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A3" w:rsidRPr="00CD73C2" w:rsidRDefault="00041EA3" w:rsidP="00041EA3">
      <w:pPr>
        <w:spacing w:line="192" w:lineRule="auto"/>
        <w:ind w:firstLine="5387"/>
        <w:rPr>
          <w:sz w:val="30"/>
          <w:szCs w:val="30"/>
        </w:rPr>
      </w:pPr>
      <w:r w:rsidRPr="00CD73C2">
        <w:rPr>
          <w:sz w:val="30"/>
          <w:szCs w:val="30"/>
        </w:rPr>
        <w:t xml:space="preserve">Приложение </w:t>
      </w:r>
      <w:r w:rsidR="00321C37">
        <w:rPr>
          <w:sz w:val="30"/>
          <w:szCs w:val="30"/>
        </w:rPr>
        <w:t>6</w:t>
      </w:r>
    </w:p>
    <w:p w:rsidR="00041EA3" w:rsidRPr="00CD73C2" w:rsidRDefault="00041EA3" w:rsidP="00041EA3">
      <w:pPr>
        <w:spacing w:line="192" w:lineRule="auto"/>
        <w:ind w:firstLine="5387"/>
        <w:rPr>
          <w:sz w:val="30"/>
          <w:szCs w:val="30"/>
        </w:rPr>
      </w:pPr>
      <w:r w:rsidRPr="00CD73C2">
        <w:rPr>
          <w:sz w:val="30"/>
          <w:szCs w:val="30"/>
        </w:rPr>
        <w:t>к постановлению</w:t>
      </w:r>
    </w:p>
    <w:p w:rsidR="00DB1B89" w:rsidRDefault="00041EA3" w:rsidP="00DB1B89">
      <w:pPr>
        <w:tabs>
          <w:tab w:val="right" w:pos="9354"/>
        </w:tabs>
        <w:spacing w:line="192" w:lineRule="auto"/>
        <w:ind w:left="5387"/>
        <w:rPr>
          <w:sz w:val="30"/>
          <w:szCs w:val="30"/>
        </w:rPr>
      </w:pPr>
      <w:r w:rsidRPr="00CD73C2">
        <w:rPr>
          <w:sz w:val="30"/>
          <w:szCs w:val="30"/>
        </w:rPr>
        <w:t>администрации города</w:t>
      </w:r>
    </w:p>
    <w:p w:rsidR="00041EA3" w:rsidRDefault="00041EA3" w:rsidP="00DB1B89">
      <w:pPr>
        <w:tabs>
          <w:tab w:val="right" w:pos="9354"/>
        </w:tabs>
        <w:spacing w:line="192" w:lineRule="auto"/>
        <w:ind w:left="5387"/>
        <w:rPr>
          <w:sz w:val="30"/>
          <w:szCs w:val="30"/>
        </w:rPr>
      </w:pPr>
      <w:r>
        <w:rPr>
          <w:sz w:val="30"/>
          <w:szCs w:val="30"/>
        </w:rPr>
        <w:t>от _________</w:t>
      </w:r>
      <w:r w:rsidR="00DB1B89">
        <w:rPr>
          <w:sz w:val="30"/>
          <w:szCs w:val="30"/>
        </w:rPr>
        <w:t>___</w:t>
      </w:r>
      <w:r>
        <w:rPr>
          <w:sz w:val="30"/>
          <w:szCs w:val="30"/>
        </w:rPr>
        <w:t>_ № ____</w:t>
      </w:r>
      <w:r w:rsidR="00DB1B89">
        <w:rPr>
          <w:sz w:val="30"/>
          <w:szCs w:val="30"/>
        </w:rPr>
        <w:t>____</w:t>
      </w:r>
    </w:p>
    <w:p w:rsidR="00041EA3" w:rsidRPr="00713812" w:rsidRDefault="00041EA3" w:rsidP="00041EA3">
      <w:pPr>
        <w:rPr>
          <w:sz w:val="30"/>
          <w:szCs w:val="30"/>
        </w:rPr>
      </w:pPr>
    </w:p>
    <w:p w:rsidR="00041EA3" w:rsidRDefault="00041EA3" w:rsidP="00041EA3">
      <w:pPr>
        <w:rPr>
          <w:sz w:val="30"/>
          <w:szCs w:val="30"/>
        </w:rPr>
      </w:pPr>
    </w:p>
    <w:p w:rsidR="0078223B" w:rsidRPr="0078223B" w:rsidRDefault="0078223B" w:rsidP="00041EA3">
      <w:pPr>
        <w:rPr>
          <w:sz w:val="18"/>
          <w:szCs w:val="30"/>
        </w:rPr>
      </w:pPr>
    </w:p>
    <w:p w:rsidR="00041EA3" w:rsidRPr="00C929E2" w:rsidRDefault="00041EA3" w:rsidP="00041EA3">
      <w:pPr>
        <w:spacing w:line="192" w:lineRule="auto"/>
        <w:contextualSpacing/>
        <w:jc w:val="center"/>
        <w:rPr>
          <w:color w:val="000000" w:themeColor="text1"/>
          <w:sz w:val="30"/>
          <w:szCs w:val="30"/>
        </w:rPr>
      </w:pPr>
      <w:r w:rsidRPr="00C929E2">
        <w:rPr>
          <w:color w:val="000000" w:themeColor="text1"/>
          <w:sz w:val="30"/>
          <w:szCs w:val="30"/>
        </w:rPr>
        <w:t>ПРОЕКТ</w:t>
      </w:r>
    </w:p>
    <w:p w:rsidR="00041EA3" w:rsidRDefault="005F6CF4" w:rsidP="00C929E2">
      <w:pPr>
        <w:spacing w:line="192" w:lineRule="auto"/>
        <w:jc w:val="center"/>
        <w:rPr>
          <w:sz w:val="30"/>
          <w:szCs w:val="30"/>
        </w:rPr>
      </w:pPr>
      <w:r w:rsidRPr="005F6CF4">
        <w:rPr>
          <w:color w:val="000000" w:themeColor="text1"/>
          <w:sz w:val="30"/>
          <w:szCs w:val="30"/>
        </w:rPr>
        <w:t xml:space="preserve">внесения изменений в проект планировки и межевания застроенной территории в границах квартала ул. Ады Лебедевой – ул. Перенсона – ул. Коммунистической – ул. </w:t>
      </w:r>
      <w:proofErr w:type="spellStart"/>
      <w:r w:rsidRPr="005F6CF4">
        <w:rPr>
          <w:color w:val="000000" w:themeColor="text1"/>
          <w:sz w:val="30"/>
          <w:szCs w:val="30"/>
        </w:rPr>
        <w:t>Вейнбаума</w:t>
      </w:r>
      <w:proofErr w:type="spellEnd"/>
      <w:r w:rsidRPr="005F6CF4">
        <w:rPr>
          <w:color w:val="000000" w:themeColor="text1"/>
          <w:sz w:val="30"/>
          <w:szCs w:val="30"/>
        </w:rPr>
        <w:t xml:space="preserve"> в Центральном районе </w:t>
      </w:r>
      <w:r>
        <w:rPr>
          <w:color w:val="000000" w:themeColor="text1"/>
          <w:sz w:val="30"/>
          <w:szCs w:val="30"/>
        </w:rPr>
        <w:br/>
      </w:r>
      <w:r w:rsidRPr="005F6CF4">
        <w:rPr>
          <w:color w:val="000000" w:themeColor="text1"/>
          <w:sz w:val="30"/>
          <w:szCs w:val="30"/>
        </w:rPr>
        <w:t>г. Красноярска</w:t>
      </w:r>
    </w:p>
    <w:p w:rsidR="00041EA3" w:rsidRPr="00713812" w:rsidRDefault="00041EA3" w:rsidP="00041EA3">
      <w:pPr>
        <w:jc w:val="center"/>
        <w:rPr>
          <w:sz w:val="30"/>
          <w:szCs w:val="30"/>
        </w:rPr>
      </w:pPr>
    </w:p>
    <w:p w:rsidR="00041EA3" w:rsidRPr="00713812" w:rsidRDefault="00041EA3" w:rsidP="00041EA3">
      <w:pPr>
        <w:jc w:val="center"/>
        <w:rPr>
          <w:sz w:val="30"/>
          <w:szCs w:val="30"/>
        </w:rPr>
      </w:pPr>
    </w:p>
    <w:p w:rsidR="00041EA3" w:rsidRPr="00152627" w:rsidRDefault="00041EA3" w:rsidP="0078223B">
      <w:pPr>
        <w:widowControl w:val="0"/>
        <w:ind w:firstLine="709"/>
        <w:jc w:val="both"/>
        <w:rPr>
          <w:sz w:val="30"/>
          <w:szCs w:val="30"/>
        </w:rPr>
      </w:pPr>
      <w:proofErr w:type="gramStart"/>
      <w:r w:rsidRPr="00C929E2">
        <w:rPr>
          <w:sz w:val="30"/>
          <w:szCs w:val="30"/>
        </w:rPr>
        <w:t xml:space="preserve">Целями и задачами разработки проекта </w:t>
      </w:r>
      <w:r w:rsidR="005F6CF4" w:rsidRPr="005F6CF4">
        <w:rPr>
          <w:sz w:val="30"/>
          <w:szCs w:val="30"/>
        </w:rPr>
        <w:t>внесения изменений в пр</w:t>
      </w:r>
      <w:r w:rsidR="005F6CF4" w:rsidRPr="005F6CF4">
        <w:rPr>
          <w:sz w:val="30"/>
          <w:szCs w:val="30"/>
        </w:rPr>
        <w:t>о</w:t>
      </w:r>
      <w:r w:rsidR="005F6CF4" w:rsidRPr="005F6CF4">
        <w:rPr>
          <w:sz w:val="30"/>
          <w:szCs w:val="30"/>
        </w:rPr>
        <w:t>ект планировки и межевания застроенной территории в границах</w:t>
      </w:r>
      <w:r w:rsidR="00713812">
        <w:rPr>
          <w:sz w:val="30"/>
          <w:szCs w:val="30"/>
        </w:rPr>
        <w:t xml:space="preserve">                </w:t>
      </w:r>
      <w:r w:rsidR="005F6CF4" w:rsidRPr="005F6CF4">
        <w:rPr>
          <w:sz w:val="30"/>
          <w:szCs w:val="30"/>
        </w:rPr>
        <w:t xml:space="preserve"> квартала ул. Ады Лебедевой – ул. Перенсона – ул. Коммунистической – </w:t>
      </w:r>
      <w:r w:rsidR="00713812">
        <w:rPr>
          <w:sz w:val="30"/>
          <w:szCs w:val="30"/>
        </w:rPr>
        <w:t xml:space="preserve">              </w:t>
      </w:r>
      <w:r w:rsidR="005F6CF4" w:rsidRPr="005F6CF4">
        <w:rPr>
          <w:sz w:val="30"/>
          <w:szCs w:val="30"/>
        </w:rPr>
        <w:t xml:space="preserve">ул. </w:t>
      </w:r>
      <w:proofErr w:type="spellStart"/>
      <w:r w:rsidR="005F6CF4">
        <w:rPr>
          <w:sz w:val="30"/>
          <w:szCs w:val="30"/>
        </w:rPr>
        <w:t>Вейнбаума</w:t>
      </w:r>
      <w:proofErr w:type="spellEnd"/>
      <w:r w:rsidR="005F6CF4">
        <w:rPr>
          <w:sz w:val="30"/>
          <w:szCs w:val="30"/>
        </w:rPr>
        <w:t xml:space="preserve"> в Центральном районе </w:t>
      </w:r>
      <w:r w:rsidR="005F6CF4" w:rsidRPr="005F6CF4">
        <w:rPr>
          <w:sz w:val="30"/>
          <w:szCs w:val="30"/>
        </w:rPr>
        <w:t>г. Красноярска</w:t>
      </w:r>
      <w:r w:rsidR="003E1EB9">
        <w:rPr>
          <w:sz w:val="30"/>
          <w:szCs w:val="30"/>
        </w:rPr>
        <w:t xml:space="preserve"> являются:</w:t>
      </w:r>
      <w:r w:rsidR="000D024E">
        <w:rPr>
          <w:sz w:val="30"/>
          <w:szCs w:val="30"/>
        </w:rPr>
        <w:t xml:space="preserve"> </w:t>
      </w:r>
      <w:r w:rsidR="005F6CF4" w:rsidRPr="005F6CF4">
        <w:rPr>
          <w:sz w:val="30"/>
          <w:szCs w:val="30"/>
        </w:rPr>
        <w:t>выдел</w:t>
      </w:r>
      <w:r w:rsidR="005F6CF4" w:rsidRPr="005F6CF4">
        <w:rPr>
          <w:sz w:val="30"/>
          <w:szCs w:val="30"/>
        </w:rPr>
        <w:t>е</w:t>
      </w:r>
      <w:r w:rsidR="005F6CF4" w:rsidRPr="005F6CF4">
        <w:rPr>
          <w:sz w:val="30"/>
          <w:szCs w:val="30"/>
        </w:rPr>
        <w:t>ни</w:t>
      </w:r>
      <w:r w:rsidR="000D024E">
        <w:rPr>
          <w:sz w:val="30"/>
          <w:szCs w:val="30"/>
        </w:rPr>
        <w:t>е</w:t>
      </w:r>
      <w:r w:rsidR="005F6CF4" w:rsidRPr="005F6CF4">
        <w:rPr>
          <w:sz w:val="30"/>
          <w:szCs w:val="30"/>
        </w:rPr>
        <w:t xml:space="preserve"> элементов планировочной структуры, установлени</w:t>
      </w:r>
      <w:r w:rsidR="004C51DF">
        <w:rPr>
          <w:sz w:val="30"/>
          <w:szCs w:val="30"/>
        </w:rPr>
        <w:t>е</w:t>
      </w:r>
      <w:r w:rsidR="005F6CF4" w:rsidRPr="005F6CF4">
        <w:rPr>
          <w:sz w:val="30"/>
          <w:szCs w:val="30"/>
        </w:rPr>
        <w:t xml:space="preserve"> границ терр</w:t>
      </w:r>
      <w:r w:rsidR="005F6CF4" w:rsidRPr="005F6CF4">
        <w:rPr>
          <w:sz w:val="30"/>
          <w:szCs w:val="30"/>
        </w:rPr>
        <w:t>и</w:t>
      </w:r>
      <w:r w:rsidR="005F6CF4" w:rsidRPr="005F6CF4">
        <w:rPr>
          <w:sz w:val="30"/>
          <w:szCs w:val="30"/>
        </w:rPr>
        <w:t>торий общего пользования, границ зон планируемого размещения</w:t>
      </w:r>
      <w:r w:rsidR="00713812">
        <w:rPr>
          <w:sz w:val="30"/>
          <w:szCs w:val="30"/>
        </w:rPr>
        <w:t xml:space="preserve">         </w:t>
      </w:r>
      <w:r w:rsidR="005F6CF4" w:rsidRPr="005F6CF4">
        <w:rPr>
          <w:sz w:val="30"/>
          <w:szCs w:val="30"/>
        </w:rPr>
        <w:t>объектов капитального строительства, определени</w:t>
      </w:r>
      <w:r w:rsidR="004C51DF">
        <w:rPr>
          <w:sz w:val="30"/>
          <w:szCs w:val="30"/>
        </w:rPr>
        <w:t>е</w:t>
      </w:r>
      <w:r w:rsidR="005F6CF4" w:rsidRPr="005F6CF4">
        <w:rPr>
          <w:sz w:val="30"/>
          <w:szCs w:val="30"/>
        </w:rPr>
        <w:t xml:space="preserve"> характеристик</w:t>
      </w:r>
      <w:r w:rsidR="00713812">
        <w:rPr>
          <w:sz w:val="30"/>
          <w:szCs w:val="30"/>
        </w:rPr>
        <w:t xml:space="preserve">                      </w:t>
      </w:r>
      <w:r w:rsidR="005F6CF4" w:rsidRPr="005F6CF4">
        <w:rPr>
          <w:sz w:val="30"/>
          <w:szCs w:val="30"/>
        </w:rPr>
        <w:t>и очередности планируемого развития территории</w:t>
      </w:r>
      <w:r w:rsidRPr="00152627">
        <w:rPr>
          <w:sz w:val="30"/>
          <w:szCs w:val="30"/>
        </w:rPr>
        <w:t>.</w:t>
      </w:r>
      <w:proofErr w:type="gramEnd"/>
    </w:p>
    <w:p w:rsidR="00041EA3" w:rsidRPr="00C929E2" w:rsidRDefault="005F6CF4" w:rsidP="0078223B">
      <w:pPr>
        <w:widowControl w:val="0"/>
        <w:ind w:firstLine="709"/>
        <w:jc w:val="both"/>
        <w:rPr>
          <w:sz w:val="30"/>
          <w:szCs w:val="30"/>
          <w:lang w:eastAsia="ar-SA"/>
        </w:rPr>
      </w:pPr>
      <w:r w:rsidRPr="005F6CF4">
        <w:rPr>
          <w:sz w:val="30"/>
          <w:szCs w:val="30"/>
          <w:lang w:eastAsia="ar-SA"/>
        </w:rPr>
        <w:t>В соответствии с Генеральным планом городского округа город Красноя</w:t>
      </w:r>
      <w:proofErr w:type="gramStart"/>
      <w:r w:rsidRPr="005F6CF4">
        <w:rPr>
          <w:sz w:val="30"/>
          <w:szCs w:val="30"/>
          <w:lang w:eastAsia="ar-SA"/>
        </w:rPr>
        <w:t>рск Кр</w:t>
      </w:r>
      <w:proofErr w:type="gramEnd"/>
      <w:r w:rsidRPr="005F6CF4">
        <w:rPr>
          <w:sz w:val="30"/>
          <w:szCs w:val="30"/>
          <w:lang w:eastAsia="ar-SA"/>
        </w:rPr>
        <w:t>асноярского края, утвержденным решением Красноя</w:t>
      </w:r>
      <w:r w:rsidRPr="005F6CF4">
        <w:rPr>
          <w:sz w:val="30"/>
          <w:szCs w:val="30"/>
          <w:lang w:eastAsia="ar-SA"/>
        </w:rPr>
        <w:t>р</w:t>
      </w:r>
      <w:r w:rsidRPr="005F6CF4">
        <w:rPr>
          <w:sz w:val="30"/>
          <w:szCs w:val="30"/>
          <w:lang w:eastAsia="ar-SA"/>
        </w:rPr>
        <w:t xml:space="preserve">ского городского Совета </w:t>
      </w:r>
      <w:r w:rsidR="00354C88">
        <w:rPr>
          <w:sz w:val="30"/>
          <w:szCs w:val="30"/>
          <w:lang w:eastAsia="ar-SA"/>
        </w:rPr>
        <w:t>депутатов от 13.03.2015 № 7-107</w:t>
      </w:r>
      <w:r w:rsidRPr="005F6CF4">
        <w:rPr>
          <w:sz w:val="30"/>
          <w:szCs w:val="30"/>
          <w:lang w:eastAsia="ar-SA"/>
        </w:rPr>
        <w:t>, рассматрив</w:t>
      </w:r>
      <w:r w:rsidRPr="005F6CF4">
        <w:rPr>
          <w:sz w:val="30"/>
          <w:szCs w:val="30"/>
          <w:lang w:eastAsia="ar-SA"/>
        </w:rPr>
        <w:t>а</w:t>
      </w:r>
      <w:r w:rsidRPr="005F6CF4">
        <w:rPr>
          <w:sz w:val="30"/>
          <w:szCs w:val="30"/>
          <w:lang w:eastAsia="ar-SA"/>
        </w:rPr>
        <w:t>емая территория относится</w:t>
      </w:r>
      <w:r w:rsidR="00354C88">
        <w:rPr>
          <w:sz w:val="30"/>
          <w:szCs w:val="30"/>
          <w:lang w:eastAsia="ar-SA"/>
        </w:rPr>
        <w:t xml:space="preserve"> </w:t>
      </w:r>
      <w:r w:rsidRPr="005F6CF4">
        <w:rPr>
          <w:sz w:val="30"/>
          <w:szCs w:val="30"/>
          <w:lang w:eastAsia="ar-SA"/>
        </w:rPr>
        <w:t xml:space="preserve">к функциональной зоне «Зона смешанной </w:t>
      </w:r>
      <w:r w:rsidR="00713812">
        <w:rPr>
          <w:sz w:val="30"/>
          <w:szCs w:val="30"/>
          <w:lang w:eastAsia="ar-SA"/>
        </w:rPr>
        <w:t xml:space="preserve">                    </w:t>
      </w:r>
      <w:r w:rsidRPr="005F6CF4">
        <w:rPr>
          <w:sz w:val="30"/>
          <w:szCs w:val="30"/>
          <w:lang w:eastAsia="ar-SA"/>
        </w:rPr>
        <w:t>и общественно-деловой застройки»</w:t>
      </w:r>
      <w:r w:rsidR="00041EA3" w:rsidRPr="00C929E2">
        <w:rPr>
          <w:sz w:val="30"/>
          <w:szCs w:val="30"/>
          <w:lang w:eastAsia="ar-SA"/>
        </w:rPr>
        <w:t>.</w:t>
      </w:r>
    </w:p>
    <w:p w:rsidR="00041EA3" w:rsidRDefault="00041EA3" w:rsidP="0078223B">
      <w:pPr>
        <w:widowControl w:val="0"/>
        <w:ind w:firstLine="709"/>
        <w:jc w:val="both"/>
        <w:rPr>
          <w:sz w:val="30"/>
          <w:szCs w:val="30"/>
          <w:lang w:eastAsia="ar-SA"/>
        </w:rPr>
      </w:pPr>
      <w:r w:rsidRPr="00C929E2">
        <w:rPr>
          <w:sz w:val="30"/>
          <w:szCs w:val="30"/>
          <w:lang w:eastAsia="ar-SA"/>
        </w:rPr>
        <w:t>Согласно Правилам землепользования и застройки городского округа город Красноя</w:t>
      </w:r>
      <w:proofErr w:type="gramStart"/>
      <w:r w:rsidRPr="00C929E2">
        <w:rPr>
          <w:sz w:val="30"/>
          <w:szCs w:val="30"/>
          <w:lang w:eastAsia="ar-SA"/>
        </w:rPr>
        <w:t>рск Кр</w:t>
      </w:r>
      <w:proofErr w:type="gramEnd"/>
      <w:r w:rsidRPr="00C929E2">
        <w:rPr>
          <w:sz w:val="30"/>
          <w:szCs w:val="30"/>
          <w:lang w:eastAsia="ar-SA"/>
        </w:rPr>
        <w:t>асноярского края, утвержденным решением Красноярского городского Совета депутатов от 07.07.2015 № В-122, территория расположена в границах</w:t>
      </w:r>
      <w:r w:rsidR="00C929E2" w:rsidRPr="00C929E2">
        <w:rPr>
          <w:sz w:val="30"/>
          <w:szCs w:val="30"/>
          <w:lang w:eastAsia="ar-SA"/>
        </w:rPr>
        <w:t xml:space="preserve"> территориальн</w:t>
      </w:r>
      <w:r w:rsidR="005F6CF4">
        <w:rPr>
          <w:sz w:val="30"/>
          <w:szCs w:val="30"/>
          <w:lang w:eastAsia="ar-SA"/>
        </w:rPr>
        <w:t>ой</w:t>
      </w:r>
      <w:r w:rsidRPr="00C929E2">
        <w:rPr>
          <w:sz w:val="30"/>
          <w:szCs w:val="30"/>
          <w:lang w:eastAsia="ar-SA"/>
        </w:rPr>
        <w:t xml:space="preserve"> зон</w:t>
      </w:r>
      <w:r w:rsidR="005F6CF4">
        <w:rPr>
          <w:sz w:val="30"/>
          <w:szCs w:val="30"/>
          <w:lang w:eastAsia="ar-SA"/>
        </w:rPr>
        <w:t xml:space="preserve">ы </w:t>
      </w:r>
      <w:r w:rsidR="005F6CF4" w:rsidRPr="005F6CF4">
        <w:rPr>
          <w:sz w:val="30"/>
          <w:szCs w:val="30"/>
          <w:lang w:eastAsia="ar-SA"/>
        </w:rPr>
        <w:t>«Зоны ос</w:t>
      </w:r>
      <w:r w:rsidR="005F6CF4" w:rsidRPr="005F6CF4">
        <w:rPr>
          <w:sz w:val="30"/>
          <w:szCs w:val="30"/>
          <w:lang w:eastAsia="ar-SA"/>
        </w:rPr>
        <w:t>у</w:t>
      </w:r>
      <w:r w:rsidR="005F6CF4" w:rsidRPr="005F6CF4">
        <w:rPr>
          <w:sz w:val="30"/>
          <w:szCs w:val="30"/>
          <w:lang w:eastAsia="ar-SA"/>
        </w:rPr>
        <w:t>ществления деятельности по комплексному развитию территорий в ц</w:t>
      </w:r>
      <w:r w:rsidR="005F6CF4" w:rsidRPr="005F6CF4">
        <w:rPr>
          <w:sz w:val="30"/>
          <w:szCs w:val="30"/>
          <w:lang w:eastAsia="ar-SA"/>
        </w:rPr>
        <w:t>е</w:t>
      </w:r>
      <w:r w:rsidR="005F6CF4" w:rsidRPr="005F6CF4">
        <w:rPr>
          <w:sz w:val="30"/>
          <w:szCs w:val="30"/>
          <w:lang w:eastAsia="ar-SA"/>
        </w:rPr>
        <w:t>лях жилой и общественно-деловой застройки (СОДЖ 2-1)»</w:t>
      </w:r>
      <w:r w:rsidR="00C929E2" w:rsidRPr="00C929E2">
        <w:rPr>
          <w:sz w:val="30"/>
          <w:szCs w:val="30"/>
          <w:lang w:eastAsia="ar-SA"/>
        </w:rPr>
        <w:t>.</w:t>
      </w:r>
    </w:p>
    <w:p w:rsidR="00D01271" w:rsidRPr="00F352DB" w:rsidRDefault="000D024E" w:rsidP="0078223B">
      <w:pPr>
        <w:widowControl w:val="0"/>
        <w:ind w:firstLine="709"/>
        <w:jc w:val="both"/>
        <w:rPr>
          <w:sz w:val="30"/>
          <w:szCs w:val="30"/>
          <w:lang w:eastAsia="ar-SA"/>
        </w:rPr>
      </w:pPr>
      <w:r w:rsidRPr="000D024E">
        <w:rPr>
          <w:sz w:val="30"/>
          <w:szCs w:val="30"/>
          <w:lang w:eastAsia="ar-SA"/>
        </w:rPr>
        <w:t>Проект</w:t>
      </w:r>
      <w:r w:rsidRPr="000D024E">
        <w:t xml:space="preserve"> </w:t>
      </w:r>
      <w:r w:rsidRPr="000D024E">
        <w:rPr>
          <w:sz w:val="30"/>
          <w:szCs w:val="30"/>
          <w:lang w:eastAsia="ar-SA"/>
        </w:rPr>
        <w:t>внесения изменений</w:t>
      </w:r>
      <w:r>
        <w:rPr>
          <w:sz w:val="30"/>
          <w:szCs w:val="30"/>
          <w:lang w:eastAsia="ar-SA"/>
        </w:rPr>
        <w:t xml:space="preserve"> в проект</w:t>
      </w:r>
      <w:r w:rsidRPr="000D024E">
        <w:rPr>
          <w:sz w:val="30"/>
          <w:szCs w:val="30"/>
          <w:lang w:eastAsia="ar-SA"/>
        </w:rPr>
        <w:t xml:space="preserve"> планировки и проект меж</w:t>
      </w:r>
      <w:r w:rsidRPr="000D024E">
        <w:rPr>
          <w:sz w:val="30"/>
          <w:szCs w:val="30"/>
          <w:lang w:eastAsia="ar-SA"/>
        </w:rPr>
        <w:t>е</w:t>
      </w:r>
      <w:r w:rsidRPr="000D024E">
        <w:rPr>
          <w:sz w:val="30"/>
          <w:szCs w:val="30"/>
          <w:lang w:eastAsia="ar-SA"/>
        </w:rPr>
        <w:t xml:space="preserve">вания застроенной территории в границах квартала ул. Ады Лебедевой – ул. </w:t>
      </w:r>
      <w:proofErr w:type="spellStart"/>
      <w:r w:rsidRPr="000D024E">
        <w:rPr>
          <w:sz w:val="30"/>
          <w:szCs w:val="30"/>
          <w:lang w:eastAsia="ar-SA"/>
        </w:rPr>
        <w:t>Пере</w:t>
      </w:r>
      <w:r>
        <w:rPr>
          <w:sz w:val="30"/>
          <w:szCs w:val="30"/>
          <w:lang w:eastAsia="ar-SA"/>
        </w:rPr>
        <w:t>нсона</w:t>
      </w:r>
      <w:proofErr w:type="spellEnd"/>
      <w:r>
        <w:rPr>
          <w:sz w:val="30"/>
          <w:szCs w:val="30"/>
          <w:lang w:eastAsia="ar-SA"/>
        </w:rPr>
        <w:t xml:space="preserve"> – ул. Коммунистической – </w:t>
      </w:r>
      <w:r w:rsidRPr="000D024E">
        <w:rPr>
          <w:sz w:val="30"/>
          <w:szCs w:val="30"/>
          <w:lang w:eastAsia="ar-SA"/>
        </w:rPr>
        <w:t xml:space="preserve">ул. </w:t>
      </w:r>
      <w:proofErr w:type="spellStart"/>
      <w:r w:rsidRPr="000D024E">
        <w:rPr>
          <w:sz w:val="30"/>
          <w:szCs w:val="30"/>
          <w:lang w:eastAsia="ar-SA"/>
        </w:rPr>
        <w:t>Вейнбаума</w:t>
      </w:r>
      <w:proofErr w:type="spellEnd"/>
      <w:r w:rsidRPr="000D024E">
        <w:rPr>
          <w:sz w:val="30"/>
          <w:szCs w:val="30"/>
          <w:lang w:eastAsia="ar-SA"/>
        </w:rPr>
        <w:t xml:space="preserve"> в Центральном районе г. Красноярска разработан</w:t>
      </w:r>
      <w:r w:rsidR="00713812">
        <w:rPr>
          <w:sz w:val="30"/>
          <w:szCs w:val="30"/>
          <w:lang w:eastAsia="ar-SA"/>
        </w:rPr>
        <w:t xml:space="preserve"> </w:t>
      </w:r>
      <w:r w:rsidRPr="000D024E">
        <w:rPr>
          <w:sz w:val="30"/>
          <w:szCs w:val="30"/>
          <w:lang w:eastAsia="ar-SA"/>
        </w:rPr>
        <w:t>ООО Производственно-стро</w:t>
      </w:r>
      <w:proofErr w:type="gramStart"/>
      <w:r w:rsidRPr="000D024E">
        <w:rPr>
          <w:sz w:val="30"/>
          <w:szCs w:val="30"/>
          <w:lang w:eastAsia="ar-SA"/>
        </w:rPr>
        <w:t>и</w:t>
      </w:r>
      <w:r w:rsidR="00C26DB7">
        <w:rPr>
          <w:sz w:val="30"/>
          <w:szCs w:val="30"/>
          <w:lang w:eastAsia="ar-SA"/>
        </w:rPr>
        <w:t>-</w:t>
      </w:r>
      <w:proofErr w:type="gramEnd"/>
      <w:r w:rsidR="00C26DB7">
        <w:rPr>
          <w:sz w:val="30"/>
          <w:szCs w:val="30"/>
          <w:lang w:eastAsia="ar-SA"/>
        </w:rPr>
        <w:t xml:space="preserve">                     </w:t>
      </w:r>
      <w:r w:rsidRPr="000D024E">
        <w:rPr>
          <w:sz w:val="30"/>
          <w:szCs w:val="30"/>
          <w:lang w:eastAsia="ar-SA"/>
        </w:rPr>
        <w:t>тельн</w:t>
      </w:r>
      <w:r w:rsidR="004C51DF">
        <w:rPr>
          <w:sz w:val="30"/>
          <w:szCs w:val="30"/>
          <w:lang w:eastAsia="ar-SA"/>
        </w:rPr>
        <w:t>ой</w:t>
      </w:r>
      <w:r w:rsidRPr="000D024E">
        <w:rPr>
          <w:sz w:val="30"/>
          <w:szCs w:val="30"/>
          <w:lang w:eastAsia="ar-SA"/>
        </w:rPr>
        <w:t xml:space="preserve"> компани</w:t>
      </w:r>
      <w:r w:rsidR="004C51DF">
        <w:rPr>
          <w:sz w:val="30"/>
          <w:szCs w:val="30"/>
          <w:lang w:eastAsia="ar-SA"/>
        </w:rPr>
        <w:t>ей</w:t>
      </w:r>
      <w:r w:rsidRPr="000D024E">
        <w:rPr>
          <w:sz w:val="30"/>
          <w:szCs w:val="30"/>
          <w:lang w:eastAsia="ar-SA"/>
        </w:rPr>
        <w:t xml:space="preserve"> «</w:t>
      </w:r>
      <w:proofErr w:type="spellStart"/>
      <w:r w:rsidRPr="000D024E">
        <w:rPr>
          <w:sz w:val="30"/>
          <w:szCs w:val="30"/>
          <w:lang w:eastAsia="ar-SA"/>
        </w:rPr>
        <w:t>Красноярскстрой</w:t>
      </w:r>
      <w:proofErr w:type="spellEnd"/>
      <w:r w:rsidRPr="000D024E">
        <w:rPr>
          <w:sz w:val="30"/>
          <w:szCs w:val="30"/>
          <w:lang w:eastAsia="ar-SA"/>
        </w:rPr>
        <w:t xml:space="preserve">» (ИНН </w:t>
      </w:r>
      <w:r w:rsidRPr="00F352DB">
        <w:rPr>
          <w:sz w:val="30"/>
          <w:szCs w:val="30"/>
          <w:lang w:eastAsia="ar-SA"/>
        </w:rPr>
        <w:t>2464135851, ОГРН 117246</w:t>
      </w:r>
      <w:r w:rsidR="00713812">
        <w:rPr>
          <w:sz w:val="30"/>
          <w:szCs w:val="30"/>
          <w:lang w:eastAsia="ar-SA"/>
        </w:rPr>
        <w:t xml:space="preserve">8024651) на основании договора </w:t>
      </w:r>
      <w:r w:rsidRPr="00F352DB">
        <w:rPr>
          <w:sz w:val="30"/>
          <w:szCs w:val="30"/>
          <w:lang w:eastAsia="ar-SA"/>
        </w:rPr>
        <w:t>о развитии застроенной терр</w:t>
      </w:r>
      <w:r w:rsidRPr="00F352DB">
        <w:rPr>
          <w:sz w:val="30"/>
          <w:szCs w:val="30"/>
          <w:lang w:eastAsia="ar-SA"/>
        </w:rPr>
        <w:t>и</w:t>
      </w:r>
      <w:r w:rsidRPr="00F352DB">
        <w:rPr>
          <w:sz w:val="30"/>
          <w:szCs w:val="30"/>
          <w:lang w:eastAsia="ar-SA"/>
        </w:rPr>
        <w:t>тории</w:t>
      </w:r>
      <w:r w:rsidR="004C51DF">
        <w:rPr>
          <w:sz w:val="30"/>
          <w:szCs w:val="30"/>
          <w:lang w:eastAsia="ar-SA"/>
        </w:rPr>
        <w:t xml:space="preserve"> </w:t>
      </w:r>
      <w:r w:rsidRPr="00F352DB">
        <w:rPr>
          <w:sz w:val="30"/>
          <w:szCs w:val="30"/>
          <w:lang w:eastAsia="ar-SA"/>
        </w:rPr>
        <w:t>от 22.05.2017 № 1-18</w:t>
      </w:r>
      <w:r w:rsidR="00354C88" w:rsidRPr="00F352DB">
        <w:rPr>
          <w:sz w:val="30"/>
          <w:szCs w:val="30"/>
          <w:lang w:eastAsia="ar-SA"/>
        </w:rPr>
        <w:t>.</w:t>
      </w:r>
    </w:p>
    <w:p w:rsidR="00C6257F" w:rsidRDefault="002C5CE2" w:rsidP="0078223B">
      <w:pPr>
        <w:widowControl w:val="0"/>
        <w:ind w:firstLine="709"/>
        <w:jc w:val="both"/>
        <w:rPr>
          <w:sz w:val="30"/>
          <w:szCs w:val="30"/>
          <w:lang w:eastAsia="ar-SA"/>
        </w:rPr>
      </w:pPr>
      <w:r w:rsidRPr="00F352DB">
        <w:rPr>
          <w:sz w:val="30"/>
          <w:szCs w:val="30"/>
          <w:lang w:eastAsia="ar-SA"/>
        </w:rPr>
        <w:t xml:space="preserve">В границах проектирования расположен </w:t>
      </w:r>
      <w:r w:rsidR="00F352DB" w:rsidRPr="00F352DB">
        <w:rPr>
          <w:sz w:val="30"/>
          <w:szCs w:val="30"/>
          <w:lang w:eastAsia="ar-SA"/>
        </w:rPr>
        <w:t>выявленный объект кул</w:t>
      </w:r>
      <w:r w:rsidR="00F352DB" w:rsidRPr="00F352DB">
        <w:rPr>
          <w:sz w:val="30"/>
          <w:szCs w:val="30"/>
          <w:lang w:eastAsia="ar-SA"/>
        </w:rPr>
        <w:t>ь</w:t>
      </w:r>
      <w:r w:rsidR="00F352DB" w:rsidRPr="00F352DB">
        <w:rPr>
          <w:sz w:val="30"/>
          <w:szCs w:val="30"/>
          <w:lang w:eastAsia="ar-SA"/>
        </w:rPr>
        <w:t>турного наследия «Дом жилой, рубеж 19</w:t>
      </w:r>
      <w:r w:rsidR="00713812">
        <w:rPr>
          <w:sz w:val="30"/>
          <w:szCs w:val="30"/>
          <w:lang w:eastAsia="ar-SA"/>
        </w:rPr>
        <w:t>–</w:t>
      </w:r>
      <w:r w:rsidR="00F352DB" w:rsidRPr="00F352DB">
        <w:rPr>
          <w:sz w:val="30"/>
          <w:szCs w:val="30"/>
          <w:lang w:eastAsia="ar-SA"/>
        </w:rPr>
        <w:t>20 вв.» по адресу: г. Красн</w:t>
      </w:r>
      <w:r w:rsidR="00F352DB" w:rsidRPr="00F352DB">
        <w:rPr>
          <w:sz w:val="30"/>
          <w:szCs w:val="30"/>
          <w:lang w:eastAsia="ar-SA"/>
        </w:rPr>
        <w:t>о</w:t>
      </w:r>
      <w:r w:rsidR="00F352DB" w:rsidRPr="00F352DB">
        <w:rPr>
          <w:sz w:val="30"/>
          <w:szCs w:val="30"/>
          <w:lang w:eastAsia="ar-SA"/>
        </w:rPr>
        <w:t>ярск, ул. Лебедевой, 48, стр. 1, утвержденный постановлением Прав</w:t>
      </w:r>
      <w:r w:rsidR="00F352DB" w:rsidRPr="00F352DB">
        <w:rPr>
          <w:sz w:val="30"/>
          <w:szCs w:val="30"/>
          <w:lang w:eastAsia="ar-SA"/>
        </w:rPr>
        <w:t>и</w:t>
      </w:r>
      <w:r w:rsidR="00F352DB" w:rsidRPr="00F352DB">
        <w:rPr>
          <w:sz w:val="30"/>
          <w:szCs w:val="30"/>
          <w:lang w:eastAsia="ar-SA"/>
        </w:rPr>
        <w:t>тельства Красноярского края от 09.10.2012 № 528-п.</w:t>
      </w:r>
      <w:r w:rsidRPr="00F352DB">
        <w:rPr>
          <w:sz w:val="30"/>
          <w:szCs w:val="30"/>
          <w:lang w:eastAsia="ar-SA"/>
        </w:rPr>
        <w:t xml:space="preserve"> </w:t>
      </w:r>
    </w:p>
    <w:p w:rsidR="004F7350" w:rsidRPr="005A54A5" w:rsidRDefault="00177965" w:rsidP="0078223B">
      <w:pPr>
        <w:pStyle w:val="2"/>
        <w:keepNext w:val="0"/>
        <w:widowControl w:val="0"/>
        <w:tabs>
          <w:tab w:val="left" w:pos="284"/>
        </w:tabs>
        <w:spacing w:line="192" w:lineRule="auto"/>
        <w:ind w:firstLine="0"/>
        <w:rPr>
          <w:sz w:val="30"/>
          <w:szCs w:val="30"/>
        </w:rPr>
      </w:pPr>
      <w:bookmarkStart w:id="0" w:name="_Toc487806126"/>
      <w:bookmarkStart w:id="1" w:name="_Toc506388274"/>
      <w:bookmarkStart w:id="2" w:name="_Toc153810855"/>
      <w:r w:rsidRPr="005A54A5">
        <w:rPr>
          <w:sz w:val="30"/>
          <w:szCs w:val="30"/>
        </w:rPr>
        <w:lastRenderedPageBreak/>
        <w:t>1</w:t>
      </w:r>
      <w:r w:rsidR="00A8260F" w:rsidRPr="005A54A5">
        <w:rPr>
          <w:sz w:val="30"/>
          <w:szCs w:val="30"/>
        </w:rPr>
        <w:t>.</w:t>
      </w:r>
      <w:r w:rsidR="004F7350" w:rsidRPr="005A54A5">
        <w:rPr>
          <w:sz w:val="30"/>
          <w:szCs w:val="30"/>
        </w:rPr>
        <w:t xml:space="preserve"> </w:t>
      </w:r>
      <w:r w:rsidR="008E3FD5" w:rsidRPr="008E3FD5">
        <w:rPr>
          <w:sz w:val="30"/>
          <w:szCs w:val="30"/>
        </w:rPr>
        <w:t>Положение о характеристиках планируемого развития территории, положение об очередности планируемого развития территории</w:t>
      </w:r>
      <w:bookmarkEnd w:id="0"/>
      <w:bookmarkEnd w:id="1"/>
      <w:bookmarkEnd w:id="2"/>
    </w:p>
    <w:p w:rsidR="00FF34D0" w:rsidRDefault="00FF34D0" w:rsidP="00713812">
      <w:pPr>
        <w:widowControl w:val="0"/>
        <w:ind w:firstLine="709"/>
        <w:jc w:val="both"/>
        <w:rPr>
          <w:sz w:val="30"/>
          <w:szCs w:val="30"/>
        </w:rPr>
      </w:pPr>
    </w:p>
    <w:p w:rsidR="00041EA3" w:rsidRDefault="008E3FD5" w:rsidP="00713812">
      <w:pPr>
        <w:widowControl w:val="0"/>
        <w:ind w:firstLine="709"/>
        <w:jc w:val="both"/>
        <w:rPr>
          <w:sz w:val="30"/>
          <w:szCs w:val="30"/>
          <w:lang w:eastAsia="ar-SA"/>
        </w:rPr>
      </w:pPr>
      <w:r w:rsidRPr="008E3FD5">
        <w:rPr>
          <w:sz w:val="30"/>
          <w:szCs w:val="30"/>
          <w:lang w:eastAsia="ar-SA"/>
        </w:rPr>
        <w:t>Территория расположена в Центральном районе г. Красноярска. Территория ограничена с севера красными линиями ул. Коммунистич</w:t>
      </w:r>
      <w:r w:rsidRPr="008E3FD5">
        <w:rPr>
          <w:sz w:val="30"/>
          <w:szCs w:val="30"/>
          <w:lang w:eastAsia="ar-SA"/>
        </w:rPr>
        <w:t>е</w:t>
      </w:r>
      <w:r w:rsidRPr="008E3FD5">
        <w:rPr>
          <w:sz w:val="30"/>
          <w:szCs w:val="30"/>
          <w:lang w:eastAsia="ar-SA"/>
        </w:rPr>
        <w:t xml:space="preserve">ской, с востока красными линиями ул. </w:t>
      </w:r>
      <w:proofErr w:type="spellStart"/>
      <w:r w:rsidRPr="008E3FD5">
        <w:rPr>
          <w:sz w:val="30"/>
          <w:szCs w:val="30"/>
          <w:lang w:eastAsia="ar-SA"/>
        </w:rPr>
        <w:t>Вейнбаума</w:t>
      </w:r>
      <w:proofErr w:type="spellEnd"/>
      <w:r w:rsidRPr="008E3FD5">
        <w:rPr>
          <w:sz w:val="30"/>
          <w:szCs w:val="30"/>
          <w:lang w:eastAsia="ar-SA"/>
        </w:rPr>
        <w:t xml:space="preserve">, с юга красными </w:t>
      </w:r>
      <w:r w:rsidR="00713812">
        <w:rPr>
          <w:sz w:val="30"/>
          <w:szCs w:val="30"/>
          <w:lang w:eastAsia="ar-SA"/>
        </w:rPr>
        <w:t xml:space="preserve">             </w:t>
      </w:r>
      <w:r w:rsidRPr="008E3FD5">
        <w:rPr>
          <w:sz w:val="30"/>
          <w:szCs w:val="30"/>
          <w:lang w:eastAsia="ar-SA"/>
        </w:rPr>
        <w:t xml:space="preserve">линиями ул. Ады Лебедевой, с запада границами земельного участка </w:t>
      </w:r>
      <w:r w:rsidR="00713812">
        <w:rPr>
          <w:sz w:val="30"/>
          <w:szCs w:val="30"/>
          <w:lang w:eastAsia="ar-SA"/>
        </w:rPr>
        <w:t xml:space="preserve">                 </w:t>
      </w:r>
      <w:r w:rsidRPr="008E3FD5">
        <w:rPr>
          <w:sz w:val="30"/>
          <w:szCs w:val="30"/>
          <w:lang w:eastAsia="ar-SA"/>
        </w:rPr>
        <w:t>с кадастровым номером 24:50:0300308:247. Общая площадь территории составляет 0,85 га.</w:t>
      </w:r>
    </w:p>
    <w:p w:rsidR="0022357C" w:rsidRDefault="008E3FD5" w:rsidP="00417F6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Таблица </w:t>
      </w:r>
      <w:r w:rsidRPr="008E3FD5">
        <w:rPr>
          <w:sz w:val="30"/>
          <w:szCs w:val="30"/>
        </w:rPr>
        <w:t>1</w:t>
      </w:r>
      <w:r w:rsidR="00417F60">
        <w:rPr>
          <w:sz w:val="30"/>
          <w:szCs w:val="30"/>
        </w:rPr>
        <w:t>.</w:t>
      </w:r>
      <w:r w:rsidRPr="008E3FD5">
        <w:rPr>
          <w:sz w:val="30"/>
          <w:szCs w:val="30"/>
        </w:rPr>
        <w:t xml:space="preserve"> Плотность и параметры застройки территории</w:t>
      </w:r>
      <w:r w:rsidR="00417F60">
        <w:rPr>
          <w:sz w:val="30"/>
          <w:szCs w:val="30"/>
        </w:rPr>
        <w:t>.</w:t>
      </w:r>
    </w:p>
    <w:p w:rsidR="00417F60" w:rsidRDefault="00417F60" w:rsidP="008E3FD5">
      <w:pPr>
        <w:jc w:val="center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153"/>
        <w:gridCol w:w="1655"/>
        <w:gridCol w:w="1495"/>
        <w:gridCol w:w="1436"/>
        <w:gridCol w:w="1459"/>
        <w:gridCol w:w="983"/>
      </w:tblGrid>
      <w:tr w:rsidR="008E3FD5" w:rsidRPr="008E3FD5" w:rsidTr="00D54D94">
        <w:trPr>
          <w:trHeight w:val="1045"/>
          <w:tblHeader/>
        </w:trPr>
        <w:tc>
          <w:tcPr>
            <w:tcW w:w="580" w:type="pct"/>
            <w:hideMark/>
          </w:tcPr>
          <w:p w:rsidR="008E3FD5" w:rsidRPr="008E3FD5" w:rsidRDefault="008E3FD5" w:rsidP="00D54D94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8E3FD5">
              <w:rPr>
                <w:bCs/>
                <w:sz w:val="24"/>
                <w:szCs w:val="24"/>
              </w:rPr>
              <w:t>Условный номер</w:t>
            </w:r>
          </w:p>
          <w:p w:rsidR="008E3FD5" w:rsidRPr="008E3FD5" w:rsidRDefault="00D54D94" w:rsidP="00D54D94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</w:t>
            </w:r>
            <w:r w:rsidR="008E3FD5" w:rsidRPr="008E3FD5">
              <w:rPr>
                <w:bCs/>
                <w:sz w:val="24"/>
                <w:szCs w:val="24"/>
              </w:rPr>
              <w:t>ниц зон планиру</w:t>
            </w:r>
            <w:r w:rsidR="008E3FD5" w:rsidRPr="008E3FD5">
              <w:rPr>
                <w:bCs/>
                <w:sz w:val="24"/>
                <w:szCs w:val="24"/>
              </w:rPr>
              <w:t>е</w:t>
            </w:r>
            <w:r w:rsidR="008E3FD5" w:rsidRPr="008E3FD5">
              <w:rPr>
                <w:bCs/>
                <w:sz w:val="24"/>
                <w:szCs w:val="24"/>
              </w:rPr>
              <w:t>мого ра</w:t>
            </w:r>
            <w:r w:rsidR="008E3FD5" w:rsidRPr="008E3FD5">
              <w:rPr>
                <w:bCs/>
                <w:sz w:val="24"/>
                <w:szCs w:val="24"/>
              </w:rPr>
              <w:t>з</w:t>
            </w:r>
            <w:r w:rsidR="008E3FD5" w:rsidRPr="008E3FD5">
              <w:rPr>
                <w:bCs/>
                <w:sz w:val="24"/>
                <w:szCs w:val="24"/>
              </w:rPr>
              <w:t>мещения объектов капитал</w:t>
            </w:r>
            <w:r w:rsidR="008E3FD5" w:rsidRPr="008E3FD5">
              <w:rPr>
                <w:bCs/>
                <w:sz w:val="24"/>
                <w:szCs w:val="24"/>
              </w:rPr>
              <w:t>ь</w:t>
            </w:r>
            <w:r w:rsidR="008E3FD5" w:rsidRPr="008E3FD5">
              <w:rPr>
                <w:bCs/>
                <w:sz w:val="24"/>
                <w:szCs w:val="24"/>
              </w:rPr>
              <w:t>ного</w:t>
            </w:r>
          </w:p>
          <w:p w:rsidR="008E3FD5" w:rsidRPr="008E3FD5" w:rsidRDefault="008E3FD5" w:rsidP="00D54D94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8E3FD5">
              <w:rPr>
                <w:bCs/>
                <w:sz w:val="24"/>
                <w:szCs w:val="24"/>
              </w:rPr>
              <w:t>строи</w:t>
            </w:r>
            <w:r w:rsidRPr="008E3FD5">
              <w:rPr>
                <w:bCs/>
                <w:sz w:val="24"/>
                <w:szCs w:val="24"/>
              </w:rPr>
              <w:softHyphen/>
              <w:t>тельства</w:t>
            </w:r>
          </w:p>
        </w:tc>
        <w:tc>
          <w:tcPr>
            <w:tcW w:w="652" w:type="pct"/>
            <w:hideMark/>
          </w:tcPr>
          <w:p w:rsidR="008E3FD5" w:rsidRPr="008E3FD5" w:rsidRDefault="008E3FD5" w:rsidP="00D54D94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8E3FD5">
              <w:rPr>
                <w:bCs/>
                <w:sz w:val="24"/>
                <w:szCs w:val="24"/>
              </w:rPr>
              <w:t>Площадь земел</w:t>
            </w:r>
            <w:r w:rsidRPr="008E3FD5">
              <w:rPr>
                <w:bCs/>
                <w:sz w:val="24"/>
                <w:szCs w:val="24"/>
              </w:rPr>
              <w:t>ь</w:t>
            </w:r>
            <w:r w:rsidRPr="008E3FD5">
              <w:rPr>
                <w:bCs/>
                <w:sz w:val="24"/>
                <w:szCs w:val="24"/>
              </w:rPr>
              <w:t xml:space="preserve">ного участка, </w:t>
            </w:r>
            <w:r w:rsidR="00417F60">
              <w:rPr>
                <w:bCs/>
                <w:sz w:val="24"/>
                <w:szCs w:val="24"/>
              </w:rPr>
              <w:t xml:space="preserve">кв. </w:t>
            </w:r>
            <w:r w:rsidRPr="008E3FD5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725" w:type="pct"/>
          </w:tcPr>
          <w:p w:rsidR="008E3FD5" w:rsidRPr="008E3FD5" w:rsidRDefault="008E3FD5" w:rsidP="00D54D94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8E3FD5">
              <w:rPr>
                <w:bCs/>
                <w:sz w:val="24"/>
                <w:szCs w:val="24"/>
              </w:rPr>
              <w:t>Террито</w:t>
            </w:r>
            <w:r w:rsidR="00D54D94">
              <w:rPr>
                <w:bCs/>
                <w:sz w:val="24"/>
                <w:szCs w:val="24"/>
              </w:rPr>
              <w:t>р</w:t>
            </w:r>
            <w:r w:rsidR="00D54D94">
              <w:rPr>
                <w:bCs/>
                <w:sz w:val="24"/>
                <w:szCs w:val="24"/>
              </w:rPr>
              <w:t>и</w:t>
            </w:r>
            <w:r w:rsidRPr="008E3FD5">
              <w:rPr>
                <w:bCs/>
                <w:sz w:val="24"/>
                <w:szCs w:val="24"/>
              </w:rPr>
              <w:t>альная зона</w:t>
            </w:r>
          </w:p>
        </w:tc>
        <w:tc>
          <w:tcPr>
            <w:tcW w:w="797" w:type="pct"/>
            <w:hideMark/>
          </w:tcPr>
          <w:p w:rsidR="00D54D94" w:rsidRDefault="008E3FD5" w:rsidP="00D54D94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8E3FD5">
              <w:rPr>
                <w:bCs/>
                <w:sz w:val="24"/>
                <w:szCs w:val="24"/>
              </w:rPr>
              <w:t>Макс</w:t>
            </w:r>
            <w:r w:rsidRPr="008E3FD5">
              <w:rPr>
                <w:bCs/>
                <w:sz w:val="24"/>
                <w:szCs w:val="24"/>
              </w:rPr>
              <w:t>и</w:t>
            </w:r>
            <w:r w:rsidRPr="008E3FD5">
              <w:rPr>
                <w:bCs/>
                <w:sz w:val="24"/>
                <w:szCs w:val="24"/>
              </w:rPr>
              <w:t xml:space="preserve">мальный процент </w:t>
            </w:r>
          </w:p>
          <w:p w:rsidR="00D54D94" w:rsidRDefault="008E3FD5" w:rsidP="00D54D94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8E3FD5">
              <w:rPr>
                <w:bCs/>
                <w:sz w:val="24"/>
                <w:szCs w:val="24"/>
              </w:rPr>
              <w:t xml:space="preserve">застройки </w:t>
            </w:r>
          </w:p>
          <w:p w:rsidR="00D54D94" w:rsidRDefault="008E3FD5" w:rsidP="00D54D94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8E3FD5">
              <w:rPr>
                <w:bCs/>
                <w:sz w:val="24"/>
                <w:szCs w:val="24"/>
              </w:rPr>
              <w:t xml:space="preserve">в границах земельного участка, </w:t>
            </w:r>
          </w:p>
          <w:p w:rsidR="008E3FD5" w:rsidRPr="008E3FD5" w:rsidRDefault="008E3FD5" w:rsidP="00D54D94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8E3FD5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70" w:type="pct"/>
          </w:tcPr>
          <w:p w:rsidR="00D54D94" w:rsidRDefault="008E3FD5" w:rsidP="00D54D94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8E3FD5">
              <w:rPr>
                <w:bCs/>
                <w:sz w:val="24"/>
                <w:szCs w:val="24"/>
              </w:rPr>
              <w:t>Минимал</w:t>
            </w:r>
            <w:r w:rsidRPr="008E3FD5">
              <w:rPr>
                <w:bCs/>
                <w:sz w:val="24"/>
                <w:szCs w:val="24"/>
              </w:rPr>
              <w:t>ь</w:t>
            </w:r>
            <w:r w:rsidRPr="008E3FD5">
              <w:rPr>
                <w:bCs/>
                <w:sz w:val="24"/>
                <w:szCs w:val="24"/>
              </w:rPr>
              <w:t xml:space="preserve">ный </w:t>
            </w:r>
          </w:p>
          <w:p w:rsidR="00D54D94" w:rsidRDefault="008E3FD5" w:rsidP="00D54D94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8E3FD5">
              <w:rPr>
                <w:bCs/>
                <w:sz w:val="24"/>
                <w:szCs w:val="24"/>
              </w:rPr>
              <w:t xml:space="preserve">процент застройки </w:t>
            </w:r>
          </w:p>
          <w:p w:rsidR="00D54D94" w:rsidRDefault="008E3FD5" w:rsidP="00D54D94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8E3FD5">
              <w:rPr>
                <w:bCs/>
                <w:sz w:val="24"/>
                <w:szCs w:val="24"/>
              </w:rPr>
              <w:t xml:space="preserve">в границах земельного участка, </w:t>
            </w:r>
          </w:p>
          <w:p w:rsidR="008E3FD5" w:rsidRPr="008E3FD5" w:rsidRDefault="008E3FD5" w:rsidP="00D54D94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8E3FD5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97" w:type="pct"/>
          </w:tcPr>
          <w:p w:rsidR="00D54D94" w:rsidRDefault="008E3FD5" w:rsidP="00D54D94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8E3FD5">
              <w:rPr>
                <w:bCs/>
                <w:sz w:val="24"/>
                <w:szCs w:val="24"/>
              </w:rPr>
              <w:t>Коэффиц</w:t>
            </w:r>
            <w:r w:rsidRPr="008E3FD5">
              <w:rPr>
                <w:bCs/>
                <w:sz w:val="24"/>
                <w:szCs w:val="24"/>
              </w:rPr>
              <w:t>и</w:t>
            </w:r>
            <w:r w:rsidRPr="008E3FD5">
              <w:rPr>
                <w:bCs/>
                <w:sz w:val="24"/>
                <w:szCs w:val="24"/>
              </w:rPr>
              <w:t>ент инте</w:t>
            </w:r>
            <w:r w:rsidRPr="008E3FD5">
              <w:rPr>
                <w:bCs/>
                <w:sz w:val="24"/>
                <w:szCs w:val="24"/>
              </w:rPr>
              <w:t>н</w:t>
            </w:r>
            <w:r w:rsidRPr="008E3FD5">
              <w:rPr>
                <w:bCs/>
                <w:sz w:val="24"/>
                <w:szCs w:val="24"/>
              </w:rPr>
              <w:t xml:space="preserve">сивности жилой </w:t>
            </w:r>
          </w:p>
          <w:p w:rsidR="008E3FD5" w:rsidRPr="008E3FD5" w:rsidRDefault="008E3FD5" w:rsidP="00D54D94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8E3FD5">
              <w:rPr>
                <w:bCs/>
                <w:sz w:val="24"/>
                <w:szCs w:val="24"/>
              </w:rPr>
              <w:t>застройки</w:t>
            </w:r>
          </w:p>
        </w:tc>
        <w:tc>
          <w:tcPr>
            <w:tcW w:w="580" w:type="pct"/>
          </w:tcPr>
          <w:p w:rsidR="008E3FD5" w:rsidRPr="008E3FD5" w:rsidRDefault="008E3FD5" w:rsidP="00D54D94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 w:rsidRPr="008E3FD5">
              <w:rPr>
                <w:bCs/>
                <w:sz w:val="24"/>
                <w:szCs w:val="24"/>
              </w:rPr>
              <w:t>Знач</w:t>
            </w:r>
            <w:r w:rsidRPr="008E3FD5">
              <w:rPr>
                <w:bCs/>
                <w:sz w:val="24"/>
                <w:szCs w:val="24"/>
              </w:rPr>
              <w:t>е</w:t>
            </w:r>
            <w:r w:rsidRPr="008E3FD5">
              <w:rPr>
                <w:bCs/>
                <w:sz w:val="24"/>
                <w:szCs w:val="24"/>
              </w:rPr>
              <w:t>ние</w:t>
            </w:r>
          </w:p>
        </w:tc>
      </w:tr>
      <w:tr w:rsidR="008E3FD5" w:rsidRPr="008E3FD5" w:rsidTr="00D54D94">
        <w:trPr>
          <w:trHeight w:val="153"/>
        </w:trPr>
        <w:tc>
          <w:tcPr>
            <w:tcW w:w="580" w:type="pct"/>
            <w:vAlign w:val="center"/>
          </w:tcPr>
          <w:p w:rsidR="008E3FD5" w:rsidRPr="008E3FD5" w:rsidRDefault="008E3FD5" w:rsidP="008E3FD5">
            <w:pPr>
              <w:jc w:val="center"/>
              <w:rPr>
                <w:sz w:val="24"/>
                <w:szCs w:val="24"/>
              </w:rPr>
            </w:pPr>
            <w:r w:rsidRPr="008E3FD5">
              <w:rPr>
                <w:sz w:val="24"/>
                <w:szCs w:val="24"/>
              </w:rPr>
              <w:t>1.4</w:t>
            </w:r>
          </w:p>
        </w:tc>
        <w:tc>
          <w:tcPr>
            <w:tcW w:w="652" w:type="pct"/>
            <w:vAlign w:val="center"/>
          </w:tcPr>
          <w:p w:rsidR="008E3FD5" w:rsidRPr="008E3FD5" w:rsidRDefault="008E3FD5" w:rsidP="008E3FD5">
            <w:pPr>
              <w:jc w:val="center"/>
              <w:rPr>
                <w:sz w:val="24"/>
                <w:szCs w:val="24"/>
              </w:rPr>
            </w:pPr>
            <w:r w:rsidRPr="008E3FD5">
              <w:rPr>
                <w:sz w:val="24"/>
                <w:szCs w:val="24"/>
              </w:rPr>
              <w:t>5</w:t>
            </w:r>
            <w:r w:rsidR="00417F60">
              <w:rPr>
                <w:sz w:val="24"/>
                <w:szCs w:val="24"/>
              </w:rPr>
              <w:t xml:space="preserve"> </w:t>
            </w:r>
            <w:r w:rsidRPr="008E3FD5">
              <w:rPr>
                <w:sz w:val="24"/>
                <w:szCs w:val="24"/>
              </w:rPr>
              <w:t>548</w:t>
            </w:r>
          </w:p>
        </w:tc>
        <w:tc>
          <w:tcPr>
            <w:tcW w:w="725" w:type="pct"/>
            <w:vAlign w:val="center"/>
          </w:tcPr>
          <w:p w:rsidR="008E3FD5" w:rsidRPr="008E3FD5" w:rsidRDefault="008E3FD5" w:rsidP="008E3FD5">
            <w:pPr>
              <w:jc w:val="center"/>
              <w:rPr>
                <w:sz w:val="24"/>
                <w:szCs w:val="24"/>
              </w:rPr>
            </w:pPr>
            <w:r w:rsidRPr="008E3FD5">
              <w:rPr>
                <w:sz w:val="24"/>
                <w:szCs w:val="24"/>
              </w:rPr>
              <w:t>СОДЖ-2-1</w:t>
            </w:r>
          </w:p>
        </w:tc>
        <w:tc>
          <w:tcPr>
            <w:tcW w:w="797" w:type="pct"/>
            <w:vAlign w:val="center"/>
          </w:tcPr>
          <w:p w:rsidR="008E3FD5" w:rsidRPr="008E3FD5" w:rsidRDefault="008E3FD5" w:rsidP="008E3FD5">
            <w:pPr>
              <w:jc w:val="center"/>
              <w:rPr>
                <w:sz w:val="24"/>
                <w:szCs w:val="24"/>
              </w:rPr>
            </w:pPr>
            <w:r w:rsidRPr="008E3FD5">
              <w:rPr>
                <w:sz w:val="24"/>
                <w:szCs w:val="24"/>
              </w:rPr>
              <w:t>не более 60</w:t>
            </w:r>
          </w:p>
        </w:tc>
        <w:tc>
          <w:tcPr>
            <w:tcW w:w="870" w:type="pct"/>
          </w:tcPr>
          <w:p w:rsidR="008E3FD5" w:rsidRPr="008E3FD5" w:rsidRDefault="008E3FD5" w:rsidP="008E3FD5">
            <w:pPr>
              <w:jc w:val="center"/>
              <w:rPr>
                <w:sz w:val="24"/>
                <w:szCs w:val="24"/>
              </w:rPr>
            </w:pPr>
            <w:r w:rsidRPr="008E3FD5">
              <w:rPr>
                <w:sz w:val="24"/>
                <w:szCs w:val="24"/>
              </w:rPr>
              <w:t>не менее 10</w:t>
            </w:r>
          </w:p>
        </w:tc>
        <w:tc>
          <w:tcPr>
            <w:tcW w:w="797" w:type="pct"/>
            <w:vAlign w:val="center"/>
          </w:tcPr>
          <w:p w:rsidR="008E3FD5" w:rsidRPr="008E3FD5" w:rsidRDefault="008E3FD5" w:rsidP="008E3FD5">
            <w:pPr>
              <w:jc w:val="center"/>
              <w:rPr>
                <w:sz w:val="24"/>
                <w:szCs w:val="24"/>
              </w:rPr>
            </w:pPr>
            <w:r w:rsidRPr="008E3FD5">
              <w:rPr>
                <w:sz w:val="24"/>
                <w:szCs w:val="24"/>
              </w:rPr>
              <w:t>1,9</w:t>
            </w:r>
          </w:p>
        </w:tc>
        <w:tc>
          <w:tcPr>
            <w:tcW w:w="580" w:type="pct"/>
            <w:vAlign w:val="center"/>
          </w:tcPr>
          <w:p w:rsidR="008E3FD5" w:rsidRPr="008E3FD5" w:rsidRDefault="008E3FD5" w:rsidP="008E3FD5">
            <w:pPr>
              <w:jc w:val="center"/>
              <w:rPr>
                <w:sz w:val="24"/>
                <w:szCs w:val="24"/>
              </w:rPr>
            </w:pPr>
            <w:r w:rsidRPr="008E3FD5">
              <w:rPr>
                <w:sz w:val="24"/>
                <w:szCs w:val="24"/>
              </w:rPr>
              <w:t>-</w:t>
            </w:r>
          </w:p>
        </w:tc>
      </w:tr>
      <w:tr w:rsidR="008E3FD5" w:rsidRPr="008E3FD5" w:rsidTr="00D54D94">
        <w:trPr>
          <w:trHeight w:val="153"/>
        </w:trPr>
        <w:tc>
          <w:tcPr>
            <w:tcW w:w="580" w:type="pct"/>
            <w:vAlign w:val="center"/>
          </w:tcPr>
          <w:p w:rsidR="008E3FD5" w:rsidRPr="008E3FD5" w:rsidRDefault="008E3FD5" w:rsidP="008E3FD5">
            <w:pPr>
              <w:jc w:val="center"/>
              <w:rPr>
                <w:sz w:val="24"/>
                <w:szCs w:val="24"/>
              </w:rPr>
            </w:pPr>
            <w:r w:rsidRPr="008E3FD5">
              <w:rPr>
                <w:sz w:val="24"/>
                <w:szCs w:val="24"/>
              </w:rPr>
              <w:t>1.3.1</w:t>
            </w:r>
          </w:p>
        </w:tc>
        <w:tc>
          <w:tcPr>
            <w:tcW w:w="652" w:type="pct"/>
            <w:vAlign w:val="center"/>
          </w:tcPr>
          <w:p w:rsidR="008E3FD5" w:rsidRPr="008E3FD5" w:rsidRDefault="008E3FD5" w:rsidP="008E3FD5">
            <w:pPr>
              <w:jc w:val="center"/>
              <w:rPr>
                <w:sz w:val="24"/>
                <w:szCs w:val="24"/>
              </w:rPr>
            </w:pPr>
            <w:r w:rsidRPr="008E3FD5">
              <w:rPr>
                <w:sz w:val="24"/>
                <w:szCs w:val="24"/>
              </w:rPr>
              <w:t>1</w:t>
            </w:r>
            <w:r w:rsidR="00417F60">
              <w:rPr>
                <w:sz w:val="24"/>
                <w:szCs w:val="24"/>
              </w:rPr>
              <w:t xml:space="preserve"> </w:t>
            </w:r>
            <w:r w:rsidRPr="008E3FD5">
              <w:rPr>
                <w:sz w:val="24"/>
                <w:szCs w:val="24"/>
              </w:rPr>
              <w:t>076</w:t>
            </w:r>
          </w:p>
        </w:tc>
        <w:tc>
          <w:tcPr>
            <w:tcW w:w="725" w:type="pct"/>
            <w:vAlign w:val="center"/>
          </w:tcPr>
          <w:p w:rsidR="008E3FD5" w:rsidRPr="008E3FD5" w:rsidRDefault="008E3FD5" w:rsidP="008E3FD5">
            <w:pPr>
              <w:jc w:val="center"/>
              <w:rPr>
                <w:sz w:val="24"/>
                <w:szCs w:val="24"/>
              </w:rPr>
            </w:pPr>
            <w:r w:rsidRPr="008E3FD5">
              <w:rPr>
                <w:sz w:val="24"/>
                <w:szCs w:val="24"/>
              </w:rPr>
              <w:t>СОДЖ-2-1</w:t>
            </w:r>
          </w:p>
        </w:tc>
        <w:tc>
          <w:tcPr>
            <w:tcW w:w="797" w:type="pct"/>
            <w:vAlign w:val="center"/>
          </w:tcPr>
          <w:p w:rsidR="008E3FD5" w:rsidRPr="008E3FD5" w:rsidRDefault="008E3FD5" w:rsidP="008E3FD5">
            <w:pPr>
              <w:jc w:val="center"/>
              <w:rPr>
                <w:sz w:val="24"/>
                <w:szCs w:val="24"/>
              </w:rPr>
            </w:pPr>
            <w:r w:rsidRPr="008E3FD5">
              <w:rPr>
                <w:sz w:val="24"/>
                <w:szCs w:val="24"/>
              </w:rPr>
              <w:t>не более 60</w:t>
            </w:r>
          </w:p>
        </w:tc>
        <w:tc>
          <w:tcPr>
            <w:tcW w:w="870" w:type="pct"/>
          </w:tcPr>
          <w:p w:rsidR="008E3FD5" w:rsidRPr="008E3FD5" w:rsidRDefault="008E3FD5" w:rsidP="008E3FD5">
            <w:pPr>
              <w:jc w:val="center"/>
              <w:rPr>
                <w:sz w:val="24"/>
                <w:szCs w:val="24"/>
              </w:rPr>
            </w:pPr>
            <w:r w:rsidRPr="008E3FD5">
              <w:rPr>
                <w:sz w:val="24"/>
                <w:szCs w:val="24"/>
              </w:rPr>
              <w:t>не менее 10</w:t>
            </w:r>
          </w:p>
        </w:tc>
        <w:tc>
          <w:tcPr>
            <w:tcW w:w="797" w:type="pct"/>
            <w:vAlign w:val="center"/>
          </w:tcPr>
          <w:p w:rsidR="008E3FD5" w:rsidRPr="008E3FD5" w:rsidRDefault="008E3FD5" w:rsidP="008E3FD5">
            <w:pPr>
              <w:jc w:val="center"/>
              <w:rPr>
                <w:sz w:val="24"/>
                <w:szCs w:val="24"/>
              </w:rPr>
            </w:pPr>
            <w:r w:rsidRPr="008E3FD5"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vAlign w:val="center"/>
          </w:tcPr>
          <w:p w:rsidR="008E3FD5" w:rsidRPr="008E3FD5" w:rsidRDefault="008E3FD5" w:rsidP="008E3FD5">
            <w:pPr>
              <w:jc w:val="center"/>
              <w:rPr>
                <w:sz w:val="24"/>
                <w:szCs w:val="24"/>
              </w:rPr>
            </w:pPr>
            <w:r w:rsidRPr="008E3FD5">
              <w:rPr>
                <w:sz w:val="24"/>
                <w:szCs w:val="24"/>
              </w:rPr>
              <w:t>-</w:t>
            </w:r>
          </w:p>
        </w:tc>
      </w:tr>
    </w:tbl>
    <w:p w:rsidR="0022357C" w:rsidRDefault="0022357C" w:rsidP="00C929E2">
      <w:pPr>
        <w:jc w:val="center"/>
        <w:rPr>
          <w:sz w:val="30"/>
          <w:szCs w:val="30"/>
        </w:rPr>
      </w:pPr>
    </w:p>
    <w:p w:rsidR="0022357C" w:rsidRDefault="0022357C" w:rsidP="00C929E2">
      <w:pPr>
        <w:jc w:val="center"/>
        <w:rPr>
          <w:sz w:val="30"/>
          <w:szCs w:val="30"/>
        </w:rPr>
      </w:pPr>
    </w:p>
    <w:p w:rsidR="0022357C" w:rsidRDefault="0022357C" w:rsidP="00C929E2">
      <w:pPr>
        <w:jc w:val="center"/>
        <w:rPr>
          <w:sz w:val="30"/>
          <w:szCs w:val="30"/>
        </w:rPr>
      </w:pPr>
    </w:p>
    <w:p w:rsidR="0022357C" w:rsidRDefault="0022357C" w:rsidP="00C929E2">
      <w:pPr>
        <w:jc w:val="center"/>
        <w:rPr>
          <w:sz w:val="30"/>
          <w:szCs w:val="30"/>
        </w:rPr>
      </w:pPr>
    </w:p>
    <w:p w:rsidR="00BB2CB8" w:rsidRDefault="00BB2CB8" w:rsidP="00C929E2">
      <w:pPr>
        <w:jc w:val="center"/>
        <w:rPr>
          <w:sz w:val="30"/>
          <w:szCs w:val="30"/>
        </w:rPr>
      </w:pPr>
    </w:p>
    <w:p w:rsidR="00BB2CB8" w:rsidRDefault="00BB2CB8" w:rsidP="00C929E2">
      <w:pPr>
        <w:jc w:val="center"/>
        <w:rPr>
          <w:sz w:val="30"/>
          <w:szCs w:val="30"/>
        </w:rPr>
      </w:pPr>
    </w:p>
    <w:p w:rsidR="008E3FD5" w:rsidRDefault="008E3FD5" w:rsidP="00C929E2">
      <w:pPr>
        <w:jc w:val="center"/>
        <w:rPr>
          <w:sz w:val="30"/>
          <w:szCs w:val="30"/>
        </w:rPr>
      </w:pPr>
    </w:p>
    <w:p w:rsidR="008E3FD5" w:rsidRDefault="008E3FD5" w:rsidP="00C929E2">
      <w:pPr>
        <w:jc w:val="center"/>
        <w:rPr>
          <w:sz w:val="30"/>
          <w:szCs w:val="30"/>
        </w:rPr>
      </w:pPr>
    </w:p>
    <w:p w:rsidR="008E3FD5" w:rsidRDefault="008E3FD5" w:rsidP="00C929E2">
      <w:pPr>
        <w:jc w:val="center"/>
        <w:rPr>
          <w:sz w:val="30"/>
          <w:szCs w:val="30"/>
        </w:rPr>
      </w:pPr>
    </w:p>
    <w:p w:rsidR="008E3FD5" w:rsidRDefault="008E3FD5" w:rsidP="00C929E2">
      <w:pPr>
        <w:jc w:val="center"/>
        <w:rPr>
          <w:sz w:val="30"/>
          <w:szCs w:val="30"/>
        </w:rPr>
      </w:pPr>
    </w:p>
    <w:p w:rsidR="008E3FD5" w:rsidRDefault="008E3FD5" w:rsidP="00C929E2">
      <w:pPr>
        <w:jc w:val="center"/>
        <w:rPr>
          <w:sz w:val="30"/>
          <w:szCs w:val="30"/>
        </w:rPr>
      </w:pPr>
    </w:p>
    <w:p w:rsidR="0014227A" w:rsidRPr="005A54A5" w:rsidRDefault="0014227A" w:rsidP="00AD77AF">
      <w:pPr>
        <w:ind w:firstLine="709"/>
        <w:jc w:val="both"/>
        <w:rPr>
          <w:b/>
          <w:color w:val="FF0000"/>
          <w:sz w:val="30"/>
          <w:szCs w:val="30"/>
        </w:rPr>
      </w:pPr>
      <w:bookmarkStart w:id="3" w:name="_Toc17718048"/>
    </w:p>
    <w:p w:rsidR="00AD77AF" w:rsidRPr="00A52DCF" w:rsidRDefault="00AD77AF" w:rsidP="00AD77AF">
      <w:pPr>
        <w:rPr>
          <w:color w:val="FF0000"/>
        </w:rPr>
      </w:pPr>
    </w:p>
    <w:p w:rsidR="00AD77AF" w:rsidRPr="00A52DCF" w:rsidRDefault="00AD77AF" w:rsidP="00AD77AF">
      <w:pPr>
        <w:rPr>
          <w:color w:val="FF0000"/>
        </w:rPr>
        <w:sectPr w:rsidR="00AD77AF" w:rsidRPr="00A52DCF" w:rsidSect="00DB1B89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567" w:bottom="1134" w:left="1985" w:header="720" w:footer="720" w:gutter="0"/>
          <w:pgNumType w:start="8"/>
          <w:cols w:space="720"/>
          <w:docGrid w:linePitch="272"/>
        </w:sectPr>
      </w:pPr>
    </w:p>
    <w:p w:rsidR="00D00621" w:rsidRPr="005A54A5" w:rsidRDefault="00D00621" w:rsidP="0078223B">
      <w:pPr>
        <w:pStyle w:val="2"/>
        <w:tabs>
          <w:tab w:val="left" w:pos="284"/>
        </w:tabs>
        <w:spacing w:line="192" w:lineRule="auto"/>
        <w:ind w:firstLine="0"/>
        <w:rPr>
          <w:sz w:val="30"/>
          <w:szCs w:val="30"/>
        </w:rPr>
      </w:pPr>
      <w:bookmarkStart w:id="4" w:name="_Toc153810856"/>
      <w:r w:rsidRPr="005A54A5">
        <w:rPr>
          <w:sz w:val="30"/>
          <w:szCs w:val="30"/>
        </w:rPr>
        <w:lastRenderedPageBreak/>
        <w:t>2</w:t>
      </w:r>
      <w:r w:rsidR="0099626D" w:rsidRPr="005A54A5">
        <w:rPr>
          <w:sz w:val="30"/>
          <w:szCs w:val="30"/>
        </w:rPr>
        <w:t>.</w:t>
      </w:r>
      <w:r w:rsidRPr="005A54A5">
        <w:rPr>
          <w:sz w:val="30"/>
          <w:szCs w:val="30"/>
        </w:rPr>
        <w:t xml:space="preserve"> </w:t>
      </w:r>
      <w:bookmarkEnd w:id="3"/>
      <w:bookmarkEnd w:id="4"/>
      <w:r w:rsidR="008E3FD5" w:rsidRPr="008E3FD5">
        <w:rPr>
          <w:sz w:val="30"/>
          <w:szCs w:val="30"/>
        </w:rPr>
        <w:t>Характеристика, этапы проектирования, строительства, реконструкции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  <w:r w:rsidR="004011DC">
        <w:rPr>
          <w:sz w:val="30"/>
          <w:szCs w:val="30"/>
        </w:rPr>
        <w:t>ы</w:t>
      </w:r>
    </w:p>
    <w:p w:rsidR="004011DC" w:rsidRDefault="004011DC" w:rsidP="0078223B">
      <w:pPr>
        <w:autoSpaceDE w:val="0"/>
        <w:autoSpaceDN w:val="0"/>
        <w:spacing w:line="192" w:lineRule="auto"/>
        <w:jc w:val="center"/>
        <w:rPr>
          <w:rFonts w:eastAsiaTheme="minorHAnsi" w:cstheme="minorBidi"/>
          <w:sz w:val="30"/>
          <w:szCs w:val="30"/>
          <w:lang w:eastAsia="en-US"/>
        </w:rPr>
      </w:pPr>
    </w:p>
    <w:p w:rsidR="00A90EB1" w:rsidRPr="007C5185" w:rsidRDefault="0092268D" w:rsidP="004011DC">
      <w:pPr>
        <w:autoSpaceDE w:val="0"/>
        <w:autoSpaceDN w:val="0"/>
        <w:spacing w:line="192" w:lineRule="auto"/>
        <w:ind w:firstLine="709"/>
        <w:jc w:val="both"/>
        <w:rPr>
          <w:sz w:val="30"/>
          <w:szCs w:val="30"/>
        </w:rPr>
      </w:pPr>
      <w:r w:rsidRPr="007C5185">
        <w:rPr>
          <w:rFonts w:eastAsiaTheme="minorHAnsi" w:cstheme="minorBidi"/>
          <w:sz w:val="30"/>
          <w:szCs w:val="30"/>
          <w:lang w:eastAsia="en-US"/>
        </w:rPr>
        <w:t>Реализация проекта предусматривается в одну очередь 2024–2026 гг. в один этап.</w:t>
      </w:r>
    </w:p>
    <w:p w:rsidR="00335E8C" w:rsidRDefault="00733F6B" w:rsidP="004011DC">
      <w:pPr>
        <w:pStyle w:val="a8"/>
        <w:ind w:firstLine="709"/>
        <w:jc w:val="both"/>
        <w:rPr>
          <w:sz w:val="30"/>
          <w:szCs w:val="30"/>
        </w:rPr>
      </w:pPr>
      <w:r w:rsidRPr="005A54A5">
        <w:rPr>
          <w:sz w:val="30"/>
          <w:szCs w:val="30"/>
        </w:rPr>
        <w:t>Таблица 2</w:t>
      </w:r>
      <w:r w:rsidR="007C5185">
        <w:rPr>
          <w:sz w:val="30"/>
          <w:szCs w:val="30"/>
        </w:rPr>
        <w:t>.</w:t>
      </w:r>
      <w:r w:rsidRPr="005A54A5">
        <w:rPr>
          <w:sz w:val="30"/>
          <w:szCs w:val="30"/>
        </w:rPr>
        <w:t xml:space="preserve"> Характеристика объектов капитального строительства, предусматриваемых к размещению</w:t>
      </w:r>
      <w:r w:rsidR="004011DC">
        <w:rPr>
          <w:sz w:val="30"/>
          <w:szCs w:val="30"/>
        </w:rPr>
        <w:t xml:space="preserve">                 </w:t>
      </w:r>
      <w:r w:rsidRPr="005A54A5">
        <w:rPr>
          <w:sz w:val="30"/>
          <w:szCs w:val="30"/>
        </w:rPr>
        <w:t>по проекту планировки территории</w:t>
      </w:r>
      <w:r w:rsidR="00107BBE">
        <w:rPr>
          <w:sz w:val="30"/>
          <w:szCs w:val="30"/>
        </w:rPr>
        <w:t>.</w:t>
      </w:r>
    </w:p>
    <w:p w:rsidR="00107BBE" w:rsidRDefault="00107BBE" w:rsidP="004011DC">
      <w:pPr>
        <w:pStyle w:val="a8"/>
        <w:ind w:firstLine="709"/>
        <w:jc w:val="both"/>
        <w:rPr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550"/>
        <w:gridCol w:w="2127"/>
        <w:gridCol w:w="1985"/>
        <w:gridCol w:w="1843"/>
        <w:gridCol w:w="1843"/>
        <w:gridCol w:w="2913"/>
      </w:tblGrid>
      <w:tr w:rsidR="0092268D" w:rsidRPr="0092268D" w:rsidTr="002B5170">
        <w:trPr>
          <w:cantSplit/>
          <w:trHeight w:val="870"/>
          <w:jc w:val="center"/>
        </w:trPr>
        <w:tc>
          <w:tcPr>
            <w:tcW w:w="516" w:type="pct"/>
            <w:vMerge w:val="restart"/>
          </w:tcPr>
          <w:p w:rsidR="0092268D" w:rsidRPr="007C5185" w:rsidRDefault="0092268D" w:rsidP="007C5185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>Условный номер ГЗПР</w:t>
            </w:r>
          </w:p>
        </w:tc>
        <w:tc>
          <w:tcPr>
            <w:tcW w:w="862" w:type="pct"/>
            <w:vMerge w:val="restart"/>
            <w:shd w:val="clear" w:color="auto" w:fill="auto"/>
            <w:hideMark/>
          </w:tcPr>
          <w:p w:rsidR="0092268D" w:rsidRPr="007C5185" w:rsidRDefault="0092268D" w:rsidP="007C5185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>Назначение ОКС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92268D" w:rsidRPr="007C5185" w:rsidRDefault="0092268D" w:rsidP="007C5185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>Состояние ОКС</w:t>
            </w:r>
          </w:p>
        </w:tc>
        <w:tc>
          <w:tcPr>
            <w:tcW w:w="671" w:type="pct"/>
            <w:vMerge w:val="restart"/>
          </w:tcPr>
          <w:p w:rsidR="00DB128E" w:rsidRDefault="0092268D" w:rsidP="007C5185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 xml:space="preserve">Единицы </w:t>
            </w:r>
          </w:p>
          <w:p w:rsidR="0092268D" w:rsidRPr="007C5185" w:rsidRDefault="0092268D" w:rsidP="007C5185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>измерения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7C5185" w:rsidRPr="007C5185" w:rsidRDefault="0092268D" w:rsidP="007C5185">
            <w:pPr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7C5185">
              <w:rPr>
                <w:rFonts w:eastAsiaTheme="minorHAnsi"/>
                <w:sz w:val="30"/>
                <w:szCs w:val="30"/>
                <w:lang w:eastAsia="en-US"/>
              </w:rPr>
              <w:t xml:space="preserve">Показатели </w:t>
            </w:r>
          </w:p>
          <w:p w:rsidR="00DB128E" w:rsidRDefault="0092268D" w:rsidP="007C5185">
            <w:pPr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7C5185">
              <w:rPr>
                <w:rFonts w:eastAsiaTheme="minorHAnsi"/>
                <w:sz w:val="30"/>
                <w:szCs w:val="30"/>
                <w:lang w:eastAsia="en-US"/>
              </w:rPr>
              <w:t>в соотве</w:t>
            </w:r>
            <w:r w:rsidRPr="007C5185"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 w:rsidRPr="007C5185">
              <w:rPr>
                <w:rFonts w:eastAsiaTheme="minorHAnsi"/>
                <w:sz w:val="30"/>
                <w:szCs w:val="30"/>
                <w:lang w:eastAsia="en-US"/>
              </w:rPr>
              <w:t xml:space="preserve">ствующих единицах </w:t>
            </w:r>
          </w:p>
          <w:p w:rsidR="0092268D" w:rsidRPr="007C5185" w:rsidRDefault="0092268D" w:rsidP="007C5185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5185">
              <w:rPr>
                <w:rFonts w:eastAsiaTheme="minorHAnsi"/>
                <w:sz w:val="30"/>
                <w:szCs w:val="30"/>
                <w:lang w:eastAsia="en-US"/>
              </w:rPr>
              <w:t>измерения</w:t>
            </w:r>
          </w:p>
        </w:tc>
        <w:tc>
          <w:tcPr>
            <w:tcW w:w="1608" w:type="pct"/>
            <w:gridSpan w:val="2"/>
          </w:tcPr>
          <w:p w:rsidR="0092268D" w:rsidRPr="007C5185" w:rsidRDefault="0092268D" w:rsidP="007C5185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>Очередность</w:t>
            </w:r>
          </w:p>
        </w:tc>
      </w:tr>
      <w:tr w:rsidR="0092268D" w:rsidRPr="0092268D" w:rsidTr="002B5170">
        <w:trPr>
          <w:trHeight w:val="750"/>
          <w:tblHeader/>
          <w:jc w:val="center"/>
        </w:trPr>
        <w:tc>
          <w:tcPr>
            <w:tcW w:w="516" w:type="pct"/>
            <w:vMerge/>
          </w:tcPr>
          <w:p w:rsidR="0092268D" w:rsidRPr="007C5185" w:rsidRDefault="0092268D" w:rsidP="007C5185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862" w:type="pct"/>
            <w:vMerge/>
            <w:shd w:val="clear" w:color="auto" w:fill="auto"/>
          </w:tcPr>
          <w:p w:rsidR="0092268D" w:rsidRPr="007C5185" w:rsidRDefault="0092268D" w:rsidP="007C5185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2268D" w:rsidRPr="007C5185" w:rsidRDefault="0092268D" w:rsidP="007C5185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671" w:type="pct"/>
            <w:vMerge/>
          </w:tcPr>
          <w:p w:rsidR="0092268D" w:rsidRPr="007C5185" w:rsidRDefault="0092268D" w:rsidP="007C5185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92268D" w:rsidRPr="007C5185" w:rsidRDefault="0092268D" w:rsidP="007C5185">
            <w:pPr>
              <w:spacing w:line="192" w:lineRule="auto"/>
              <w:rPr>
                <w:sz w:val="30"/>
                <w:szCs w:val="30"/>
              </w:rPr>
            </w:pPr>
          </w:p>
        </w:tc>
        <w:tc>
          <w:tcPr>
            <w:tcW w:w="623" w:type="pct"/>
          </w:tcPr>
          <w:p w:rsidR="00DB128E" w:rsidRDefault="0077483A" w:rsidP="007C5185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</w:t>
            </w:r>
            <w:r w:rsidR="0092268D" w:rsidRPr="007C5185">
              <w:rPr>
                <w:sz w:val="30"/>
                <w:szCs w:val="30"/>
              </w:rPr>
              <w:t xml:space="preserve">тапы </w:t>
            </w:r>
          </w:p>
          <w:p w:rsidR="0092268D" w:rsidRPr="007C5185" w:rsidRDefault="0092268D" w:rsidP="007C5185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>реализации</w:t>
            </w:r>
          </w:p>
        </w:tc>
        <w:tc>
          <w:tcPr>
            <w:tcW w:w="985" w:type="pct"/>
            <w:shd w:val="clear" w:color="auto" w:fill="auto"/>
          </w:tcPr>
          <w:p w:rsidR="007C5185" w:rsidRPr="007C5185" w:rsidRDefault="0092268D" w:rsidP="007C5185">
            <w:pPr>
              <w:spacing w:line="192" w:lineRule="auto"/>
              <w:rPr>
                <w:sz w:val="30"/>
                <w:szCs w:val="30"/>
              </w:rPr>
            </w:pPr>
            <w:proofErr w:type="gramStart"/>
            <w:r w:rsidRPr="007C5185">
              <w:rPr>
                <w:sz w:val="30"/>
                <w:szCs w:val="30"/>
              </w:rPr>
              <w:t>П</w:t>
            </w:r>
            <w:proofErr w:type="gramEnd"/>
            <w:r w:rsidRPr="007C5185">
              <w:rPr>
                <w:sz w:val="30"/>
                <w:szCs w:val="30"/>
              </w:rPr>
              <w:t xml:space="preserve"> – проектирование, </w:t>
            </w:r>
          </w:p>
          <w:p w:rsidR="0092268D" w:rsidRPr="007C5185" w:rsidRDefault="0092268D" w:rsidP="007C5185">
            <w:pPr>
              <w:spacing w:line="192" w:lineRule="auto"/>
              <w:rPr>
                <w:sz w:val="30"/>
                <w:szCs w:val="30"/>
              </w:rPr>
            </w:pPr>
            <w:proofErr w:type="gramStart"/>
            <w:r w:rsidRPr="007C5185">
              <w:rPr>
                <w:sz w:val="30"/>
                <w:szCs w:val="30"/>
              </w:rPr>
              <w:t>С</w:t>
            </w:r>
            <w:proofErr w:type="gramEnd"/>
            <w:r w:rsidRPr="007C5185">
              <w:rPr>
                <w:sz w:val="30"/>
                <w:szCs w:val="30"/>
              </w:rPr>
              <w:t xml:space="preserve"> – строительство, </w:t>
            </w:r>
          </w:p>
          <w:p w:rsidR="0092268D" w:rsidRPr="007C5185" w:rsidRDefault="0092268D" w:rsidP="007C5185">
            <w:pPr>
              <w:spacing w:line="192" w:lineRule="auto"/>
              <w:rPr>
                <w:sz w:val="30"/>
                <w:szCs w:val="30"/>
              </w:rPr>
            </w:pPr>
            <w:proofErr w:type="gramStart"/>
            <w:r w:rsidRPr="007C5185">
              <w:rPr>
                <w:sz w:val="30"/>
                <w:szCs w:val="30"/>
              </w:rPr>
              <w:t>Р</w:t>
            </w:r>
            <w:proofErr w:type="gramEnd"/>
            <w:r w:rsidRPr="007C5185">
              <w:rPr>
                <w:sz w:val="30"/>
                <w:szCs w:val="30"/>
              </w:rPr>
              <w:t xml:space="preserve"> – реконструкция</w:t>
            </w:r>
          </w:p>
        </w:tc>
      </w:tr>
      <w:tr w:rsidR="0092268D" w:rsidRPr="0092268D" w:rsidTr="002B5170">
        <w:trPr>
          <w:trHeight w:val="750"/>
          <w:tblHeader/>
          <w:jc w:val="center"/>
        </w:trPr>
        <w:tc>
          <w:tcPr>
            <w:tcW w:w="516" w:type="pct"/>
            <w:vMerge w:val="restart"/>
          </w:tcPr>
          <w:p w:rsidR="0092268D" w:rsidRPr="007C5185" w:rsidRDefault="0092268D" w:rsidP="007C5185">
            <w:pPr>
              <w:jc w:val="center"/>
              <w:rPr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>1.4</w:t>
            </w:r>
          </w:p>
        </w:tc>
        <w:tc>
          <w:tcPr>
            <w:tcW w:w="862" w:type="pct"/>
            <w:vMerge w:val="restart"/>
            <w:shd w:val="clear" w:color="auto" w:fill="auto"/>
          </w:tcPr>
          <w:p w:rsidR="0092268D" w:rsidRPr="007C5185" w:rsidRDefault="0092268D" w:rsidP="002B5170">
            <w:pPr>
              <w:rPr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>Многоэтажный многоквартирный жилой дом с по</w:t>
            </w:r>
            <w:r w:rsidRPr="007C5185">
              <w:rPr>
                <w:sz w:val="30"/>
                <w:szCs w:val="30"/>
              </w:rPr>
              <w:t>д</w:t>
            </w:r>
            <w:r w:rsidRPr="007C5185">
              <w:rPr>
                <w:sz w:val="30"/>
                <w:szCs w:val="30"/>
              </w:rPr>
              <w:t>земной автост</w:t>
            </w:r>
            <w:r w:rsidRPr="007C5185">
              <w:rPr>
                <w:sz w:val="30"/>
                <w:szCs w:val="30"/>
              </w:rPr>
              <w:t>о</w:t>
            </w:r>
            <w:r w:rsidRPr="007C5185">
              <w:rPr>
                <w:sz w:val="30"/>
                <w:szCs w:val="30"/>
              </w:rPr>
              <w:t>янкой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92268D" w:rsidRPr="007C5185" w:rsidRDefault="002B5170" w:rsidP="002B5170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п</w:t>
            </w:r>
            <w:r w:rsidR="0092268D" w:rsidRPr="007C5185">
              <w:rPr>
                <w:sz w:val="30"/>
                <w:szCs w:val="30"/>
              </w:rPr>
              <w:t>ланируемый</w:t>
            </w:r>
            <w:proofErr w:type="gramEnd"/>
            <w:r w:rsidR="0092268D" w:rsidRPr="007C5185">
              <w:rPr>
                <w:sz w:val="30"/>
                <w:szCs w:val="30"/>
              </w:rPr>
              <w:t xml:space="preserve"> </w:t>
            </w:r>
            <w:r w:rsidR="0092268D" w:rsidRPr="007C5185">
              <w:rPr>
                <w:sz w:val="30"/>
                <w:szCs w:val="30"/>
              </w:rPr>
              <w:br/>
              <w:t>к размещ</w:t>
            </w:r>
            <w:r>
              <w:rPr>
                <w:sz w:val="30"/>
                <w:szCs w:val="30"/>
              </w:rPr>
              <w:t>е</w:t>
            </w:r>
            <w:r w:rsidR="0092268D" w:rsidRPr="007C5185">
              <w:rPr>
                <w:sz w:val="30"/>
                <w:szCs w:val="30"/>
              </w:rPr>
              <w:t>нию</w:t>
            </w:r>
          </w:p>
        </w:tc>
        <w:tc>
          <w:tcPr>
            <w:tcW w:w="671" w:type="pct"/>
            <w:vAlign w:val="center"/>
          </w:tcPr>
          <w:p w:rsidR="00DB128E" w:rsidRDefault="002B5170" w:rsidP="0092268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92268D" w:rsidRPr="007C5185">
              <w:rPr>
                <w:sz w:val="30"/>
                <w:szCs w:val="30"/>
              </w:rPr>
              <w:t>бщая пл</w:t>
            </w:r>
            <w:r w:rsidR="0092268D" w:rsidRPr="007C5185">
              <w:rPr>
                <w:sz w:val="30"/>
                <w:szCs w:val="30"/>
              </w:rPr>
              <w:t>о</w:t>
            </w:r>
            <w:r w:rsidR="0092268D" w:rsidRPr="007C5185">
              <w:rPr>
                <w:sz w:val="30"/>
                <w:szCs w:val="30"/>
              </w:rPr>
              <w:t xml:space="preserve">щадь жилых помещений, </w:t>
            </w:r>
          </w:p>
          <w:p w:rsidR="0092268D" w:rsidRPr="007C5185" w:rsidRDefault="0092268D" w:rsidP="0092268D">
            <w:pPr>
              <w:jc w:val="center"/>
              <w:rPr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>кв. м</w:t>
            </w:r>
          </w:p>
        </w:tc>
        <w:tc>
          <w:tcPr>
            <w:tcW w:w="623" w:type="pct"/>
            <w:shd w:val="clear" w:color="auto" w:fill="auto"/>
          </w:tcPr>
          <w:p w:rsidR="0092268D" w:rsidRPr="007C5185" w:rsidRDefault="0092268D" w:rsidP="002B5170">
            <w:pPr>
              <w:jc w:val="center"/>
              <w:rPr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>8</w:t>
            </w:r>
            <w:r w:rsidR="002B5170">
              <w:rPr>
                <w:sz w:val="30"/>
                <w:szCs w:val="30"/>
              </w:rPr>
              <w:t> </w:t>
            </w:r>
            <w:r w:rsidRPr="007C5185">
              <w:rPr>
                <w:sz w:val="30"/>
                <w:szCs w:val="30"/>
              </w:rPr>
              <w:t>557</w:t>
            </w:r>
            <w:r w:rsidR="002B5170">
              <w:rPr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623" w:type="pct"/>
            <w:vMerge w:val="restart"/>
          </w:tcPr>
          <w:p w:rsidR="0092268D" w:rsidRPr="007C5185" w:rsidRDefault="0092268D" w:rsidP="007C5185">
            <w:pPr>
              <w:jc w:val="center"/>
              <w:rPr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>1</w:t>
            </w:r>
          </w:p>
        </w:tc>
        <w:tc>
          <w:tcPr>
            <w:tcW w:w="985" w:type="pct"/>
            <w:vMerge w:val="restart"/>
            <w:shd w:val="clear" w:color="auto" w:fill="auto"/>
          </w:tcPr>
          <w:p w:rsidR="0092268D" w:rsidRPr="007C5185" w:rsidRDefault="0092268D" w:rsidP="007C5185">
            <w:pPr>
              <w:jc w:val="center"/>
              <w:rPr>
                <w:sz w:val="30"/>
                <w:szCs w:val="30"/>
              </w:rPr>
            </w:pPr>
            <w:proofErr w:type="gramStart"/>
            <w:r w:rsidRPr="007C5185">
              <w:rPr>
                <w:sz w:val="30"/>
                <w:szCs w:val="30"/>
              </w:rPr>
              <w:t>П</w:t>
            </w:r>
            <w:proofErr w:type="gramEnd"/>
            <w:r w:rsidRPr="007C5185">
              <w:rPr>
                <w:sz w:val="30"/>
                <w:szCs w:val="30"/>
              </w:rPr>
              <w:t>, С</w:t>
            </w:r>
          </w:p>
        </w:tc>
      </w:tr>
      <w:tr w:rsidR="0092268D" w:rsidRPr="0092268D" w:rsidTr="002B5170">
        <w:trPr>
          <w:trHeight w:val="85"/>
          <w:tblHeader/>
          <w:jc w:val="center"/>
        </w:trPr>
        <w:tc>
          <w:tcPr>
            <w:tcW w:w="516" w:type="pct"/>
            <w:vMerge/>
          </w:tcPr>
          <w:p w:rsidR="0092268D" w:rsidRPr="007C5185" w:rsidRDefault="0092268D" w:rsidP="007C51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62" w:type="pct"/>
            <w:vMerge/>
            <w:shd w:val="clear" w:color="auto" w:fill="auto"/>
          </w:tcPr>
          <w:p w:rsidR="0092268D" w:rsidRPr="007C5185" w:rsidRDefault="0092268D" w:rsidP="002B5170">
            <w:pPr>
              <w:rPr>
                <w:sz w:val="30"/>
                <w:szCs w:val="30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92268D" w:rsidRPr="007C5185" w:rsidRDefault="0092268D" w:rsidP="002B5170">
            <w:pPr>
              <w:rPr>
                <w:sz w:val="30"/>
                <w:szCs w:val="30"/>
              </w:rPr>
            </w:pPr>
          </w:p>
        </w:tc>
        <w:tc>
          <w:tcPr>
            <w:tcW w:w="671" w:type="pct"/>
            <w:vAlign w:val="center"/>
          </w:tcPr>
          <w:p w:rsidR="0092268D" w:rsidRPr="007C5185" w:rsidRDefault="0092268D" w:rsidP="0092268D">
            <w:pPr>
              <w:jc w:val="center"/>
              <w:rPr>
                <w:sz w:val="30"/>
                <w:szCs w:val="30"/>
              </w:rPr>
            </w:pPr>
            <w:proofErr w:type="gramStart"/>
            <w:r w:rsidRPr="007C5185">
              <w:rPr>
                <w:sz w:val="30"/>
                <w:szCs w:val="30"/>
              </w:rPr>
              <w:t>м</w:t>
            </w:r>
            <w:proofErr w:type="gramEnd"/>
            <w:r w:rsidRPr="007C5185">
              <w:rPr>
                <w:sz w:val="30"/>
                <w:szCs w:val="30"/>
              </w:rPr>
              <w:t>/мест</w:t>
            </w:r>
          </w:p>
        </w:tc>
        <w:tc>
          <w:tcPr>
            <w:tcW w:w="623" w:type="pct"/>
            <w:shd w:val="clear" w:color="auto" w:fill="auto"/>
          </w:tcPr>
          <w:p w:rsidR="0092268D" w:rsidRPr="007C5185" w:rsidRDefault="0092268D" w:rsidP="002B5170">
            <w:pPr>
              <w:jc w:val="center"/>
              <w:rPr>
                <w:color w:val="FF0000"/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>110</w:t>
            </w:r>
            <w:r w:rsidR="002B5170">
              <w:rPr>
                <w:sz w:val="30"/>
                <w:szCs w:val="30"/>
                <w:vertAlign w:val="superscript"/>
              </w:rPr>
              <w:t>**</w:t>
            </w:r>
          </w:p>
        </w:tc>
        <w:tc>
          <w:tcPr>
            <w:tcW w:w="623" w:type="pct"/>
            <w:vMerge/>
          </w:tcPr>
          <w:p w:rsidR="0092268D" w:rsidRPr="007C5185" w:rsidRDefault="0092268D" w:rsidP="007C5185">
            <w:pPr>
              <w:jc w:val="center"/>
              <w:rPr>
                <w:color w:val="FF0000"/>
                <w:sz w:val="30"/>
                <w:szCs w:val="30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:rsidR="0092268D" w:rsidRPr="007C5185" w:rsidRDefault="0092268D" w:rsidP="007C5185">
            <w:pPr>
              <w:jc w:val="center"/>
              <w:rPr>
                <w:color w:val="FF0000"/>
                <w:sz w:val="30"/>
                <w:szCs w:val="30"/>
              </w:rPr>
            </w:pPr>
          </w:p>
        </w:tc>
      </w:tr>
      <w:tr w:rsidR="0092268D" w:rsidRPr="0092268D" w:rsidTr="002B5170">
        <w:trPr>
          <w:trHeight w:val="85"/>
          <w:tblHeader/>
          <w:jc w:val="center"/>
        </w:trPr>
        <w:tc>
          <w:tcPr>
            <w:tcW w:w="516" w:type="pct"/>
          </w:tcPr>
          <w:p w:rsidR="0092268D" w:rsidRPr="007C5185" w:rsidRDefault="0092268D" w:rsidP="007C5185">
            <w:pPr>
              <w:jc w:val="center"/>
              <w:rPr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>1.3.1</w:t>
            </w:r>
          </w:p>
        </w:tc>
        <w:tc>
          <w:tcPr>
            <w:tcW w:w="862" w:type="pct"/>
            <w:shd w:val="clear" w:color="auto" w:fill="auto"/>
          </w:tcPr>
          <w:p w:rsidR="0092268D" w:rsidRPr="007C5185" w:rsidRDefault="0092268D" w:rsidP="002B5170">
            <w:pPr>
              <w:rPr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>Общественно-деловое здание</w:t>
            </w:r>
          </w:p>
        </w:tc>
        <w:tc>
          <w:tcPr>
            <w:tcW w:w="719" w:type="pct"/>
            <w:shd w:val="clear" w:color="auto" w:fill="auto"/>
          </w:tcPr>
          <w:p w:rsidR="0092268D" w:rsidRPr="007C5185" w:rsidRDefault="002B5170" w:rsidP="002B5170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п</w:t>
            </w:r>
            <w:r w:rsidR="0092268D" w:rsidRPr="007C5185">
              <w:rPr>
                <w:sz w:val="30"/>
                <w:szCs w:val="30"/>
              </w:rPr>
              <w:t>ланируемый</w:t>
            </w:r>
            <w:proofErr w:type="gramEnd"/>
            <w:r w:rsidR="0092268D" w:rsidRPr="007C5185">
              <w:rPr>
                <w:sz w:val="30"/>
                <w:szCs w:val="30"/>
              </w:rPr>
              <w:t xml:space="preserve"> </w:t>
            </w:r>
            <w:r w:rsidR="0092268D" w:rsidRPr="007C5185">
              <w:rPr>
                <w:sz w:val="30"/>
                <w:szCs w:val="30"/>
              </w:rPr>
              <w:br/>
              <w:t>к размещению</w:t>
            </w:r>
          </w:p>
        </w:tc>
        <w:tc>
          <w:tcPr>
            <w:tcW w:w="671" w:type="pct"/>
            <w:vAlign w:val="center"/>
          </w:tcPr>
          <w:p w:rsidR="00DB128E" w:rsidRDefault="002B5170" w:rsidP="0092268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92268D" w:rsidRPr="007C5185">
              <w:rPr>
                <w:sz w:val="30"/>
                <w:szCs w:val="30"/>
              </w:rPr>
              <w:t>бщая пл</w:t>
            </w:r>
            <w:r w:rsidR="0092268D" w:rsidRPr="007C5185">
              <w:rPr>
                <w:sz w:val="30"/>
                <w:szCs w:val="30"/>
              </w:rPr>
              <w:t>о</w:t>
            </w:r>
            <w:r w:rsidR="0092268D" w:rsidRPr="007C5185">
              <w:rPr>
                <w:sz w:val="30"/>
                <w:szCs w:val="30"/>
              </w:rPr>
              <w:t xml:space="preserve">щадь здания, </w:t>
            </w:r>
          </w:p>
          <w:p w:rsidR="0092268D" w:rsidRPr="007C5185" w:rsidRDefault="0077483A" w:rsidP="0092268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кв. м</w:t>
            </w:r>
          </w:p>
        </w:tc>
        <w:tc>
          <w:tcPr>
            <w:tcW w:w="623" w:type="pct"/>
            <w:shd w:val="clear" w:color="auto" w:fill="auto"/>
          </w:tcPr>
          <w:p w:rsidR="0092268D" w:rsidRPr="007C5185" w:rsidRDefault="0092268D" w:rsidP="007C5185">
            <w:pPr>
              <w:jc w:val="center"/>
              <w:rPr>
                <w:color w:val="FF0000"/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>646</w:t>
            </w:r>
          </w:p>
        </w:tc>
        <w:tc>
          <w:tcPr>
            <w:tcW w:w="623" w:type="pct"/>
          </w:tcPr>
          <w:p w:rsidR="0092268D" w:rsidRPr="007C5185" w:rsidRDefault="0092268D" w:rsidP="007C5185">
            <w:pPr>
              <w:jc w:val="center"/>
              <w:rPr>
                <w:sz w:val="30"/>
                <w:szCs w:val="30"/>
              </w:rPr>
            </w:pPr>
            <w:r w:rsidRPr="007C5185">
              <w:rPr>
                <w:sz w:val="30"/>
                <w:szCs w:val="30"/>
              </w:rPr>
              <w:t>1</w:t>
            </w:r>
          </w:p>
        </w:tc>
        <w:tc>
          <w:tcPr>
            <w:tcW w:w="985" w:type="pct"/>
            <w:shd w:val="clear" w:color="auto" w:fill="auto"/>
          </w:tcPr>
          <w:p w:rsidR="0092268D" w:rsidRPr="007C5185" w:rsidRDefault="0092268D" w:rsidP="007C5185">
            <w:pPr>
              <w:jc w:val="center"/>
              <w:rPr>
                <w:sz w:val="30"/>
                <w:szCs w:val="30"/>
              </w:rPr>
            </w:pPr>
            <w:proofErr w:type="gramStart"/>
            <w:r w:rsidRPr="007C5185">
              <w:rPr>
                <w:sz w:val="30"/>
                <w:szCs w:val="30"/>
              </w:rPr>
              <w:t>П</w:t>
            </w:r>
            <w:proofErr w:type="gramEnd"/>
            <w:r w:rsidRPr="007C5185">
              <w:rPr>
                <w:sz w:val="30"/>
                <w:szCs w:val="30"/>
              </w:rPr>
              <w:t>, С</w:t>
            </w:r>
          </w:p>
        </w:tc>
      </w:tr>
    </w:tbl>
    <w:p w:rsidR="0078223B" w:rsidRDefault="0078223B" w:rsidP="0078223B">
      <w:pPr>
        <w:pStyle w:val="a8"/>
        <w:spacing w:line="192" w:lineRule="auto"/>
        <w:jc w:val="both"/>
        <w:rPr>
          <w:sz w:val="30"/>
          <w:szCs w:val="30"/>
        </w:rPr>
      </w:pPr>
    </w:p>
    <w:p w:rsidR="007228BC" w:rsidRPr="00FD3727" w:rsidRDefault="007228BC" w:rsidP="0078223B">
      <w:pPr>
        <w:pStyle w:val="a8"/>
        <w:spacing w:line="192" w:lineRule="auto"/>
        <w:jc w:val="both"/>
        <w:rPr>
          <w:sz w:val="30"/>
          <w:szCs w:val="30"/>
        </w:rPr>
      </w:pPr>
    </w:p>
    <w:p w:rsidR="0092268D" w:rsidRPr="00DB128E" w:rsidRDefault="00515FEF" w:rsidP="0078223B">
      <w:pPr>
        <w:spacing w:line="192" w:lineRule="auto"/>
        <w:ind w:firstLine="709"/>
        <w:jc w:val="both"/>
        <w:rPr>
          <w:rFonts w:eastAsia="ヒラギノ角ゴ Pro W3"/>
          <w:sz w:val="28"/>
          <w:szCs w:val="28"/>
        </w:rPr>
      </w:pPr>
      <w:bookmarkStart w:id="5" w:name="_Toc487806129"/>
      <w:bookmarkStart w:id="6" w:name="_Toc506388276"/>
      <w:r>
        <w:rPr>
          <w:rFonts w:eastAsia="ヒラギノ角ゴ Pro W3"/>
          <w:sz w:val="28"/>
          <w:szCs w:val="28"/>
          <w:vertAlign w:val="superscript"/>
        </w:rPr>
        <w:t>*</w:t>
      </w:r>
      <w:r w:rsidR="0092268D" w:rsidRPr="00DB128E">
        <w:rPr>
          <w:rFonts w:eastAsia="ヒラギノ角ゴ Pro W3"/>
          <w:sz w:val="28"/>
          <w:szCs w:val="28"/>
        </w:rPr>
        <w:t xml:space="preserve"> Предельное максимальное значение характеристик объектов капитального строительства и параметров застройки территории</w:t>
      </w:r>
      <w:r w:rsidR="0041398A">
        <w:rPr>
          <w:rFonts w:eastAsia="ヒラギノ角ゴ Pro W3"/>
          <w:sz w:val="28"/>
          <w:szCs w:val="28"/>
        </w:rPr>
        <w:t>.</w:t>
      </w:r>
    </w:p>
    <w:p w:rsidR="0092268D" w:rsidRDefault="00515FEF" w:rsidP="0078223B">
      <w:pPr>
        <w:spacing w:line="192" w:lineRule="auto"/>
        <w:ind w:firstLine="709"/>
        <w:jc w:val="both"/>
        <w:rPr>
          <w:rFonts w:eastAsia="ヒラギノ角ゴ Pro W3"/>
          <w:sz w:val="28"/>
          <w:szCs w:val="28"/>
        </w:rPr>
      </w:pPr>
      <w:r>
        <w:rPr>
          <w:rFonts w:eastAsia="ヒラギノ角ゴ Pro W3"/>
          <w:sz w:val="28"/>
          <w:szCs w:val="28"/>
          <w:vertAlign w:val="superscript"/>
        </w:rPr>
        <w:t>**</w:t>
      </w:r>
      <w:r w:rsidR="0092268D" w:rsidRPr="00DB128E">
        <w:rPr>
          <w:rFonts w:eastAsia="ヒラギノ角ゴ Pro W3"/>
          <w:sz w:val="28"/>
          <w:szCs w:val="28"/>
        </w:rPr>
        <w:t xml:space="preserve"> Предельное минимальное значение характеристик объектов капитального строительства и параметров застройки территории</w:t>
      </w:r>
      <w:r w:rsidR="0041398A">
        <w:rPr>
          <w:rFonts w:eastAsia="ヒラギノ角ゴ Pro W3"/>
          <w:sz w:val="28"/>
          <w:szCs w:val="28"/>
        </w:rPr>
        <w:t>.</w:t>
      </w:r>
    </w:p>
    <w:p w:rsidR="000116A7" w:rsidRPr="00F81EA3" w:rsidRDefault="000116A7" w:rsidP="0078223B">
      <w:pPr>
        <w:spacing w:line="192" w:lineRule="auto"/>
        <w:ind w:firstLine="709"/>
        <w:jc w:val="both"/>
        <w:rPr>
          <w:rFonts w:eastAsia="ヒラギノ角ゴ Pro W3"/>
          <w:sz w:val="2"/>
          <w:szCs w:val="2"/>
        </w:rPr>
      </w:pPr>
    </w:p>
    <w:p w:rsidR="0078223B" w:rsidRDefault="0092268D" w:rsidP="0078223B">
      <w:pPr>
        <w:widowControl w:val="0"/>
        <w:tabs>
          <w:tab w:val="left" w:pos="284"/>
        </w:tabs>
        <w:spacing w:line="192" w:lineRule="auto"/>
        <w:jc w:val="center"/>
        <w:outlineLvl w:val="1"/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Pr="0092268D">
        <w:rPr>
          <w:sz w:val="30"/>
          <w:szCs w:val="30"/>
        </w:rPr>
        <w:t xml:space="preserve">. Сведения о плотности и параметрах застройки зон планируемого размещения объектов федерального </w:t>
      </w:r>
    </w:p>
    <w:p w:rsidR="0078223B" w:rsidRDefault="0092268D" w:rsidP="0078223B">
      <w:pPr>
        <w:widowControl w:val="0"/>
        <w:tabs>
          <w:tab w:val="left" w:pos="284"/>
        </w:tabs>
        <w:spacing w:line="192" w:lineRule="auto"/>
        <w:jc w:val="center"/>
        <w:outlineLvl w:val="1"/>
        <w:rPr>
          <w:sz w:val="30"/>
          <w:szCs w:val="30"/>
        </w:rPr>
      </w:pPr>
      <w:r w:rsidRPr="0092268D">
        <w:rPr>
          <w:sz w:val="30"/>
          <w:szCs w:val="30"/>
        </w:rPr>
        <w:t xml:space="preserve">значения, объектов регионального значения, объектов местного значения. Информация о </w:t>
      </w:r>
      <w:proofErr w:type="gramStart"/>
      <w:r w:rsidRPr="0092268D">
        <w:rPr>
          <w:sz w:val="30"/>
          <w:szCs w:val="30"/>
        </w:rPr>
        <w:t>планируемых</w:t>
      </w:r>
      <w:proofErr w:type="gramEnd"/>
      <w:r w:rsidRPr="0092268D">
        <w:rPr>
          <w:sz w:val="30"/>
          <w:szCs w:val="30"/>
        </w:rPr>
        <w:t xml:space="preserve"> </w:t>
      </w:r>
    </w:p>
    <w:p w:rsidR="0078223B" w:rsidRDefault="0092268D" w:rsidP="0078223B">
      <w:pPr>
        <w:widowControl w:val="0"/>
        <w:tabs>
          <w:tab w:val="left" w:pos="284"/>
        </w:tabs>
        <w:spacing w:line="192" w:lineRule="auto"/>
        <w:jc w:val="center"/>
        <w:outlineLvl w:val="1"/>
        <w:rPr>
          <w:sz w:val="30"/>
          <w:szCs w:val="30"/>
        </w:rPr>
      </w:pPr>
      <w:proofErr w:type="gramStart"/>
      <w:r w:rsidRPr="0092268D">
        <w:rPr>
          <w:sz w:val="30"/>
          <w:szCs w:val="30"/>
        </w:rPr>
        <w:t>мероприятиях</w:t>
      </w:r>
      <w:proofErr w:type="gramEnd"/>
      <w:r w:rsidRPr="0092268D">
        <w:rPr>
          <w:sz w:val="30"/>
          <w:szCs w:val="30"/>
        </w:rPr>
        <w:t xml:space="preserve"> по обеспечению сохранения применительно к территориальным зонам, в которых планируется размещение объектов федерального значения, объектов регионального значения, объектов местного значения, фактических показателей обеспеченности территории объектами коммунальной, транспортной, социальной </w:t>
      </w:r>
    </w:p>
    <w:p w:rsidR="0092268D" w:rsidRPr="0092268D" w:rsidRDefault="0092268D" w:rsidP="0078223B">
      <w:pPr>
        <w:widowControl w:val="0"/>
        <w:tabs>
          <w:tab w:val="left" w:pos="284"/>
        </w:tabs>
        <w:spacing w:line="192" w:lineRule="auto"/>
        <w:jc w:val="center"/>
        <w:outlineLvl w:val="1"/>
        <w:rPr>
          <w:sz w:val="30"/>
          <w:szCs w:val="30"/>
        </w:rPr>
      </w:pPr>
      <w:r w:rsidRPr="0092268D">
        <w:rPr>
          <w:sz w:val="30"/>
          <w:szCs w:val="30"/>
        </w:rPr>
        <w:t>инфраструктур</w:t>
      </w:r>
      <w:r w:rsidR="00F81EA3">
        <w:rPr>
          <w:sz w:val="30"/>
          <w:szCs w:val="30"/>
        </w:rPr>
        <w:t>ы</w:t>
      </w:r>
      <w:r w:rsidRPr="0092268D">
        <w:rPr>
          <w:sz w:val="30"/>
          <w:szCs w:val="30"/>
        </w:rPr>
        <w:t xml:space="preserve"> и фактических показателей территориальной доступности таких объектов для населения</w:t>
      </w:r>
    </w:p>
    <w:p w:rsidR="0092268D" w:rsidRDefault="0092268D" w:rsidP="00934BD6">
      <w:pPr>
        <w:pStyle w:val="145"/>
        <w:jc w:val="both"/>
        <w:rPr>
          <w:rFonts w:eastAsiaTheme="minorHAnsi" w:cstheme="minorBidi"/>
          <w:sz w:val="30"/>
          <w:szCs w:val="30"/>
          <w:lang w:val="ru-RU" w:eastAsia="en-US"/>
        </w:rPr>
      </w:pPr>
    </w:p>
    <w:p w:rsidR="0092268D" w:rsidRDefault="0092268D" w:rsidP="00F81EA3">
      <w:pPr>
        <w:pStyle w:val="145"/>
        <w:jc w:val="right"/>
        <w:rPr>
          <w:rFonts w:eastAsiaTheme="minorHAnsi" w:cstheme="minorBidi"/>
          <w:sz w:val="30"/>
          <w:szCs w:val="30"/>
          <w:lang w:val="ru-RU" w:eastAsia="en-US"/>
        </w:rPr>
      </w:pPr>
      <w:r>
        <w:rPr>
          <w:rFonts w:eastAsiaTheme="minorHAnsi" w:cstheme="minorBidi"/>
          <w:sz w:val="30"/>
          <w:szCs w:val="30"/>
          <w:lang w:val="ru-RU" w:eastAsia="en-US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879"/>
        <w:gridCol w:w="1206"/>
        <w:gridCol w:w="1358"/>
        <w:gridCol w:w="1500"/>
        <w:gridCol w:w="1412"/>
        <w:gridCol w:w="1233"/>
        <w:gridCol w:w="1357"/>
        <w:gridCol w:w="946"/>
        <w:gridCol w:w="734"/>
        <w:gridCol w:w="932"/>
        <w:gridCol w:w="788"/>
        <w:gridCol w:w="930"/>
      </w:tblGrid>
      <w:tr w:rsidR="0092268D" w:rsidRPr="003C2056" w:rsidTr="00F81EA3">
        <w:trPr>
          <w:trHeight w:val="1045"/>
          <w:tblHeader/>
        </w:trPr>
        <w:tc>
          <w:tcPr>
            <w:tcW w:w="174" w:type="pct"/>
            <w:vMerge w:val="restart"/>
            <w:shd w:val="clear" w:color="auto" w:fill="auto"/>
          </w:tcPr>
          <w:p w:rsidR="0092268D" w:rsidRPr="0092268D" w:rsidRDefault="0092268D" w:rsidP="00DB128E">
            <w:pPr>
              <w:widowControl w:val="0"/>
              <w:spacing w:line="192" w:lineRule="auto"/>
              <w:jc w:val="center"/>
              <w:rPr>
                <w:rFonts w:eastAsia="Calibri"/>
                <w:bCs/>
                <w:iCs/>
                <w:sz w:val="22"/>
                <w:szCs w:val="24"/>
                <w:lang w:eastAsia="en-US"/>
              </w:rPr>
            </w:pPr>
            <w:r w:rsidRPr="0092268D">
              <w:rPr>
                <w:rFonts w:eastAsia="Calibri"/>
                <w:bCs/>
                <w:iCs/>
                <w:sz w:val="22"/>
                <w:szCs w:val="24"/>
              </w:rPr>
              <w:t xml:space="preserve">№ </w:t>
            </w:r>
            <w:proofErr w:type="gramStart"/>
            <w:r w:rsidRPr="0092268D">
              <w:rPr>
                <w:rFonts w:eastAsia="Calibri"/>
                <w:bCs/>
                <w:iCs/>
                <w:sz w:val="22"/>
                <w:szCs w:val="24"/>
              </w:rPr>
              <w:t>п</w:t>
            </w:r>
            <w:proofErr w:type="gramEnd"/>
            <w:r w:rsidRPr="0092268D">
              <w:rPr>
                <w:rFonts w:eastAsia="Calibri"/>
                <w:bCs/>
                <w:iCs/>
                <w:sz w:val="22"/>
                <w:szCs w:val="24"/>
              </w:rPr>
              <w:t>/п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92268D" w:rsidRPr="0092268D" w:rsidRDefault="0092268D" w:rsidP="00DB128E">
            <w:pPr>
              <w:widowControl w:val="0"/>
              <w:spacing w:line="192" w:lineRule="auto"/>
              <w:jc w:val="center"/>
              <w:rPr>
                <w:rFonts w:eastAsia="Calibri"/>
                <w:bCs/>
                <w:iCs/>
                <w:sz w:val="22"/>
                <w:szCs w:val="24"/>
                <w:lang w:eastAsia="en-US"/>
              </w:rPr>
            </w:pPr>
            <w:r w:rsidRPr="0092268D">
              <w:rPr>
                <w:rFonts w:eastAsia="Calibri"/>
                <w:bCs/>
                <w:iCs/>
                <w:sz w:val="22"/>
                <w:szCs w:val="24"/>
              </w:rPr>
              <w:t>Назначение</w:t>
            </w:r>
          </w:p>
        </w:tc>
        <w:tc>
          <w:tcPr>
            <w:tcW w:w="415" w:type="pct"/>
            <w:vMerge w:val="restart"/>
          </w:tcPr>
          <w:p w:rsidR="0092268D" w:rsidRPr="0092268D" w:rsidRDefault="00476D8A" w:rsidP="00DB128E">
            <w:pPr>
              <w:widowControl w:val="0"/>
              <w:spacing w:line="192" w:lineRule="auto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  <w:r>
              <w:rPr>
                <w:rFonts w:eastAsia="Calibri"/>
                <w:bCs/>
                <w:iCs/>
                <w:sz w:val="22"/>
                <w:szCs w:val="24"/>
              </w:rPr>
              <w:t>Условный номер ГЗПР/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t>ЗУ</w:t>
            </w:r>
          </w:p>
        </w:tc>
        <w:tc>
          <w:tcPr>
            <w:tcW w:w="463" w:type="pct"/>
            <w:vMerge w:val="restart"/>
          </w:tcPr>
          <w:p w:rsidR="0092268D" w:rsidRPr="0092268D" w:rsidRDefault="00476D8A" w:rsidP="00DB128E">
            <w:pPr>
              <w:widowControl w:val="0"/>
              <w:spacing w:line="192" w:lineRule="auto"/>
              <w:ind w:left="33" w:hanging="33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  <w:r>
              <w:rPr>
                <w:rFonts w:eastAsia="Calibri"/>
                <w:bCs/>
                <w:iCs/>
                <w:sz w:val="22"/>
                <w:szCs w:val="24"/>
              </w:rPr>
              <w:t>Террито</w:t>
            </w:r>
            <w:r>
              <w:rPr>
                <w:rFonts w:eastAsia="Calibri"/>
                <w:bCs/>
                <w:iCs/>
                <w:sz w:val="22"/>
                <w:szCs w:val="24"/>
              </w:rPr>
              <w:softHyphen/>
              <w:t>риаль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t>ная зона</w:t>
            </w:r>
          </w:p>
        </w:tc>
        <w:tc>
          <w:tcPr>
            <w:tcW w:w="511" w:type="pct"/>
            <w:vMerge w:val="restart"/>
            <w:shd w:val="clear" w:color="auto" w:fill="auto"/>
          </w:tcPr>
          <w:p w:rsidR="0092268D" w:rsidRPr="0092268D" w:rsidRDefault="0092268D" w:rsidP="00DB128E">
            <w:pPr>
              <w:widowControl w:val="0"/>
              <w:spacing w:line="192" w:lineRule="auto"/>
              <w:jc w:val="center"/>
              <w:rPr>
                <w:rFonts w:eastAsia="Calibri"/>
                <w:bCs/>
                <w:iCs/>
                <w:sz w:val="22"/>
                <w:szCs w:val="24"/>
                <w:lang w:eastAsia="en-US"/>
              </w:rPr>
            </w:pPr>
            <w:r w:rsidRPr="0092268D">
              <w:rPr>
                <w:rFonts w:eastAsia="Calibri"/>
                <w:bCs/>
                <w:iCs/>
                <w:sz w:val="22"/>
                <w:szCs w:val="24"/>
              </w:rPr>
              <w:t>Наименова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ние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92268D" w:rsidRPr="0092268D" w:rsidRDefault="0092268D" w:rsidP="00DB128E">
            <w:pPr>
              <w:widowControl w:val="0"/>
              <w:spacing w:line="192" w:lineRule="auto"/>
              <w:ind w:right="-108"/>
              <w:jc w:val="center"/>
              <w:rPr>
                <w:rFonts w:eastAsia="Calibri"/>
                <w:bCs/>
                <w:iCs/>
                <w:sz w:val="22"/>
                <w:szCs w:val="24"/>
                <w:lang w:eastAsia="en-US"/>
              </w:rPr>
            </w:pPr>
            <w:r w:rsidRPr="0092268D">
              <w:rPr>
                <w:rFonts w:eastAsia="Calibri"/>
                <w:bCs/>
                <w:iCs/>
                <w:sz w:val="22"/>
                <w:szCs w:val="24"/>
              </w:rPr>
              <w:t>Местополо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жение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92268D" w:rsidRPr="0092268D" w:rsidRDefault="0092268D" w:rsidP="00DC79B2">
            <w:pPr>
              <w:widowControl w:val="0"/>
              <w:spacing w:line="192" w:lineRule="auto"/>
              <w:jc w:val="center"/>
              <w:rPr>
                <w:rFonts w:eastAsia="Calibri"/>
                <w:bCs/>
                <w:iCs/>
                <w:sz w:val="22"/>
                <w:szCs w:val="24"/>
                <w:lang w:eastAsia="en-US"/>
              </w:rPr>
            </w:pPr>
            <w:r w:rsidRPr="0092268D">
              <w:rPr>
                <w:rFonts w:eastAsia="Calibri"/>
                <w:bCs/>
                <w:iCs/>
                <w:sz w:val="22"/>
                <w:szCs w:val="24"/>
              </w:rPr>
              <w:t>Основные характери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стики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92268D" w:rsidRPr="0092268D" w:rsidRDefault="0092268D" w:rsidP="00DB128E">
            <w:pPr>
              <w:widowControl w:val="0"/>
              <w:spacing w:line="192" w:lineRule="auto"/>
              <w:jc w:val="center"/>
              <w:rPr>
                <w:rFonts w:eastAsia="Calibri"/>
                <w:bCs/>
                <w:iCs/>
                <w:sz w:val="22"/>
                <w:szCs w:val="24"/>
                <w:lang w:eastAsia="en-US"/>
              </w:rPr>
            </w:pPr>
            <w:r w:rsidRPr="0092268D">
              <w:rPr>
                <w:rFonts w:eastAsia="Calibri"/>
                <w:bCs/>
                <w:iCs/>
                <w:sz w:val="22"/>
                <w:szCs w:val="24"/>
              </w:rPr>
              <w:t>Зоны с осо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быми усло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виями ис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пользова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ния терри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торий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92268D" w:rsidRPr="0092268D" w:rsidRDefault="0092268D" w:rsidP="00DB128E">
            <w:pPr>
              <w:widowControl w:val="0"/>
              <w:spacing w:line="192" w:lineRule="auto"/>
              <w:ind w:left="34"/>
              <w:jc w:val="center"/>
              <w:rPr>
                <w:rFonts w:eastAsia="Calibri"/>
                <w:bCs/>
                <w:iCs/>
                <w:sz w:val="22"/>
                <w:szCs w:val="24"/>
                <w:lang w:eastAsia="en-US"/>
              </w:rPr>
            </w:pPr>
            <w:r w:rsidRPr="0092268D">
              <w:rPr>
                <w:rFonts w:eastAsia="Calibri"/>
                <w:bCs/>
                <w:iCs/>
                <w:sz w:val="22"/>
                <w:szCs w:val="24"/>
              </w:rPr>
              <w:t>При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меча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ние</w:t>
            </w:r>
          </w:p>
        </w:tc>
        <w:tc>
          <w:tcPr>
            <w:tcW w:w="571" w:type="pct"/>
            <w:gridSpan w:val="2"/>
          </w:tcPr>
          <w:p w:rsidR="00CC3D0B" w:rsidRDefault="0092268D" w:rsidP="00CC3D0B">
            <w:pPr>
              <w:widowControl w:val="0"/>
              <w:spacing w:line="192" w:lineRule="auto"/>
              <w:ind w:left="34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  <w:r w:rsidRPr="0092268D">
              <w:rPr>
                <w:rFonts w:eastAsia="Calibri"/>
                <w:bCs/>
                <w:iCs/>
                <w:sz w:val="22"/>
                <w:szCs w:val="24"/>
              </w:rPr>
              <w:t>Обеспечен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ность террито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рии объект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t>а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t>ми</w:t>
            </w:r>
            <w:r w:rsidR="00CC3D0B">
              <w:rPr>
                <w:rFonts w:eastAsia="Calibri"/>
                <w:bCs/>
                <w:iCs/>
                <w:sz w:val="22"/>
                <w:szCs w:val="24"/>
              </w:rPr>
              <w:t>,</w:t>
            </w:r>
          </w:p>
          <w:p w:rsidR="0092268D" w:rsidRPr="0092268D" w:rsidRDefault="0092268D" w:rsidP="00CC3D0B">
            <w:pPr>
              <w:widowControl w:val="0"/>
              <w:spacing w:line="192" w:lineRule="auto"/>
              <w:ind w:left="34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  <w:r w:rsidRPr="0092268D">
              <w:rPr>
                <w:rFonts w:eastAsia="Calibri"/>
                <w:bCs/>
                <w:iCs/>
                <w:sz w:val="22"/>
                <w:szCs w:val="24"/>
              </w:rPr>
              <w:t>%</w:t>
            </w:r>
          </w:p>
        </w:tc>
        <w:tc>
          <w:tcPr>
            <w:tcW w:w="588" w:type="pct"/>
            <w:gridSpan w:val="2"/>
          </w:tcPr>
          <w:p w:rsidR="0092268D" w:rsidRPr="0092268D" w:rsidRDefault="0092268D" w:rsidP="00CC3D0B">
            <w:pPr>
              <w:widowControl w:val="0"/>
              <w:spacing w:line="192" w:lineRule="auto"/>
              <w:ind w:left="34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  <w:r w:rsidRPr="0092268D">
              <w:rPr>
                <w:rFonts w:eastAsia="Calibri"/>
                <w:bCs/>
                <w:iCs/>
                <w:sz w:val="22"/>
                <w:szCs w:val="24"/>
              </w:rPr>
              <w:t>Территориаль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ная доступ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ность объектов для населения</w:t>
            </w:r>
            <w:r w:rsidR="00CC3D0B">
              <w:rPr>
                <w:rFonts w:eastAsia="Calibri"/>
                <w:bCs/>
                <w:iCs/>
                <w:sz w:val="22"/>
                <w:szCs w:val="24"/>
              </w:rPr>
              <w:t>,</w:t>
            </w:r>
            <w:r w:rsidRPr="0092268D">
              <w:rPr>
                <w:rFonts w:eastAsia="Calibri"/>
                <w:bCs/>
                <w:iCs/>
                <w:sz w:val="22"/>
                <w:szCs w:val="24"/>
              </w:rPr>
              <w:t xml:space="preserve"> </w:t>
            </w:r>
            <w:proofErr w:type="gramStart"/>
            <w:r w:rsidRPr="0092268D">
              <w:rPr>
                <w:rFonts w:eastAsia="Calibri"/>
                <w:bCs/>
                <w:iCs/>
                <w:sz w:val="22"/>
                <w:szCs w:val="24"/>
              </w:rPr>
              <w:t>м</w:t>
            </w:r>
            <w:proofErr w:type="gramEnd"/>
          </w:p>
        </w:tc>
      </w:tr>
      <w:tr w:rsidR="0092268D" w:rsidRPr="003C2056" w:rsidTr="00F81EA3">
        <w:trPr>
          <w:trHeight w:val="361"/>
          <w:tblHeader/>
        </w:trPr>
        <w:tc>
          <w:tcPr>
            <w:tcW w:w="174" w:type="pct"/>
            <w:vMerge/>
            <w:shd w:val="clear" w:color="auto" w:fill="auto"/>
          </w:tcPr>
          <w:p w:rsidR="0092268D" w:rsidRPr="0092268D" w:rsidRDefault="0092268D" w:rsidP="00DB128E">
            <w:pPr>
              <w:widowControl w:val="0"/>
              <w:spacing w:line="192" w:lineRule="auto"/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92268D" w:rsidRPr="0092268D" w:rsidRDefault="0092268D" w:rsidP="00DB128E">
            <w:pPr>
              <w:widowControl w:val="0"/>
              <w:spacing w:line="192" w:lineRule="auto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</w:p>
        </w:tc>
        <w:tc>
          <w:tcPr>
            <w:tcW w:w="415" w:type="pct"/>
            <w:vMerge/>
          </w:tcPr>
          <w:p w:rsidR="0092268D" w:rsidRPr="0092268D" w:rsidRDefault="0092268D" w:rsidP="00DB128E">
            <w:pPr>
              <w:widowControl w:val="0"/>
              <w:spacing w:line="192" w:lineRule="auto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</w:p>
        </w:tc>
        <w:tc>
          <w:tcPr>
            <w:tcW w:w="463" w:type="pct"/>
            <w:vMerge/>
          </w:tcPr>
          <w:p w:rsidR="0092268D" w:rsidRPr="0092268D" w:rsidRDefault="0092268D" w:rsidP="00DB128E">
            <w:pPr>
              <w:widowControl w:val="0"/>
              <w:spacing w:line="192" w:lineRule="auto"/>
              <w:ind w:left="33" w:hanging="33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</w:p>
        </w:tc>
        <w:tc>
          <w:tcPr>
            <w:tcW w:w="511" w:type="pct"/>
            <w:vMerge/>
            <w:shd w:val="clear" w:color="auto" w:fill="auto"/>
          </w:tcPr>
          <w:p w:rsidR="0092268D" w:rsidRPr="0092268D" w:rsidRDefault="0092268D" w:rsidP="00DB128E">
            <w:pPr>
              <w:widowControl w:val="0"/>
              <w:spacing w:line="192" w:lineRule="auto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92268D" w:rsidRPr="0092268D" w:rsidRDefault="0092268D" w:rsidP="00DB128E">
            <w:pPr>
              <w:widowControl w:val="0"/>
              <w:spacing w:line="192" w:lineRule="auto"/>
              <w:ind w:right="-108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92268D" w:rsidRPr="0092268D" w:rsidRDefault="0092268D" w:rsidP="00DB128E">
            <w:pPr>
              <w:widowControl w:val="0"/>
              <w:spacing w:line="192" w:lineRule="auto"/>
              <w:ind w:right="-108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92268D" w:rsidRPr="0092268D" w:rsidRDefault="0092268D" w:rsidP="00DB128E">
            <w:pPr>
              <w:widowControl w:val="0"/>
              <w:spacing w:line="192" w:lineRule="auto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92268D" w:rsidRPr="0092268D" w:rsidRDefault="0092268D" w:rsidP="00DB128E">
            <w:pPr>
              <w:widowControl w:val="0"/>
              <w:spacing w:line="192" w:lineRule="auto"/>
              <w:ind w:left="34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</w:p>
        </w:tc>
        <w:tc>
          <w:tcPr>
            <w:tcW w:w="252" w:type="pct"/>
          </w:tcPr>
          <w:p w:rsidR="0092268D" w:rsidRPr="0092268D" w:rsidRDefault="00CC3D0B" w:rsidP="00DB128E">
            <w:pPr>
              <w:widowControl w:val="0"/>
              <w:spacing w:line="192" w:lineRule="auto"/>
              <w:ind w:left="34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  <w:r>
              <w:rPr>
                <w:rFonts w:eastAsia="Calibri"/>
                <w:bCs/>
                <w:iCs/>
                <w:sz w:val="22"/>
                <w:szCs w:val="24"/>
              </w:rPr>
              <w:t>с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t>ущ.</w:t>
            </w:r>
          </w:p>
        </w:tc>
        <w:tc>
          <w:tcPr>
            <w:tcW w:w="319" w:type="pct"/>
          </w:tcPr>
          <w:p w:rsidR="0092268D" w:rsidRPr="0092268D" w:rsidRDefault="00CC3D0B" w:rsidP="00DB128E">
            <w:pPr>
              <w:widowControl w:val="0"/>
              <w:spacing w:line="192" w:lineRule="auto"/>
              <w:ind w:left="34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  <w:r>
              <w:rPr>
                <w:rFonts w:eastAsia="Calibri"/>
                <w:bCs/>
                <w:iCs/>
                <w:sz w:val="22"/>
                <w:szCs w:val="24"/>
              </w:rPr>
              <w:t>п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t>роект</w:t>
            </w:r>
          </w:p>
        </w:tc>
        <w:tc>
          <w:tcPr>
            <w:tcW w:w="270" w:type="pct"/>
          </w:tcPr>
          <w:p w:rsidR="0092268D" w:rsidRPr="0092268D" w:rsidRDefault="00CC3D0B" w:rsidP="00DB128E">
            <w:pPr>
              <w:widowControl w:val="0"/>
              <w:spacing w:line="192" w:lineRule="auto"/>
              <w:ind w:left="34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  <w:r>
              <w:rPr>
                <w:rFonts w:eastAsia="Calibri"/>
                <w:bCs/>
                <w:iCs/>
                <w:sz w:val="22"/>
                <w:szCs w:val="24"/>
              </w:rPr>
              <w:t>с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t>ущ.</w:t>
            </w:r>
          </w:p>
        </w:tc>
        <w:tc>
          <w:tcPr>
            <w:tcW w:w="318" w:type="pct"/>
          </w:tcPr>
          <w:p w:rsidR="0092268D" w:rsidRPr="0092268D" w:rsidRDefault="00CC3D0B" w:rsidP="00DB128E">
            <w:pPr>
              <w:widowControl w:val="0"/>
              <w:spacing w:line="192" w:lineRule="auto"/>
              <w:ind w:left="34"/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  <w:r>
              <w:rPr>
                <w:rFonts w:eastAsia="Calibri"/>
                <w:bCs/>
                <w:iCs/>
                <w:sz w:val="22"/>
                <w:szCs w:val="24"/>
              </w:rPr>
              <w:t>п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t>роект</w:t>
            </w:r>
          </w:p>
        </w:tc>
      </w:tr>
      <w:tr w:rsidR="0092268D" w:rsidRPr="0092268D" w:rsidTr="00DB128E">
        <w:trPr>
          <w:trHeight w:val="85"/>
          <w:tblHeader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92268D" w:rsidRPr="0092268D" w:rsidRDefault="0092268D" w:rsidP="0092268D">
            <w:pPr>
              <w:spacing w:line="276" w:lineRule="auto"/>
              <w:ind w:left="34" w:right="-108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92268D">
              <w:rPr>
                <w:rFonts w:eastAsia="Calibri"/>
                <w:bCs/>
                <w:iCs/>
                <w:sz w:val="24"/>
                <w:szCs w:val="24"/>
              </w:rPr>
              <w:t>Территориальная зона, в которой планируется размещение объектов местного значения</w:t>
            </w:r>
          </w:p>
        </w:tc>
      </w:tr>
      <w:tr w:rsidR="0092268D" w:rsidRPr="0092268D" w:rsidTr="00DB128E">
        <w:trPr>
          <w:trHeight w:val="11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92268D" w:rsidRPr="0092268D" w:rsidRDefault="0092268D" w:rsidP="0092268D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92268D">
              <w:rPr>
                <w:rFonts w:eastAsia="Calibri"/>
                <w:sz w:val="24"/>
                <w:szCs w:val="24"/>
              </w:rPr>
              <w:t>Объекты инженерной инфраструктуры</w:t>
            </w:r>
          </w:p>
        </w:tc>
      </w:tr>
      <w:tr w:rsidR="0092268D" w:rsidRPr="003C2056" w:rsidTr="00F81EA3">
        <w:trPr>
          <w:trHeight w:val="2760"/>
        </w:trPr>
        <w:tc>
          <w:tcPr>
            <w:tcW w:w="174" w:type="pct"/>
            <w:vMerge w:val="restart"/>
            <w:shd w:val="clear" w:color="auto" w:fill="auto"/>
          </w:tcPr>
          <w:p w:rsidR="0092268D" w:rsidRPr="0092268D" w:rsidRDefault="0092268D" w:rsidP="00DB128E">
            <w:pPr>
              <w:jc w:val="center"/>
              <w:rPr>
                <w:rFonts w:eastAsia="Calibri"/>
                <w:sz w:val="24"/>
                <w:szCs w:val="24"/>
              </w:rPr>
            </w:pPr>
            <w:r w:rsidRPr="009226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92268D" w:rsidRPr="0092268D" w:rsidRDefault="0092268D" w:rsidP="00CC3D0B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92268D">
              <w:rPr>
                <w:sz w:val="24"/>
                <w:szCs w:val="24"/>
              </w:rPr>
              <w:t>Электроснабже</w:t>
            </w:r>
            <w:r w:rsidRPr="0092268D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415" w:type="pct"/>
            <w:vMerge w:val="restart"/>
          </w:tcPr>
          <w:p w:rsidR="0092268D" w:rsidRPr="0092268D" w:rsidRDefault="0092268D" w:rsidP="00DB128E">
            <w:pPr>
              <w:jc w:val="center"/>
              <w:rPr>
                <w:sz w:val="24"/>
                <w:szCs w:val="24"/>
              </w:rPr>
            </w:pPr>
            <w:r w:rsidRPr="0092268D">
              <w:rPr>
                <w:sz w:val="24"/>
                <w:szCs w:val="24"/>
              </w:rPr>
              <w:t>1.4</w:t>
            </w:r>
          </w:p>
        </w:tc>
        <w:tc>
          <w:tcPr>
            <w:tcW w:w="463" w:type="pct"/>
            <w:vMerge w:val="restart"/>
          </w:tcPr>
          <w:p w:rsidR="0092268D" w:rsidRPr="0092268D" w:rsidRDefault="0092268D" w:rsidP="00DB128E">
            <w:pPr>
              <w:jc w:val="center"/>
              <w:rPr>
                <w:sz w:val="24"/>
                <w:szCs w:val="24"/>
              </w:rPr>
            </w:pPr>
            <w:r w:rsidRPr="0092268D">
              <w:rPr>
                <w:rFonts w:eastAsia="Calibri"/>
                <w:sz w:val="24"/>
                <w:szCs w:val="24"/>
              </w:rPr>
              <w:t>СОДЖ-2-1</w:t>
            </w:r>
          </w:p>
        </w:tc>
        <w:tc>
          <w:tcPr>
            <w:tcW w:w="511" w:type="pct"/>
            <w:shd w:val="clear" w:color="auto" w:fill="auto"/>
          </w:tcPr>
          <w:p w:rsidR="0092268D" w:rsidRPr="0092268D" w:rsidRDefault="00CC3D0B" w:rsidP="00DB128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2268D" w:rsidRPr="0092268D">
              <w:rPr>
                <w:sz w:val="24"/>
                <w:szCs w:val="24"/>
              </w:rPr>
              <w:t xml:space="preserve">абельная линия 10 </w:t>
            </w:r>
            <w:proofErr w:type="spellStart"/>
            <w:r w:rsidR="0092268D" w:rsidRPr="0092268D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477" w:type="pct"/>
            <w:shd w:val="clear" w:color="auto" w:fill="auto"/>
          </w:tcPr>
          <w:p w:rsidR="0092268D" w:rsidRPr="0092268D" w:rsidRDefault="0092268D" w:rsidP="00D504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2268D">
              <w:rPr>
                <w:rFonts w:eastAsia="Calibri"/>
                <w:sz w:val="24"/>
                <w:szCs w:val="24"/>
              </w:rPr>
              <w:t>г.</w:t>
            </w:r>
            <w:r w:rsidR="00D5049F">
              <w:rPr>
                <w:rFonts w:eastAsia="Calibri"/>
                <w:sz w:val="24"/>
                <w:szCs w:val="24"/>
              </w:rPr>
              <w:t xml:space="preserve"> </w:t>
            </w:r>
            <w:r w:rsidRPr="0092268D">
              <w:rPr>
                <w:rFonts w:eastAsia="Calibri"/>
                <w:sz w:val="24"/>
                <w:szCs w:val="24"/>
              </w:rPr>
              <w:t>Крас</w:t>
            </w:r>
            <w:r w:rsidR="00D5049F">
              <w:rPr>
                <w:rFonts w:eastAsia="Calibri"/>
                <w:sz w:val="24"/>
                <w:szCs w:val="24"/>
              </w:rPr>
              <w:t>н</w:t>
            </w:r>
            <w:r w:rsidR="00D5049F">
              <w:rPr>
                <w:rFonts w:eastAsia="Calibri"/>
                <w:sz w:val="24"/>
                <w:szCs w:val="24"/>
              </w:rPr>
              <w:t>о</w:t>
            </w:r>
            <w:r w:rsidRPr="0092268D">
              <w:rPr>
                <w:rFonts w:eastAsia="Calibri"/>
                <w:sz w:val="24"/>
                <w:szCs w:val="24"/>
              </w:rPr>
              <w:t>ярск</w:t>
            </w:r>
          </w:p>
        </w:tc>
        <w:tc>
          <w:tcPr>
            <w:tcW w:w="380" w:type="pct"/>
            <w:shd w:val="clear" w:color="auto" w:fill="auto"/>
          </w:tcPr>
          <w:p w:rsidR="0092268D" w:rsidRPr="0092268D" w:rsidRDefault="0092268D" w:rsidP="00DB128E">
            <w:pPr>
              <w:jc w:val="center"/>
              <w:rPr>
                <w:rFonts w:eastAsia="Calibri"/>
                <w:sz w:val="24"/>
                <w:szCs w:val="24"/>
              </w:rPr>
            </w:pPr>
            <w:r w:rsidRPr="0092268D">
              <w:rPr>
                <w:rFonts w:eastAsia="Calibri"/>
                <w:sz w:val="24"/>
                <w:szCs w:val="24"/>
              </w:rPr>
              <w:t>120,0 м</w:t>
            </w:r>
          </w:p>
          <w:p w:rsidR="0092268D" w:rsidRPr="0092268D" w:rsidRDefault="0092268D" w:rsidP="00DB128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2268D" w:rsidRPr="0092268D" w:rsidRDefault="0092268D" w:rsidP="00DB128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2268D" w:rsidRPr="0092268D" w:rsidRDefault="0092268D" w:rsidP="00DB128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:rsidR="0092268D" w:rsidRPr="0092268D" w:rsidRDefault="00CC3D0B" w:rsidP="00DB128E">
            <w:pPr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  <w:r>
              <w:rPr>
                <w:rFonts w:eastAsia="Calibri"/>
                <w:bCs/>
                <w:iCs/>
                <w:sz w:val="22"/>
                <w:szCs w:val="24"/>
              </w:rPr>
              <w:t>р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t>азмер з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t>о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t>ны с ос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t>о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t>быми усл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t>о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t>виями и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t>с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t>пользова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ния терри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торий (охранная зона) уста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навливается на последу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ющих ста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диях проек</w:t>
            </w:r>
            <w:r w:rsidR="0092268D" w:rsidRPr="0092268D">
              <w:rPr>
                <w:rFonts w:eastAsia="Calibri"/>
                <w:bCs/>
                <w:iCs/>
                <w:sz w:val="22"/>
                <w:szCs w:val="24"/>
              </w:rPr>
              <w:softHyphen/>
              <w:t>тирования</w:t>
            </w:r>
          </w:p>
        </w:tc>
        <w:tc>
          <w:tcPr>
            <w:tcW w:w="327" w:type="pct"/>
            <w:shd w:val="clear" w:color="auto" w:fill="auto"/>
          </w:tcPr>
          <w:p w:rsidR="0092268D" w:rsidRPr="0092268D" w:rsidRDefault="00CC3D0B" w:rsidP="00DB128E">
            <w:pPr>
              <w:ind w:right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92268D" w:rsidRPr="0092268D">
              <w:rPr>
                <w:rFonts w:eastAsia="Calibri"/>
                <w:sz w:val="24"/>
                <w:szCs w:val="24"/>
              </w:rPr>
              <w:t>роек</w:t>
            </w:r>
            <w:r w:rsidR="0092268D" w:rsidRPr="0092268D">
              <w:rPr>
                <w:rFonts w:eastAsia="Calibri"/>
                <w:sz w:val="24"/>
                <w:szCs w:val="24"/>
              </w:rPr>
              <w:softHyphen/>
              <w:t>тируе</w:t>
            </w:r>
            <w:r w:rsidR="0092268D" w:rsidRPr="0092268D">
              <w:rPr>
                <w:rFonts w:eastAsia="Calibri"/>
                <w:sz w:val="24"/>
                <w:szCs w:val="24"/>
              </w:rPr>
              <w:softHyphen/>
              <w:t>мый</w:t>
            </w:r>
          </w:p>
        </w:tc>
        <w:tc>
          <w:tcPr>
            <w:tcW w:w="252" w:type="pct"/>
          </w:tcPr>
          <w:p w:rsidR="0092268D" w:rsidRPr="0092268D" w:rsidRDefault="0092268D" w:rsidP="00DB128E">
            <w:pPr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  <w:r w:rsidRPr="0092268D">
              <w:rPr>
                <w:rFonts w:eastAsia="Calibri"/>
                <w:bCs/>
                <w:iCs/>
                <w:sz w:val="22"/>
                <w:szCs w:val="24"/>
              </w:rPr>
              <w:t>-</w:t>
            </w:r>
          </w:p>
        </w:tc>
        <w:tc>
          <w:tcPr>
            <w:tcW w:w="319" w:type="pct"/>
          </w:tcPr>
          <w:p w:rsidR="0092268D" w:rsidRPr="0092268D" w:rsidRDefault="0092268D" w:rsidP="00DB128E">
            <w:pPr>
              <w:ind w:right="-108"/>
              <w:jc w:val="center"/>
              <w:rPr>
                <w:rFonts w:eastAsia="Calibri"/>
                <w:sz w:val="24"/>
                <w:szCs w:val="24"/>
              </w:rPr>
            </w:pPr>
            <w:r w:rsidRPr="0092268D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70" w:type="pct"/>
          </w:tcPr>
          <w:p w:rsidR="0092268D" w:rsidRPr="0092268D" w:rsidRDefault="0092268D" w:rsidP="00DB128E">
            <w:pPr>
              <w:jc w:val="center"/>
              <w:rPr>
                <w:rFonts w:eastAsia="Calibri"/>
                <w:bCs/>
                <w:iCs/>
                <w:sz w:val="22"/>
                <w:szCs w:val="24"/>
              </w:rPr>
            </w:pPr>
            <w:r w:rsidRPr="0092268D">
              <w:rPr>
                <w:rFonts w:eastAsia="Calibri"/>
                <w:bCs/>
                <w:iCs/>
                <w:sz w:val="22"/>
                <w:szCs w:val="24"/>
              </w:rPr>
              <w:t>-</w:t>
            </w:r>
          </w:p>
        </w:tc>
        <w:tc>
          <w:tcPr>
            <w:tcW w:w="318" w:type="pct"/>
          </w:tcPr>
          <w:p w:rsidR="0092268D" w:rsidRPr="0092268D" w:rsidRDefault="00CC3D0B" w:rsidP="00DB128E">
            <w:pPr>
              <w:ind w:right="-11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92268D" w:rsidRPr="0092268D">
              <w:rPr>
                <w:rFonts w:eastAsia="Calibri"/>
                <w:sz w:val="24"/>
                <w:szCs w:val="24"/>
              </w:rPr>
              <w:t>е нор</w:t>
            </w:r>
            <w:r w:rsidR="0092268D" w:rsidRPr="0092268D">
              <w:rPr>
                <w:rFonts w:eastAsia="Calibri"/>
                <w:sz w:val="24"/>
                <w:szCs w:val="24"/>
              </w:rPr>
              <w:softHyphen/>
              <w:t>мирует</w:t>
            </w:r>
            <w:r w:rsidR="0092268D" w:rsidRPr="0092268D">
              <w:rPr>
                <w:rFonts w:eastAsia="Calibri"/>
                <w:sz w:val="24"/>
                <w:szCs w:val="24"/>
              </w:rPr>
              <w:softHyphen/>
              <w:t>ся</w:t>
            </w:r>
          </w:p>
        </w:tc>
      </w:tr>
      <w:tr w:rsidR="0092268D" w:rsidRPr="00924A2D" w:rsidTr="00F81EA3">
        <w:trPr>
          <w:trHeight w:val="767"/>
        </w:trPr>
        <w:tc>
          <w:tcPr>
            <w:tcW w:w="174" w:type="pct"/>
            <w:vMerge/>
            <w:shd w:val="clear" w:color="auto" w:fill="auto"/>
          </w:tcPr>
          <w:p w:rsidR="0092268D" w:rsidRPr="00924A2D" w:rsidRDefault="0092268D" w:rsidP="00DB128E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92268D" w:rsidRPr="00924A2D" w:rsidRDefault="0092268D" w:rsidP="00CC3D0B">
            <w:pPr>
              <w:rPr>
                <w:sz w:val="23"/>
                <w:szCs w:val="23"/>
              </w:rPr>
            </w:pPr>
          </w:p>
        </w:tc>
        <w:tc>
          <w:tcPr>
            <w:tcW w:w="415" w:type="pct"/>
            <w:vMerge/>
          </w:tcPr>
          <w:p w:rsidR="0092268D" w:rsidRPr="00924A2D" w:rsidRDefault="0092268D" w:rsidP="00DB12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63" w:type="pct"/>
            <w:vMerge/>
          </w:tcPr>
          <w:p w:rsidR="0092268D" w:rsidRPr="00924A2D" w:rsidRDefault="0092268D" w:rsidP="00DB128E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511" w:type="pct"/>
            <w:shd w:val="clear" w:color="auto" w:fill="auto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sz w:val="23"/>
                <w:szCs w:val="23"/>
              </w:rPr>
            </w:pPr>
            <w:r w:rsidRPr="00924A2D">
              <w:rPr>
                <w:sz w:val="23"/>
                <w:szCs w:val="23"/>
              </w:rPr>
              <w:t>ТП 10</w:t>
            </w:r>
            <w:r w:rsidR="00CC3D0B">
              <w:rPr>
                <w:sz w:val="23"/>
                <w:szCs w:val="23"/>
              </w:rPr>
              <w:t xml:space="preserve"> </w:t>
            </w:r>
            <w:proofErr w:type="spellStart"/>
            <w:r w:rsidRPr="00924A2D">
              <w:rPr>
                <w:sz w:val="23"/>
                <w:szCs w:val="23"/>
              </w:rPr>
              <w:t>кВ</w:t>
            </w:r>
            <w:proofErr w:type="spellEnd"/>
          </w:p>
        </w:tc>
        <w:tc>
          <w:tcPr>
            <w:tcW w:w="477" w:type="pct"/>
            <w:shd w:val="clear" w:color="auto" w:fill="auto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24A2D">
              <w:rPr>
                <w:rFonts w:eastAsia="Calibri"/>
                <w:sz w:val="23"/>
                <w:szCs w:val="23"/>
              </w:rPr>
              <w:t>г.</w:t>
            </w:r>
            <w:r w:rsidR="00D5049F">
              <w:rPr>
                <w:rFonts w:eastAsia="Calibri"/>
                <w:sz w:val="23"/>
                <w:szCs w:val="23"/>
              </w:rPr>
              <w:t xml:space="preserve"> </w:t>
            </w:r>
            <w:r w:rsidRPr="00924A2D">
              <w:rPr>
                <w:rFonts w:eastAsia="Calibri"/>
                <w:sz w:val="23"/>
                <w:szCs w:val="23"/>
              </w:rPr>
              <w:t>Красно</w:t>
            </w:r>
            <w:r w:rsidRPr="00924A2D">
              <w:rPr>
                <w:rFonts w:eastAsia="Calibri"/>
                <w:sz w:val="23"/>
                <w:szCs w:val="23"/>
              </w:rPr>
              <w:softHyphen/>
              <w:t>ярск</w:t>
            </w:r>
          </w:p>
        </w:tc>
        <w:tc>
          <w:tcPr>
            <w:tcW w:w="380" w:type="pct"/>
            <w:shd w:val="clear" w:color="auto" w:fill="auto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 xml:space="preserve">1 </w:t>
            </w:r>
            <w:proofErr w:type="spellStart"/>
            <w:r w:rsidRPr="00924A2D">
              <w:rPr>
                <w:rFonts w:eastAsia="Calibri"/>
                <w:sz w:val="23"/>
                <w:szCs w:val="23"/>
              </w:rPr>
              <w:t>соор</w:t>
            </w:r>
            <w:proofErr w:type="spellEnd"/>
            <w:r w:rsidRPr="00924A2D">
              <w:rPr>
                <w:rFonts w:eastAsia="Calibri"/>
                <w:sz w:val="23"/>
                <w:szCs w:val="23"/>
              </w:rPr>
              <w:t>.</w:t>
            </w:r>
          </w:p>
        </w:tc>
        <w:tc>
          <w:tcPr>
            <w:tcW w:w="459" w:type="pct"/>
            <w:vMerge/>
            <w:shd w:val="clear" w:color="auto" w:fill="auto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</w:p>
        </w:tc>
        <w:tc>
          <w:tcPr>
            <w:tcW w:w="327" w:type="pct"/>
            <w:shd w:val="clear" w:color="auto" w:fill="auto"/>
          </w:tcPr>
          <w:p w:rsidR="0092268D" w:rsidRPr="00924A2D" w:rsidRDefault="00CC3D0B" w:rsidP="00D5049F">
            <w:pPr>
              <w:spacing w:line="235" w:lineRule="auto"/>
              <w:ind w:right="33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п</w:t>
            </w:r>
            <w:r w:rsidR="0092268D" w:rsidRPr="00924A2D">
              <w:rPr>
                <w:rFonts w:eastAsia="Calibri"/>
                <w:sz w:val="23"/>
                <w:szCs w:val="23"/>
              </w:rPr>
              <w:t>роек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тируе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мый</w:t>
            </w:r>
          </w:p>
        </w:tc>
        <w:tc>
          <w:tcPr>
            <w:tcW w:w="252" w:type="pct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  <w:r w:rsidRPr="00924A2D">
              <w:rPr>
                <w:rFonts w:eastAsia="Calibri"/>
                <w:bCs/>
                <w:iCs/>
                <w:sz w:val="23"/>
                <w:szCs w:val="23"/>
              </w:rPr>
              <w:t>-</w:t>
            </w:r>
          </w:p>
        </w:tc>
        <w:tc>
          <w:tcPr>
            <w:tcW w:w="319" w:type="pct"/>
          </w:tcPr>
          <w:p w:rsidR="0092268D" w:rsidRPr="00924A2D" w:rsidRDefault="0092268D" w:rsidP="00D5049F">
            <w:pPr>
              <w:spacing w:line="235" w:lineRule="auto"/>
              <w:ind w:right="-108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100</w:t>
            </w:r>
          </w:p>
        </w:tc>
        <w:tc>
          <w:tcPr>
            <w:tcW w:w="270" w:type="pct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</w:p>
        </w:tc>
        <w:tc>
          <w:tcPr>
            <w:tcW w:w="318" w:type="pct"/>
          </w:tcPr>
          <w:p w:rsidR="0092268D" w:rsidRPr="00924A2D" w:rsidRDefault="00CC3D0B" w:rsidP="00D5049F">
            <w:pPr>
              <w:spacing w:line="235" w:lineRule="auto"/>
              <w:ind w:right="-117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</w:t>
            </w:r>
            <w:r w:rsidR="0092268D" w:rsidRPr="00924A2D">
              <w:rPr>
                <w:rFonts w:eastAsia="Calibri"/>
                <w:sz w:val="23"/>
                <w:szCs w:val="23"/>
              </w:rPr>
              <w:t>е нор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мирует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ся</w:t>
            </w:r>
          </w:p>
        </w:tc>
      </w:tr>
      <w:tr w:rsidR="0092268D" w:rsidRPr="00924A2D" w:rsidTr="00F81EA3">
        <w:trPr>
          <w:trHeight w:val="585"/>
        </w:trPr>
        <w:tc>
          <w:tcPr>
            <w:tcW w:w="174" w:type="pct"/>
            <w:shd w:val="clear" w:color="auto" w:fill="auto"/>
          </w:tcPr>
          <w:p w:rsidR="0092268D" w:rsidRPr="00924A2D" w:rsidRDefault="0092268D" w:rsidP="00DB128E">
            <w:pPr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635" w:type="pct"/>
            <w:shd w:val="clear" w:color="auto" w:fill="auto"/>
          </w:tcPr>
          <w:p w:rsidR="0092268D" w:rsidRPr="00924A2D" w:rsidRDefault="0092268D" w:rsidP="00CC3D0B">
            <w:pPr>
              <w:rPr>
                <w:rFonts w:eastAsia="Calibri"/>
                <w:sz w:val="23"/>
                <w:szCs w:val="23"/>
                <w:highlight w:val="yellow"/>
              </w:rPr>
            </w:pPr>
            <w:r w:rsidRPr="00924A2D">
              <w:rPr>
                <w:rFonts w:eastAsia="Calibri"/>
                <w:sz w:val="23"/>
                <w:szCs w:val="23"/>
              </w:rPr>
              <w:t>Водоснабжение</w:t>
            </w:r>
          </w:p>
        </w:tc>
        <w:tc>
          <w:tcPr>
            <w:tcW w:w="415" w:type="pct"/>
          </w:tcPr>
          <w:p w:rsidR="0092268D" w:rsidRPr="00924A2D" w:rsidRDefault="0092268D" w:rsidP="00DB128E">
            <w:pPr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sz w:val="23"/>
                <w:szCs w:val="23"/>
              </w:rPr>
              <w:t>1.4</w:t>
            </w:r>
          </w:p>
        </w:tc>
        <w:tc>
          <w:tcPr>
            <w:tcW w:w="463" w:type="pct"/>
          </w:tcPr>
          <w:p w:rsidR="0092268D" w:rsidRPr="00924A2D" w:rsidRDefault="0092268D" w:rsidP="00DB128E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24A2D">
              <w:rPr>
                <w:rFonts w:eastAsia="Calibri"/>
                <w:sz w:val="23"/>
                <w:szCs w:val="23"/>
              </w:rPr>
              <w:t>СОДЖ-2-1</w:t>
            </w:r>
          </w:p>
        </w:tc>
        <w:tc>
          <w:tcPr>
            <w:tcW w:w="511" w:type="pct"/>
            <w:shd w:val="clear" w:color="auto" w:fill="auto"/>
          </w:tcPr>
          <w:p w:rsidR="0092268D" w:rsidRPr="00924A2D" w:rsidRDefault="00E03F87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в</w:t>
            </w:r>
            <w:r w:rsidR="0092268D" w:rsidRPr="00924A2D">
              <w:rPr>
                <w:rFonts w:eastAsia="Calibri"/>
                <w:sz w:val="23"/>
                <w:szCs w:val="23"/>
              </w:rPr>
              <w:t>одопровод</w:t>
            </w:r>
          </w:p>
        </w:tc>
        <w:tc>
          <w:tcPr>
            <w:tcW w:w="477" w:type="pct"/>
            <w:shd w:val="clear" w:color="auto" w:fill="auto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24A2D">
              <w:rPr>
                <w:rFonts w:eastAsia="Calibri"/>
                <w:sz w:val="23"/>
                <w:szCs w:val="23"/>
              </w:rPr>
              <w:t>г.</w:t>
            </w:r>
            <w:r w:rsidR="00D5049F">
              <w:rPr>
                <w:rFonts w:eastAsia="Calibri"/>
                <w:sz w:val="23"/>
                <w:szCs w:val="23"/>
              </w:rPr>
              <w:t xml:space="preserve"> </w:t>
            </w:r>
            <w:r w:rsidRPr="00924A2D">
              <w:rPr>
                <w:rFonts w:eastAsia="Calibri"/>
                <w:sz w:val="23"/>
                <w:szCs w:val="23"/>
              </w:rPr>
              <w:t>Красно</w:t>
            </w:r>
            <w:r w:rsidRPr="00924A2D">
              <w:rPr>
                <w:rFonts w:eastAsia="Calibri"/>
                <w:sz w:val="23"/>
                <w:szCs w:val="23"/>
              </w:rPr>
              <w:softHyphen/>
              <w:t>ярск</w:t>
            </w:r>
          </w:p>
        </w:tc>
        <w:tc>
          <w:tcPr>
            <w:tcW w:w="380" w:type="pct"/>
            <w:shd w:val="clear" w:color="auto" w:fill="auto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42,0 м</w:t>
            </w:r>
          </w:p>
        </w:tc>
        <w:tc>
          <w:tcPr>
            <w:tcW w:w="459" w:type="pct"/>
            <w:shd w:val="clear" w:color="auto" w:fill="auto"/>
          </w:tcPr>
          <w:p w:rsidR="0092268D" w:rsidRPr="00924A2D" w:rsidRDefault="00C6257F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92268D" w:rsidRPr="00924A2D" w:rsidRDefault="00CC3D0B" w:rsidP="00D5049F">
            <w:pPr>
              <w:spacing w:line="235" w:lineRule="auto"/>
              <w:ind w:right="33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п</w:t>
            </w:r>
            <w:r w:rsidR="0092268D" w:rsidRPr="00924A2D">
              <w:rPr>
                <w:rFonts w:eastAsia="Calibri"/>
                <w:sz w:val="23"/>
                <w:szCs w:val="23"/>
              </w:rPr>
              <w:t>роек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тируе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мый</w:t>
            </w:r>
          </w:p>
        </w:tc>
        <w:tc>
          <w:tcPr>
            <w:tcW w:w="252" w:type="pct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  <w:r w:rsidRPr="00924A2D">
              <w:rPr>
                <w:rFonts w:eastAsia="Calibri"/>
                <w:bCs/>
                <w:iCs/>
                <w:sz w:val="23"/>
                <w:szCs w:val="23"/>
              </w:rPr>
              <w:t>-</w:t>
            </w:r>
          </w:p>
        </w:tc>
        <w:tc>
          <w:tcPr>
            <w:tcW w:w="319" w:type="pct"/>
          </w:tcPr>
          <w:p w:rsidR="0092268D" w:rsidRPr="00924A2D" w:rsidRDefault="0092268D" w:rsidP="00D5049F">
            <w:pPr>
              <w:spacing w:line="235" w:lineRule="auto"/>
              <w:ind w:right="-108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100</w:t>
            </w:r>
          </w:p>
        </w:tc>
        <w:tc>
          <w:tcPr>
            <w:tcW w:w="270" w:type="pct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  <w:r w:rsidRPr="00924A2D">
              <w:rPr>
                <w:rFonts w:eastAsia="Calibri"/>
                <w:bCs/>
                <w:iCs/>
                <w:sz w:val="23"/>
                <w:szCs w:val="23"/>
              </w:rPr>
              <w:t>-</w:t>
            </w:r>
          </w:p>
        </w:tc>
        <w:tc>
          <w:tcPr>
            <w:tcW w:w="318" w:type="pct"/>
          </w:tcPr>
          <w:p w:rsidR="0092268D" w:rsidRPr="00924A2D" w:rsidRDefault="00CC3D0B" w:rsidP="00D5049F">
            <w:pPr>
              <w:spacing w:line="235" w:lineRule="auto"/>
              <w:ind w:right="-10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</w:t>
            </w:r>
            <w:r w:rsidR="0092268D" w:rsidRPr="00924A2D">
              <w:rPr>
                <w:rFonts w:eastAsia="Calibri"/>
                <w:sz w:val="23"/>
                <w:szCs w:val="23"/>
              </w:rPr>
              <w:t>е нор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мирует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ся</w:t>
            </w:r>
          </w:p>
        </w:tc>
      </w:tr>
      <w:tr w:rsidR="0092268D" w:rsidRPr="00924A2D" w:rsidTr="00F81EA3">
        <w:trPr>
          <w:trHeight w:val="373"/>
        </w:trPr>
        <w:tc>
          <w:tcPr>
            <w:tcW w:w="174" w:type="pct"/>
            <w:vMerge w:val="restart"/>
            <w:shd w:val="clear" w:color="auto" w:fill="auto"/>
          </w:tcPr>
          <w:p w:rsidR="0092268D" w:rsidRPr="00924A2D" w:rsidRDefault="0092268D" w:rsidP="00DB128E">
            <w:pPr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lastRenderedPageBreak/>
              <w:t>3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92268D" w:rsidRPr="00924A2D" w:rsidRDefault="0092268D" w:rsidP="00FF0A2C">
            <w:pPr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Водоотведение хоз</w:t>
            </w:r>
            <w:proofErr w:type="gramStart"/>
            <w:r w:rsidRPr="00924A2D">
              <w:rPr>
                <w:rFonts w:eastAsia="Calibri"/>
                <w:sz w:val="23"/>
                <w:szCs w:val="23"/>
              </w:rPr>
              <w:t>.-</w:t>
            </w:r>
            <w:proofErr w:type="gramEnd"/>
            <w:r w:rsidRPr="00924A2D">
              <w:rPr>
                <w:rFonts w:eastAsia="Calibri"/>
                <w:sz w:val="23"/>
                <w:szCs w:val="23"/>
              </w:rPr>
              <w:t>бытовое</w:t>
            </w:r>
          </w:p>
        </w:tc>
        <w:tc>
          <w:tcPr>
            <w:tcW w:w="415" w:type="pct"/>
            <w:vMerge w:val="restart"/>
          </w:tcPr>
          <w:p w:rsidR="0092268D" w:rsidRPr="00924A2D" w:rsidRDefault="0092268D" w:rsidP="00DB128E">
            <w:pPr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sz w:val="23"/>
                <w:szCs w:val="23"/>
              </w:rPr>
              <w:t>1.4</w:t>
            </w:r>
          </w:p>
        </w:tc>
        <w:tc>
          <w:tcPr>
            <w:tcW w:w="463" w:type="pct"/>
          </w:tcPr>
          <w:p w:rsidR="0092268D" w:rsidRPr="00924A2D" w:rsidRDefault="0092268D" w:rsidP="00DB128E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24A2D">
              <w:rPr>
                <w:rFonts w:eastAsia="Calibri"/>
                <w:sz w:val="23"/>
                <w:szCs w:val="23"/>
              </w:rPr>
              <w:t>СОДЖ-2-1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92268D" w:rsidRPr="00924A2D" w:rsidRDefault="00E03F87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</w:t>
            </w:r>
            <w:r w:rsidR="0092268D" w:rsidRPr="00924A2D">
              <w:rPr>
                <w:rFonts w:eastAsia="Calibri"/>
                <w:sz w:val="23"/>
                <w:szCs w:val="23"/>
              </w:rPr>
              <w:t>анализация хоз</w:t>
            </w:r>
            <w:proofErr w:type="gramStart"/>
            <w:r w:rsidR="0092268D" w:rsidRPr="00924A2D">
              <w:rPr>
                <w:rFonts w:eastAsia="Calibri"/>
                <w:sz w:val="23"/>
                <w:szCs w:val="23"/>
              </w:rPr>
              <w:t>.-</w:t>
            </w:r>
            <w:proofErr w:type="gramEnd"/>
            <w:r w:rsidR="0092268D" w:rsidRPr="00924A2D">
              <w:rPr>
                <w:rFonts w:eastAsia="Calibri"/>
                <w:sz w:val="23"/>
                <w:szCs w:val="23"/>
              </w:rPr>
              <w:t>бытовая</w:t>
            </w:r>
          </w:p>
        </w:tc>
        <w:tc>
          <w:tcPr>
            <w:tcW w:w="477" w:type="pct"/>
            <w:shd w:val="clear" w:color="auto" w:fill="auto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24A2D">
              <w:rPr>
                <w:rFonts w:eastAsia="Calibri"/>
                <w:sz w:val="23"/>
                <w:szCs w:val="23"/>
              </w:rPr>
              <w:t>г.</w:t>
            </w:r>
            <w:r w:rsidR="00D5049F">
              <w:rPr>
                <w:rFonts w:eastAsia="Calibri"/>
                <w:sz w:val="23"/>
                <w:szCs w:val="23"/>
              </w:rPr>
              <w:t xml:space="preserve"> </w:t>
            </w:r>
            <w:r w:rsidRPr="00924A2D">
              <w:rPr>
                <w:rFonts w:eastAsia="Calibri"/>
                <w:sz w:val="23"/>
                <w:szCs w:val="23"/>
              </w:rPr>
              <w:t>Красно</w:t>
            </w:r>
            <w:r w:rsidRPr="00924A2D">
              <w:rPr>
                <w:rFonts w:eastAsia="Calibri"/>
                <w:sz w:val="23"/>
                <w:szCs w:val="23"/>
              </w:rPr>
              <w:softHyphen/>
              <w:t>ярск</w:t>
            </w:r>
          </w:p>
        </w:tc>
        <w:tc>
          <w:tcPr>
            <w:tcW w:w="380" w:type="pct"/>
            <w:shd w:val="clear" w:color="auto" w:fill="auto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228,0 м</w:t>
            </w:r>
          </w:p>
        </w:tc>
        <w:tc>
          <w:tcPr>
            <w:tcW w:w="459" w:type="pct"/>
            <w:shd w:val="clear" w:color="auto" w:fill="auto"/>
          </w:tcPr>
          <w:p w:rsidR="0092268D" w:rsidRPr="00924A2D" w:rsidRDefault="00C6257F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92268D" w:rsidRPr="00924A2D" w:rsidRDefault="0097661F" w:rsidP="00D5049F">
            <w:pPr>
              <w:spacing w:line="235" w:lineRule="auto"/>
              <w:ind w:right="33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п</w:t>
            </w:r>
            <w:r w:rsidR="0092268D" w:rsidRPr="00924A2D">
              <w:rPr>
                <w:rFonts w:eastAsia="Calibri"/>
                <w:sz w:val="23"/>
                <w:szCs w:val="23"/>
              </w:rPr>
              <w:t>роек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тируе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мый</w:t>
            </w:r>
          </w:p>
        </w:tc>
        <w:tc>
          <w:tcPr>
            <w:tcW w:w="252" w:type="pct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  <w:r w:rsidRPr="00924A2D">
              <w:rPr>
                <w:rFonts w:eastAsia="Calibri"/>
                <w:bCs/>
                <w:iCs/>
                <w:sz w:val="23"/>
                <w:szCs w:val="23"/>
              </w:rPr>
              <w:t>-</w:t>
            </w:r>
          </w:p>
        </w:tc>
        <w:tc>
          <w:tcPr>
            <w:tcW w:w="319" w:type="pct"/>
          </w:tcPr>
          <w:p w:rsidR="0092268D" w:rsidRPr="00924A2D" w:rsidRDefault="0092268D" w:rsidP="00D5049F">
            <w:pPr>
              <w:spacing w:line="235" w:lineRule="auto"/>
              <w:ind w:right="-108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100</w:t>
            </w:r>
          </w:p>
        </w:tc>
        <w:tc>
          <w:tcPr>
            <w:tcW w:w="270" w:type="pct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  <w:r w:rsidRPr="00924A2D">
              <w:rPr>
                <w:rFonts w:eastAsia="Calibri"/>
                <w:bCs/>
                <w:iCs/>
                <w:sz w:val="23"/>
                <w:szCs w:val="23"/>
              </w:rPr>
              <w:t>-</w:t>
            </w:r>
          </w:p>
        </w:tc>
        <w:tc>
          <w:tcPr>
            <w:tcW w:w="318" w:type="pct"/>
          </w:tcPr>
          <w:p w:rsidR="0092268D" w:rsidRPr="00924A2D" w:rsidRDefault="0097661F" w:rsidP="00D5049F">
            <w:pPr>
              <w:spacing w:line="235" w:lineRule="auto"/>
              <w:ind w:right="-10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</w:t>
            </w:r>
            <w:r w:rsidR="0092268D" w:rsidRPr="00924A2D">
              <w:rPr>
                <w:rFonts w:eastAsia="Calibri"/>
                <w:sz w:val="23"/>
                <w:szCs w:val="23"/>
              </w:rPr>
              <w:t>е нор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мирует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ся</w:t>
            </w:r>
          </w:p>
        </w:tc>
      </w:tr>
      <w:tr w:rsidR="0092268D" w:rsidRPr="00924A2D" w:rsidTr="00F81EA3">
        <w:trPr>
          <w:trHeight w:val="450"/>
        </w:trPr>
        <w:tc>
          <w:tcPr>
            <w:tcW w:w="174" w:type="pct"/>
            <w:vMerge/>
            <w:shd w:val="clear" w:color="auto" w:fill="auto"/>
          </w:tcPr>
          <w:p w:rsidR="0092268D" w:rsidRPr="00924A2D" w:rsidRDefault="0092268D" w:rsidP="00DB128E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92268D" w:rsidRPr="00924A2D" w:rsidRDefault="0092268D" w:rsidP="00FF0A2C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15" w:type="pct"/>
            <w:vMerge/>
          </w:tcPr>
          <w:p w:rsidR="0092268D" w:rsidRPr="00924A2D" w:rsidRDefault="0092268D" w:rsidP="00DB12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63" w:type="pct"/>
          </w:tcPr>
          <w:p w:rsidR="0092268D" w:rsidRPr="00924A2D" w:rsidRDefault="0092268D" w:rsidP="00DB128E">
            <w:pPr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СОДЖ-2-1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92268D" w:rsidRPr="00924A2D" w:rsidRDefault="00E03F87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</w:t>
            </w:r>
            <w:r w:rsidR="0092268D" w:rsidRPr="00924A2D">
              <w:rPr>
                <w:rFonts w:eastAsia="Calibri"/>
                <w:sz w:val="23"/>
                <w:szCs w:val="23"/>
              </w:rPr>
              <w:t>анализация хоз</w:t>
            </w:r>
            <w:proofErr w:type="gramStart"/>
            <w:r w:rsidR="0092268D" w:rsidRPr="00924A2D">
              <w:rPr>
                <w:rFonts w:eastAsia="Calibri"/>
                <w:sz w:val="23"/>
                <w:szCs w:val="23"/>
              </w:rPr>
              <w:t>.-</w:t>
            </w:r>
            <w:proofErr w:type="gramEnd"/>
            <w:r w:rsidR="0092268D" w:rsidRPr="00924A2D">
              <w:rPr>
                <w:rFonts w:eastAsia="Calibri"/>
                <w:sz w:val="23"/>
                <w:szCs w:val="23"/>
              </w:rPr>
              <w:t>бытовая</w:t>
            </w:r>
          </w:p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Ду500</w:t>
            </w:r>
            <w:r w:rsidR="00E03F87">
              <w:rPr>
                <w:rFonts w:eastAsia="Calibri"/>
                <w:sz w:val="23"/>
                <w:szCs w:val="23"/>
              </w:rPr>
              <w:t xml:space="preserve"> </w:t>
            </w:r>
            <w:r w:rsidRPr="00924A2D">
              <w:rPr>
                <w:rFonts w:eastAsia="Calibri"/>
                <w:sz w:val="23"/>
                <w:szCs w:val="23"/>
              </w:rPr>
              <w:t>мм</w:t>
            </w:r>
          </w:p>
        </w:tc>
        <w:tc>
          <w:tcPr>
            <w:tcW w:w="477" w:type="pct"/>
            <w:shd w:val="clear" w:color="auto" w:fill="auto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24A2D">
              <w:rPr>
                <w:rFonts w:eastAsia="Calibri"/>
                <w:sz w:val="23"/>
                <w:szCs w:val="23"/>
              </w:rPr>
              <w:t>г.</w:t>
            </w:r>
            <w:r w:rsidR="00D5049F">
              <w:rPr>
                <w:rFonts w:eastAsia="Calibri"/>
                <w:sz w:val="23"/>
                <w:szCs w:val="23"/>
              </w:rPr>
              <w:t xml:space="preserve"> </w:t>
            </w:r>
            <w:r w:rsidRPr="00924A2D">
              <w:rPr>
                <w:rFonts w:eastAsia="Calibri"/>
                <w:sz w:val="23"/>
                <w:szCs w:val="23"/>
              </w:rPr>
              <w:t>Красно</w:t>
            </w:r>
            <w:r w:rsidRPr="00924A2D">
              <w:rPr>
                <w:rFonts w:eastAsia="Calibri"/>
                <w:sz w:val="23"/>
                <w:szCs w:val="23"/>
              </w:rPr>
              <w:softHyphen/>
              <w:t>ярск</w:t>
            </w:r>
          </w:p>
        </w:tc>
        <w:tc>
          <w:tcPr>
            <w:tcW w:w="380" w:type="pct"/>
            <w:shd w:val="clear" w:color="auto" w:fill="auto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155,0</w:t>
            </w:r>
            <w:r w:rsidR="00C63EAB">
              <w:rPr>
                <w:rFonts w:eastAsia="Calibri"/>
                <w:sz w:val="23"/>
                <w:szCs w:val="23"/>
              </w:rPr>
              <w:t xml:space="preserve"> </w:t>
            </w:r>
            <w:r w:rsidRPr="00924A2D">
              <w:rPr>
                <w:rFonts w:eastAsia="Calibri"/>
                <w:sz w:val="23"/>
                <w:szCs w:val="23"/>
              </w:rPr>
              <w:t>м</w:t>
            </w:r>
          </w:p>
        </w:tc>
        <w:tc>
          <w:tcPr>
            <w:tcW w:w="459" w:type="pct"/>
            <w:shd w:val="clear" w:color="auto" w:fill="auto"/>
          </w:tcPr>
          <w:p w:rsidR="0092268D" w:rsidRPr="00924A2D" w:rsidRDefault="00C6257F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92268D" w:rsidRPr="00924A2D" w:rsidRDefault="0097661F" w:rsidP="00D5049F">
            <w:pPr>
              <w:spacing w:line="235" w:lineRule="auto"/>
              <w:ind w:right="33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п</w:t>
            </w:r>
            <w:r w:rsidR="0092268D" w:rsidRPr="00924A2D">
              <w:rPr>
                <w:rFonts w:eastAsia="Calibri"/>
                <w:sz w:val="23"/>
                <w:szCs w:val="23"/>
              </w:rPr>
              <w:t>роек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тируе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мый</w:t>
            </w:r>
          </w:p>
        </w:tc>
        <w:tc>
          <w:tcPr>
            <w:tcW w:w="252" w:type="pct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  <w:r w:rsidRPr="00924A2D">
              <w:rPr>
                <w:rFonts w:eastAsia="Calibri"/>
                <w:bCs/>
                <w:iCs/>
                <w:sz w:val="23"/>
                <w:szCs w:val="23"/>
              </w:rPr>
              <w:t>-</w:t>
            </w:r>
          </w:p>
        </w:tc>
        <w:tc>
          <w:tcPr>
            <w:tcW w:w="319" w:type="pct"/>
          </w:tcPr>
          <w:p w:rsidR="0092268D" w:rsidRPr="00924A2D" w:rsidRDefault="0092268D" w:rsidP="00D5049F">
            <w:pPr>
              <w:spacing w:line="235" w:lineRule="auto"/>
              <w:ind w:right="-108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270" w:type="pct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  <w:r w:rsidRPr="00924A2D">
              <w:rPr>
                <w:rFonts w:eastAsia="Calibri"/>
                <w:bCs/>
                <w:iCs/>
                <w:sz w:val="23"/>
                <w:szCs w:val="23"/>
              </w:rPr>
              <w:t>-</w:t>
            </w:r>
          </w:p>
        </w:tc>
        <w:tc>
          <w:tcPr>
            <w:tcW w:w="318" w:type="pct"/>
          </w:tcPr>
          <w:p w:rsidR="0092268D" w:rsidRPr="00924A2D" w:rsidRDefault="0097661F" w:rsidP="00D5049F">
            <w:pPr>
              <w:spacing w:line="235" w:lineRule="auto"/>
              <w:ind w:right="-10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</w:t>
            </w:r>
            <w:r w:rsidR="0092268D" w:rsidRPr="00924A2D">
              <w:rPr>
                <w:rFonts w:eastAsia="Calibri"/>
                <w:sz w:val="23"/>
                <w:szCs w:val="23"/>
              </w:rPr>
              <w:t>е нор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мирует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ся</w:t>
            </w:r>
          </w:p>
        </w:tc>
      </w:tr>
      <w:tr w:rsidR="0092268D" w:rsidRPr="00924A2D" w:rsidTr="00F81EA3">
        <w:trPr>
          <w:trHeight w:val="450"/>
        </w:trPr>
        <w:tc>
          <w:tcPr>
            <w:tcW w:w="174" w:type="pct"/>
            <w:vMerge/>
            <w:shd w:val="clear" w:color="auto" w:fill="auto"/>
          </w:tcPr>
          <w:p w:rsidR="0092268D" w:rsidRPr="00924A2D" w:rsidRDefault="0092268D" w:rsidP="00DB128E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92268D" w:rsidRPr="00924A2D" w:rsidRDefault="0092268D" w:rsidP="00FF0A2C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15" w:type="pct"/>
            <w:vMerge/>
          </w:tcPr>
          <w:p w:rsidR="0092268D" w:rsidRPr="00924A2D" w:rsidRDefault="0092268D" w:rsidP="00DB12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63" w:type="pct"/>
          </w:tcPr>
          <w:p w:rsidR="0092268D" w:rsidRPr="00924A2D" w:rsidRDefault="0092268D" w:rsidP="00DB128E">
            <w:pPr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СОДЖ-2-1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</w:tcPr>
          <w:p w:rsidR="0092268D" w:rsidRPr="00924A2D" w:rsidRDefault="00E03F87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</w:t>
            </w:r>
            <w:r w:rsidR="0092268D" w:rsidRPr="00924A2D">
              <w:rPr>
                <w:rFonts w:eastAsia="Calibri"/>
                <w:sz w:val="23"/>
                <w:szCs w:val="23"/>
              </w:rPr>
              <w:t>анализация хоз</w:t>
            </w:r>
            <w:proofErr w:type="gramStart"/>
            <w:r w:rsidR="0092268D" w:rsidRPr="00924A2D">
              <w:rPr>
                <w:rFonts w:eastAsia="Calibri"/>
                <w:sz w:val="23"/>
                <w:szCs w:val="23"/>
              </w:rPr>
              <w:t>.-</w:t>
            </w:r>
            <w:proofErr w:type="gramEnd"/>
            <w:r w:rsidR="0092268D" w:rsidRPr="00924A2D">
              <w:rPr>
                <w:rFonts w:eastAsia="Calibri"/>
                <w:sz w:val="23"/>
                <w:szCs w:val="23"/>
              </w:rPr>
              <w:t>бытовая</w:t>
            </w:r>
          </w:p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Ду500</w:t>
            </w:r>
            <w:r w:rsidR="00E03F87">
              <w:rPr>
                <w:rFonts w:eastAsia="Calibri"/>
                <w:sz w:val="23"/>
                <w:szCs w:val="23"/>
              </w:rPr>
              <w:t xml:space="preserve"> </w:t>
            </w:r>
            <w:r w:rsidRPr="00924A2D">
              <w:rPr>
                <w:rFonts w:eastAsia="Calibri"/>
                <w:sz w:val="23"/>
                <w:szCs w:val="23"/>
              </w:rPr>
              <w:t>мм</w:t>
            </w:r>
          </w:p>
        </w:tc>
        <w:tc>
          <w:tcPr>
            <w:tcW w:w="477" w:type="pct"/>
            <w:shd w:val="clear" w:color="auto" w:fill="auto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г.</w:t>
            </w:r>
            <w:r w:rsidR="00D5049F">
              <w:rPr>
                <w:rFonts w:eastAsia="Calibri"/>
                <w:sz w:val="23"/>
                <w:szCs w:val="23"/>
              </w:rPr>
              <w:t xml:space="preserve"> </w:t>
            </w:r>
            <w:r w:rsidRPr="00924A2D">
              <w:rPr>
                <w:rFonts w:eastAsia="Calibri"/>
                <w:sz w:val="23"/>
                <w:szCs w:val="23"/>
              </w:rPr>
              <w:t>Красно</w:t>
            </w:r>
            <w:r w:rsidRPr="00924A2D">
              <w:rPr>
                <w:rFonts w:eastAsia="Calibri"/>
                <w:sz w:val="23"/>
                <w:szCs w:val="23"/>
              </w:rPr>
              <w:softHyphen/>
              <w:t>ярск</w:t>
            </w:r>
          </w:p>
        </w:tc>
        <w:tc>
          <w:tcPr>
            <w:tcW w:w="380" w:type="pct"/>
            <w:shd w:val="clear" w:color="auto" w:fill="auto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98,0</w:t>
            </w:r>
            <w:r w:rsidR="00C63EAB">
              <w:rPr>
                <w:rFonts w:eastAsia="Calibri"/>
                <w:sz w:val="23"/>
                <w:szCs w:val="23"/>
              </w:rPr>
              <w:t xml:space="preserve"> </w:t>
            </w:r>
            <w:r w:rsidRPr="00924A2D">
              <w:rPr>
                <w:rFonts w:eastAsia="Calibri"/>
                <w:sz w:val="23"/>
                <w:szCs w:val="23"/>
              </w:rPr>
              <w:t>м</w:t>
            </w:r>
          </w:p>
        </w:tc>
        <w:tc>
          <w:tcPr>
            <w:tcW w:w="459" w:type="pct"/>
            <w:shd w:val="clear" w:color="auto" w:fill="auto"/>
          </w:tcPr>
          <w:p w:rsidR="0092268D" w:rsidRPr="00924A2D" w:rsidRDefault="00C6257F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92268D" w:rsidRPr="00924A2D" w:rsidRDefault="0097661F" w:rsidP="00D5049F">
            <w:pPr>
              <w:spacing w:line="235" w:lineRule="auto"/>
              <w:ind w:right="33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л</w:t>
            </w:r>
            <w:r w:rsidR="0092268D" w:rsidRPr="00924A2D">
              <w:rPr>
                <w:rFonts w:eastAsia="Calibri"/>
                <w:sz w:val="23"/>
                <w:szCs w:val="23"/>
              </w:rPr>
              <w:t>ик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види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руе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мый</w:t>
            </w:r>
          </w:p>
        </w:tc>
        <w:tc>
          <w:tcPr>
            <w:tcW w:w="252" w:type="pct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  <w:r w:rsidRPr="00924A2D">
              <w:rPr>
                <w:rFonts w:eastAsia="Calibri"/>
                <w:bCs/>
                <w:iCs/>
                <w:sz w:val="23"/>
                <w:szCs w:val="23"/>
              </w:rPr>
              <w:t>-</w:t>
            </w:r>
          </w:p>
        </w:tc>
        <w:tc>
          <w:tcPr>
            <w:tcW w:w="319" w:type="pct"/>
          </w:tcPr>
          <w:p w:rsidR="0092268D" w:rsidRPr="00924A2D" w:rsidRDefault="0092268D" w:rsidP="00D5049F">
            <w:pPr>
              <w:spacing w:line="235" w:lineRule="auto"/>
              <w:ind w:right="-108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270" w:type="pct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  <w:r w:rsidRPr="00924A2D">
              <w:rPr>
                <w:rFonts w:eastAsia="Calibri"/>
                <w:bCs/>
                <w:iCs/>
                <w:sz w:val="23"/>
                <w:szCs w:val="23"/>
              </w:rPr>
              <w:t>-</w:t>
            </w:r>
          </w:p>
        </w:tc>
        <w:tc>
          <w:tcPr>
            <w:tcW w:w="318" w:type="pct"/>
          </w:tcPr>
          <w:p w:rsidR="0092268D" w:rsidRPr="00924A2D" w:rsidRDefault="0097661F" w:rsidP="00D5049F">
            <w:pPr>
              <w:spacing w:line="235" w:lineRule="auto"/>
              <w:ind w:right="-10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</w:t>
            </w:r>
            <w:r w:rsidR="0092268D" w:rsidRPr="00924A2D">
              <w:rPr>
                <w:rFonts w:eastAsia="Calibri"/>
                <w:sz w:val="23"/>
                <w:szCs w:val="23"/>
              </w:rPr>
              <w:t>е нор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мирует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ся</w:t>
            </w:r>
          </w:p>
        </w:tc>
      </w:tr>
      <w:tr w:rsidR="0092268D" w:rsidRPr="00924A2D" w:rsidTr="00F81EA3">
        <w:trPr>
          <w:trHeight w:val="465"/>
        </w:trPr>
        <w:tc>
          <w:tcPr>
            <w:tcW w:w="174" w:type="pct"/>
            <w:shd w:val="clear" w:color="auto" w:fill="auto"/>
          </w:tcPr>
          <w:p w:rsidR="0092268D" w:rsidRPr="00924A2D" w:rsidRDefault="0092268D" w:rsidP="00DB128E">
            <w:pPr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4</w:t>
            </w:r>
          </w:p>
        </w:tc>
        <w:tc>
          <w:tcPr>
            <w:tcW w:w="635" w:type="pct"/>
            <w:shd w:val="clear" w:color="auto" w:fill="auto"/>
          </w:tcPr>
          <w:p w:rsidR="0092268D" w:rsidRPr="00924A2D" w:rsidRDefault="0092268D" w:rsidP="00FF0A2C">
            <w:pPr>
              <w:rPr>
                <w:rFonts w:eastAsia="Calibri"/>
                <w:sz w:val="23"/>
                <w:szCs w:val="23"/>
                <w:highlight w:val="yellow"/>
              </w:rPr>
            </w:pPr>
            <w:r w:rsidRPr="00924A2D">
              <w:rPr>
                <w:rFonts w:eastAsia="Calibri"/>
                <w:sz w:val="23"/>
                <w:szCs w:val="23"/>
              </w:rPr>
              <w:t>Теплоснабжение</w:t>
            </w:r>
          </w:p>
        </w:tc>
        <w:tc>
          <w:tcPr>
            <w:tcW w:w="415" w:type="pct"/>
          </w:tcPr>
          <w:p w:rsidR="0092268D" w:rsidRPr="00924A2D" w:rsidRDefault="0092268D" w:rsidP="00DB128E">
            <w:pPr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sz w:val="23"/>
                <w:szCs w:val="23"/>
              </w:rPr>
              <w:t>1.4</w:t>
            </w:r>
          </w:p>
        </w:tc>
        <w:tc>
          <w:tcPr>
            <w:tcW w:w="463" w:type="pct"/>
          </w:tcPr>
          <w:p w:rsidR="0092268D" w:rsidRPr="00924A2D" w:rsidRDefault="0092268D" w:rsidP="00DB128E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24A2D">
              <w:rPr>
                <w:rFonts w:eastAsia="Calibri"/>
                <w:sz w:val="23"/>
                <w:szCs w:val="23"/>
              </w:rPr>
              <w:t>СОДЖ-2-1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68D" w:rsidRPr="00924A2D" w:rsidRDefault="00E03F87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т</w:t>
            </w:r>
            <w:r w:rsidR="0092268D" w:rsidRPr="00924A2D">
              <w:rPr>
                <w:rFonts w:eastAsia="Calibri"/>
                <w:sz w:val="23"/>
                <w:szCs w:val="23"/>
              </w:rPr>
              <w:t>еплотрасса</w:t>
            </w:r>
          </w:p>
        </w:tc>
        <w:tc>
          <w:tcPr>
            <w:tcW w:w="477" w:type="pct"/>
            <w:shd w:val="clear" w:color="auto" w:fill="auto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24A2D">
              <w:rPr>
                <w:rFonts w:eastAsia="Calibri"/>
                <w:sz w:val="23"/>
                <w:szCs w:val="23"/>
              </w:rPr>
              <w:t>г.</w:t>
            </w:r>
            <w:r w:rsidR="00D5049F">
              <w:rPr>
                <w:rFonts w:eastAsia="Calibri"/>
                <w:sz w:val="23"/>
                <w:szCs w:val="23"/>
              </w:rPr>
              <w:t xml:space="preserve"> </w:t>
            </w:r>
            <w:r w:rsidRPr="00924A2D">
              <w:rPr>
                <w:rFonts w:eastAsia="Calibri"/>
                <w:sz w:val="23"/>
                <w:szCs w:val="23"/>
              </w:rPr>
              <w:t>Красно</w:t>
            </w:r>
            <w:r w:rsidRPr="00924A2D">
              <w:rPr>
                <w:rFonts w:eastAsia="Calibri"/>
                <w:sz w:val="23"/>
                <w:szCs w:val="23"/>
              </w:rPr>
              <w:softHyphen/>
              <w:t>ярск</w:t>
            </w:r>
          </w:p>
        </w:tc>
        <w:tc>
          <w:tcPr>
            <w:tcW w:w="380" w:type="pct"/>
            <w:shd w:val="clear" w:color="auto" w:fill="auto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95,0 м</w:t>
            </w:r>
          </w:p>
        </w:tc>
        <w:tc>
          <w:tcPr>
            <w:tcW w:w="459" w:type="pct"/>
            <w:shd w:val="clear" w:color="auto" w:fill="auto"/>
          </w:tcPr>
          <w:p w:rsidR="0092268D" w:rsidRPr="00924A2D" w:rsidRDefault="00C6257F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92268D" w:rsidRPr="00924A2D" w:rsidRDefault="0097661F" w:rsidP="00D5049F">
            <w:pPr>
              <w:spacing w:line="235" w:lineRule="auto"/>
              <w:ind w:right="33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п</w:t>
            </w:r>
            <w:r w:rsidR="0092268D" w:rsidRPr="00924A2D">
              <w:rPr>
                <w:rFonts w:eastAsia="Calibri"/>
                <w:sz w:val="23"/>
                <w:szCs w:val="23"/>
              </w:rPr>
              <w:t>роек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тируе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мый</w:t>
            </w:r>
          </w:p>
        </w:tc>
        <w:tc>
          <w:tcPr>
            <w:tcW w:w="252" w:type="pct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  <w:r w:rsidRPr="00924A2D">
              <w:rPr>
                <w:rFonts w:eastAsia="Calibri"/>
                <w:bCs/>
                <w:iCs/>
                <w:sz w:val="23"/>
                <w:szCs w:val="23"/>
              </w:rPr>
              <w:t>-</w:t>
            </w:r>
          </w:p>
        </w:tc>
        <w:tc>
          <w:tcPr>
            <w:tcW w:w="319" w:type="pct"/>
          </w:tcPr>
          <w:p w:rsidR="0092268D" w:rsidRPr="00924A2D" w:rsidRDefault="0092268D" w:rsidP="00D5049F">
            <w:pPr>
              <w:spacing w:line="235" w:lineRule="auto"/>
              <w:ind w:right="-108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100</w:t>
            </w:r>
          </w:p>
        </w:tc>
        <w:tc>
          <w:tcPr>
            <w:tcW w:w="270" w:type="pct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  <w:r w:rsidRPr="00924A2D">
              <w:rPr>
                <w:rFonts w:eastAsia="Calibri"/>
                <w:bCs/>
                <w:iCs/>
                <w:sz w:val="23"/>
                <w:szCs w:val="23"/>
              </w:rPr>
              <w:t>-</w:t>
            </w:r>
          </w:p>
        </w:tc>
        <w:tc>
          <w:tcPr>
            <w:tcW w:w="318" w:type="pct"/>
          </w:tcPr>
          <w:p w:rsidR="0092268D" w:rsidRPr="00924A2D" w:rsidRDefault="0097661F" w:rsidP="00D5049F">
            <w:pPr>
              <w:spacing w:line="235" w:lineRule="auto"/>
              <w:ind w:right="-10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</w:t>
            </w:r>
            <w:r w:rsidR="0092268D" w:rsidRPr="00924A2D">
              <w:rPr>
                <w:rFonts w:eastAsia="Calibri"/>
                <w:sz w:val="23"/>
                <w:szCs w:val="23"/>
              </w:rPr>
              <w:t>е нор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мирует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ся</w:t>
            </w:r>
          </w:p>
        </w:tc>
      </w:tr>
      <w:tr w:rsidR="0092268D" w:rsidRPr="00924A2D" w:rsidTr="00F81EA3">
        <w:trPr>
          <w:trHeight w:val="348"/>
        </w:trPr>
        <w:tc>
          <w:tcPr>
            <w:tcW w:w="174" w:type="pct"/>
            <w:shd w:val="clear" w:color="auto" w:fill="auto"/>
          </w:tcPr>
          <w:p w:rsidR="0092268D" w:rsidRPr="00924A2D" w:rsidRDefault="0092268D" w:rsidP="00DB128E">
            <w:pPr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5</w:t>
            </w:r>
          </w:p>
        </w:tc>
        <w:tc>
          <w:tcPr>
            <w:tcW w:w="635" w:type="pct"/>
            <w:shd w:val="clear" w:color="auto" w:fill="auto"/>
          </w:tcPr>
          <w:p w:rsidR="0092268D" w:rsidRPr="00924A2D" w:rsidRDefault="0092268D" w:rsidP="00FF0A2C">
            <w:pPr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Связь</w:t>
            </w:r>
          </w:p>
        </w:tc>
        <w:tc>
          <w:tcPr>
            <w:tcW w:w="415" w:type="pct"/>
          </w:tcPr>
          <w:p w:rsidR="0092268D" w:rsidRPr="00924A2D" w:rsidRDefault="0092268D" w:rsidP="00DB128E">
            <w:pPr>
              <w:jc w:val="center"/>
              <w:rPr>
                <w:sz w:val="23"/>
                <w:szCs w:val="23"/>
              </w:rPr>
            </w:pPr>
            <w:r w:rsidRPr="00924A2D">
              <w:rPr>
                <w:sz w:val="23"/>
                <w:szCs w:val="23"/>
              </w:rPr>
              <w:t>1.4</w:t>
            </w:r>
          </w:p>
        </w:tc>
        <w:tc>
          <w:tcPr>
            <w:tcW w:w="463" w:type="pct"/>
          </w:tcPr>
          <w:p w:rsidR="0092268D" w:rsidRPr="00924A2D" w:rsidRDefault="0092268D" w:rsidP="00DB128E">
            <w:pPr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СОДЖ-2-1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68D" w:rsidRPr="00924A2D" w:rsidRDefault="00E03F87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л</w:t>
            </w:r>
            <w:r w:rsidR="0092268D" w:rsidRPr="00924A2D">
              <w:rPr>
                <w:rFonts w:eastAsia="Calibri"/>
                <w:sz w:val="23"/>
                <w:szCs w:val="23"/>
              </w:rPr>
              <w:t>иния связи</w:t>
            </w:r>
          </w:p>
        </w:tc>
        <w:tc>
          <w:tcPr>
            <w:tcW w:w="477" w:type="pct"/>
            <w:shd w:val="clear" w:color="auto" w:fill="auto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924A2D">
              <w:rPr>
                <w:rFonts w:eastAsia="Calibri"/>
                <w:sz w:val="23"/>
                <w:szCs w:val="23"/>
              </w:rPr>
              <w:t>г.</w:t>
            </w:r>
            <w:r w:rsidR="00D5049F">
              <w:rPr>
                <w:rFonts w:eastAsia="Calibri"/>
                <w:sz w:val="23"/>
                <w:szCs w:val="23"/>
              </w:rPr>
              <w:t xml:space="preserve"> </w:t>
            </w:r>
            <w:r w:rsidRPr="00924A2D">
              <w:rPr>
                <w:rFonts w:eastAsia="Calibri"/>
                <w:sz w:val="23"/>
                <w:szCs w:val="23"/>
              </w:rPr>
              <w:t>Красно</w:t>
            </w:r>
            <w:r w:rsidRPr="00924A2D">
              <w:rPr>
                <w:rFonts w:eastAsia="Calibri"/>
                <w:sz w:val="23"/>
                <w:szCs w:val="23"/>
              </w:rPr>
              <w:softHyphen/>
              <w:t>ярск</w:t>
            </w:r>
          </w:p>
        </w:tc>
        <w:tc>
          <w:tcPr>
            <w:tcW w:w="380" w:type="pct"/>
            <w:shd w:val="clear" w:color="auto" w:fill="auto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20,0</w:t>
            </w:r>
            <w:r w:rsidR="00C63EAB">
              <w:rPr>
                <w:rFonts w:eastAsia="Calibri"/>
                <w:sz w:val="23"/>
                <w:szCs w:val="23"/>
              </w:rPr>
              <w:t xml:space="preserve"> м</w:t>
            </w:r>
          </w:p>
        </w:tc>
        <w:tc>
          <w:tcPr>
            <w:tcW w:w="459" w:type="pct"/>
            <w:shd w:val="clear" w:color="auto" w:fill="auto"/>
          </w:tcPr>
          <w:p w:rsidR="0092268D" w:rsidRPr="00924A2D" w:rsidRDefault="00C6257F" w:rsidP="00D5049F">
            <w:pPr>
              <w:spacing w:line="235" w:lineRule="auto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92268D" w:rsidRPr="00924A2D" w:rsidRDefault="0097661F" w:rsidP="00D5049F">
            <w:pPr>
              <w:spacing w:line="235" w:lineRule="auto"/>
              <w:ind w:right="33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де</w:t>
            </w:r>
            <w:r w:rsidR="0092268D" w:rsidRPr="00924A2D">
              <w:rPr>
                <w:rFonts w:eastAsia="Calibri"/>
                <w:sz w:val="23"/>
                <w:szCs w:val="23"/>
              </w:rPr>
              <w:t>мон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тируе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мый</w:t>
            </w:r>
          </w:p>
        </w:tc>
        <w:tc>
          <w:tcPr>
            <w:tcW w:w="252" w:type="pct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  <w:r w:rsidRPr="00924A2D">
              <w:rPr>
                <w:rFonts w:eastAsia="Calibri"/>
                <w:bCs/>
                <w:iCs/>
                <w:sz w:val="23"/>
                <w:szCs w:val="23"/>
              </w:rPr>
              <w:t>-</w:t>
            </w:r>
          </w:p>
        </w:tc>
        <w:tc>
          <w:tcPr>
            <w:tcW w:w="319" w:type="pct"/>
          </w:tcPr>
          <w:p w:rsidR="0092268D" w:rsidRPr="00924A2D" w:rsidRDefault="0092268D" w:rsidP="00D5049F">
            <w:pPr>
              <w:spacing w:line="235" w:lineRule="auto"/>
              <w:ind w:right="-108"/>
              <w:jc w:val="center"/>
              <w:rPr>
                <w:rFonts w:eastAsia="Calibri"/>
                <w:sz w:val="23"/>
                <w:szCs w:val="23"/>
              </w:rPr>
            </w:pPr>
            <w:r w:rsidRPr="00924A2D"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270" w:type="pct"/>
          </w:tcPr>
          <w:p w:rsidR="0092268D" w:rsidRPr="00924A2D" w:rsidRDefault="0092268D" w:rsidP="00D5049F">
            <w:pPr>
              <w:spacing w:line="235" w:lineRule="auto"/>
              <w:jc w:val="center"/>
              <w:rPr>
                <w:rFonts w:eastAsia="Calibri"/>
                <w:bCs/>
                <w:iCs/>
                <w:sz w:val="23"/>
                <w:szCs w:val="23"/>
              </w:rPr>
            </w:pPr>
            <w:r w:rsidRPr="00924A2D">
              <w:rPr>
                <w:rFonts w:eastAsia="Calibri"/>
                <w:bCs/>
                <w:iCs/>
                <w:sz w:val="23"/>
                <w:szCs w:val="23"/>
              </w:rPr>
              <w:t>-</w:t>
            </w:r>
          </w:p>
        </w:tc>
        <w:tc>
          <w:tcPr>
            <w:tcW w:w="318" w:type="pct"/>
          </w:tcPr>
          <w:p w:rsidR="0092268D" w:rsidRPr="00924A2D" w:rsidRDefault="0097661F" w:rsidP="00D5049F">
            <w:pPr>
              <w:spacing w:line="235" w:lineRule="auto"/>
              <w:ind w:right="-108"/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</w:t>
            </w:r>
            <w:r w:rsidR="0092268D" w:rsidRPr="00924A2D">
              <w:rPr>
                <w:rFonts w:eastAsia="Calibri"/>
                <w:sz w:val="23"/>
                <w:szCs w:val="23"/>
              </w:rPr>
              <w:t>е нор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мирует</w:t>
            </w:r>
            <w:r w:rsidR="0092268D" w:rsidRPr="00924A2D">
              <w:rPr>
                <w:rFonts w:eastAsia="Calibri"/>
                <w:sz w:val="23"/>
                <w:szCs w:val="23"/>
              </w:rPr>
              <w:softHyphen/>
              <w:t>ся</w:t>
            </w:r>
          </w:p>
        </w:tc>
      </w:tr>
    </w:tbl>
    <w:p w:rsidR="0078223B" w:rsidRDefault="0078223B" w:rsidP="00D5049F">
      <w:pPr>
        <w:pStyle w:val="a8"/>
        <w:jc w:val="both"/>
        <w:rPr>
          <w:sz w:val="24"/>
          <w:szCs w:val="24"/>
        </w:rPr>
      </w:pPr>
    </w:p>
    <w:p w:rsidR="0092268D" w:rsidRPr="00B97DA0" w:rsidRDefault="00924A2D" w:rsidP="00D5049F">
      <w:pPr>
        <w:pStyle w:val="a8"/>
        <w:jc w:val="both"/>
      </w:pPr>
      <w:r w:rsidRPr="00FF0A2C">
        <w:t>Примечание</w:t>
      </w:r>
      <w:proofErr w:type="gramStart"/>
      <w:r w:rsidR="00B97DA0" w:rsidRPr="00FF0A2C">
        <w:t>.</w:t>
      </w:r>
      <w:r w:rsidR="00557BA2">
        <w:t xml:space="preserve"> </w:t>
      </w:r>
      <w:r w:rsidR="00B97DA0" w:rsidRPr="00B97DA0">
        <w:rPr>
          <w:rFonts w:eastAsia="Calibri"/>
        </w:rPr>
        <w:t>«</w:t>
      </w:r>
      <w:proofErr w:type="gramEnd"/>
      <w:r w:rsidRPr="00B97DA0">
        <w:rPr>
          <w:rFonts w:eastAsia="Calibri"/>
        </w:rPr>
        <w:t>-</w:t>
      </w:r>
      <w:r w:rsidR="00B97DA0" w:rsidRPr="00B97DA0">
        <w:rPr>
          <w:rFonts w:eastAsia="Calibri"/>
        </w:rPr>
        <w:t>»</w:t>
      </w:r>
      <w:r w:rsidRPr="00B97DA0">
        <w:rPr>
          <w:rFonts w:eastAsia="Calibri"/>
        </w:rPr>
        <w:t xml:space="preserve"> </w:t>
      </w:r>
      <w:r w:rsidR="00B97DA0" w:rsidRPr="00B97DA0">
        <w:rPr>
          <w:rFonts w:eastAsia="Calibri"/>
        </w:rPr>
        <w:t xml:space="preserve">– </w:t>
      </w:r>
      <w:r w:rsidRPr="00B97DA0">
        <w:rPr>
          <w:rFonts w:eastAsia="Calibri"/>
        </w:rPr>
        <w:t>информация не приводится</w:t>
      </w:r>
      <w:r w:rsidR="00B97DA0" w:rsidRPr="00B97DA0">
        <w:rPr>
          <w:rFonts w:eastAsia="Calibri"/>
        </w:rPr>
        <w:t>.</w:t>
      </w:r>
    </w:p>
    <w:p w:rsidR="00924A2D" w:rsidRDefault="00924A2D" w:rsidP="0092268D">
      <w:pPr>
        <w:pStyle w:val="145"/>
        <w:jc w:val="left"/>
        <w:rPr>
          <w:sz w:val="22"/>
          <w:szCs w:val="22"/>
          <w:lang w:val="ru-RU"/>
        </w:rPr>
        <w:sectPr w:rsidR="00924A2D" w:rsidSect="007C5185">
          <w:headerReference w:type="default" r:id="rId13"/>
          <w:headerReference w:type="first" r:id="rId14"/>
          <w:pgSz w:w="16840" w:h="11907" w:orient="landscape" w:code="9"/>
          <w:pgMar w:top="1985" w:right="1134" w:bottom="567" w:left="1134" w:header="720" w:footer="720" w:gutter="0"/>
          <w:pgNumType w:start="10"/>
          <w:cols w:space="720"/>
          <w:docGrid w:linePitch="272"/>
        </w:sectPr>
      </w:pPr>
    </w:p>
    <w:p w:rsidR="001D6691" w:rsidRPr="00203EC7" w:rsidRDefault="0092268D" w:rsidP="0078223B">
      <w:pPr>
        <w:pStyle w:val="2"/>
        <w:ind w:firstLine="0"/>
        <w:rPr>
          <w:rFonts w:eastAsiaTheme="minorHAnsi"/>
          <w:sz w:val="30"/>
          <w:szCs w:val="30"/>
          <w:lang w:eastAsia="en-US"/>
        </w:rPr>
      </w:pPr>
      <w:bookmarkStart w:id="7" w:name="_Toc153810857"/>
      <w:bookmarkEnd w:id="5"/>
      <w:bookmarkEnd w:id="6"/>
      <w:r>
        <w:rPr>
          <w:rFonts w:eastAsiaTheme="minorHAnsi"/>
          <w:sz w:val="30"/>
          <w:szCs w:val="30"/>
          <w:lang w:eastAsia="en-US"/>
        </w:rPr>
        <w:lastRenderedPageBreak/>
        <w:t>4</w:t>
      </w:r>
      <w:r w:rsidR="0099626D" w:rsidRPr="00203EC7">
        <w:rPr>
          <w:rFonts w:eastAsiaTheme="minorHAnsi"/>
          <w:sz w:val="30"/>
          <w:szCs w:val="30"/>
          <w:lang w:eastAsia="en-US"/>
        </w:rPr>
        <w:t>.</w:t>
      </w:r>
      <w:r w:rsidR="00A824B4" w:rsidRPr="00203EC7">
        <w:rPr>
          <w:rFonts w:eastAsiaTheme="minorHAnsi"/>
          <w:sz w:val="30"/>
          <w:szCs w:val="30"/>
          <w:lang w:eastAsia="en-US"/>
        </w:rPr>
        <w:t xml:space="preserve"> </w:t>
      </w:r>
      <w:r w:rsidR="001D6691" w:rsidRPr="00203EC7">
        <w:rPr>
          <w:rFonts w:eastAsiaTheme="minorHAnsi"/>
          <w:sz w:val="30"/>
          <w:szCs w:val="30"/>
          <w:lang w:eastAsia="en-US"/>
        </w:rPr>
        <w:t>Каталог координат красных линий</w:t>
      </w:r>
      <w:bookmarkEnd w:id="7"/>
    </w:p>
    <w:p w:rsidR="00CE15D2" w:rsidRPr="00203EC7" w:rsidRDefault="00CE15D2" w:rsidP="00FC3CA5">
      <w:pPr>
        <w:spacing w:line="276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14227A" w:rsidRDefault="0092268D" w:rsidP="006B74BF">
      <w:pPr>
        <w:spacing w:line="276" w:lineRule="auto"/>
        <w:ind w:firstLine="709"/>
        <w:rPr>
          <w:rFonts w:eastAsiaTheme="minorHAnsi"/>
          <w:sz w:val="30"/>
          <w:szCs w:val="30"/>
          <w:lang w:eastAsia="en-US"/>
        </w:rPr>
      </w:pPr>
      <w:r w:rsidRPr="0092268D">
        <w:rPr>
          <w:rFonts w:eastAsiaTheme="minorHAnsi"/>
          <w:sz w:val="30"/>
          <w:szCs w:val="30"/>
          <w:lang w:eastAsia="en-US"/>
        </w:rPr>
        <w:t>Настоящим проектом красные линии не устанавливаются</w:t>
      </w:r>
      <w:r w:rsidR="00566A3A">
        <w:rPr>
          <w:rFonts w:eastAsiaTheme="minorHAnsi"/>
          <w:sz w:val="30"/>
          <w:szCs w:val="30"/>
          <w:lang w:eastAsia="en-US"/>
        </w:rPr>
        <w:t>.</w:t>
      </w:r>
    </w:p>
    <w:p w:rsidR="006D1554" w:rsidRPr="006D1554" w:rsidRDefault="006D1554" w:rsidP="006D1554">
      <w:pPr>
        <w:pageBreakBefore/>
        <w:spacing w:line="276" w:lineRule="auto"/>
        <w:jc w:val="both"/>
        <w:outlineLvl w:val="2"/>
        <w:rPr>
          <w:rFonts w:eastAsia="Calibri"/>
          <w:b/>
          <w:color w:val="8496B0"/>
          <w:sz w:val="24"/>
          <w:szCs w:val="24"/>
          <w:lang w:eastAsia="en-US"/>
        </w:rPr>
        <w:sectPr w:rsidR="006D1554" w:rsidRPr="006D1554" w:rsidSect="00566A3A">
          <w:footerReference w:type="even" r:id="rId15"/>
          <w:footerReference w:type="default" r:id="rId16"/>
          <w:headerReference w:type="first" r:id="rId17"/>
          <w:pgSz w:w="11906" w:h="16838"/>
          <w:pgMar w:top="1134" w:right="567" w:bottom="1134" w:left="1985" w:header="709" w:footer="709" w:gutter="0"/>
          <w:pgNumType w:start="13"/>
          <w:cols w:space="708"/>
          <w:docGrid w:linePitch="360"/>
        </w:sectPr>
      </w:pPr>
    </w:p>
    <w:p w:rsidR="0078223B" w:rsidRDefault="0078223B" w:rsidP="0078223B">
      <w:pPr>
        <w:widowControl w:val="0"/>
        <w:spacing w:line="192" w:lineRule="auto"/>
        <w:ind w:firstLine="709"/>
        <w:jc w:val="center"/>
        <w:outlineLvl w:val="1"/>
        <w:rPr>
          <w:sz w:val="30"/>
          <w:szCs w:val="30"/>
        </w:rPr>
      </w:pPr>
      <w:bookmarkStart w:id="8" w:name="_Toc159500415"/>
      <w:r>
        <w:rPr>
          <w:sz w:val="30"/>
          <w:szCs w:val="30"/>
        </w:rPr>
        <w:lastRenderedPageBreak/>
        <w:t>5.</w:t>
      </w:r>
      <w:r w:rsidRPr="0078223B">
        <w:rPr>
          <w:sz w:val="30"/>
          <w:szCs w:val="30"/>
        </w:rPr>
        <w:t xml:space="preserve"> </w:t>
      </w:r>
      <w:r w:rsidR="006D1554" w:rsidRPr="0078223B">
        <w:rPr>
          <w:sz w:val="30"/>
          <w:szCs w:val="30"/>
        </w:rPr>
        <w:t xml:space="preserve">Перечень и сведения о площади образуемых и </w:t>
      </w:r>
      <w:r w:rsidR="006D1554" w:rsidRPr="0078223B">
        <w:rPr>
          <w:rFonts w:eastAsia="Calibri"/>
          <w:sz w:val="30"/>
          <w:szCs w:val="30"/>
          <w:lang w:eastAsia="en-US"/>
        </w:rPr>
        <w:t>изменяемых</w:t>
      </w:r>
      <w:r w:rsidR="006D1554" w:rsidRPr="0078223B">
        <w:rPr>
          <w:sz w:val="30"/>
          <w:szCs w:val="30"/>
        </w:rPr>
        <w:t xml:space="preserve"> земельных участков, включая образуемые </w:t>
      </w:r>
    </w:p>
    <w:p w:rsidR="0078223B" w:rsidRDefault="006D1554" w:rsidP="0078223B">
      <w:pPr>
        <w:widowControl w:val="0"/>
        <w:spacing w:line="192" w:lineRule="auto"/>
        <w:ind w:firstLine="709"/>
        <w:jc w:val="center"/>
        <w:outlineLvl w:val="1"/>
        <w:rPr>
          <w:sz w:val="30"/>
          <w:szCs w:val="30"/>
        </w:rPr>
      </w:pPr>
      <w:r w:rsidRPr="0078223B">
        <w:rPr>
          <w:sz w:val="30"/>
          <w:szCs w:val="30"/>
        </w:rPr>
        <w:t xml:space="preserve">земельные участки, которые будут отнесены к территориям общего пользования или имуществу общего </w:t>
      </w:r>
    </w:p>
    <w:p w:rsidR="0078223B" w:rsidRDefault="006D1554" w:rsidP="0078223B">
      <w:pPr>
        <w:widowControl w:val="0"/>
        <w:spacing w:line="192" w:lineRule="auto"/>
        <w:ind w:firstLine="709"/>
        <w:jc w:val="center"/>
        <w:outlineLvl w:val="1"/>
        <w:rPr>
          <w:sz w:val="30"/>
          <w:szCs w:val="30"/>
        </w:rPr>
      </w:pPr>
      <w:r w:rsidRPr="0078223B">
        <w:rPr>
          <w:sz w:val="30"/>
          <w:szCs w:val="30"/>
        </w:rPr>
        <w:t xml:space="preserve">пользования, в том числе в отношении которых предполагаются резервирование и (или) изъятие </w:t>
      </w:r>
    </w:p>
    <w:p w:rsidR="0078223B" w:rsidRDefault="006D1554" w:rsidP="0078223B">
      <w:pPr>
        <w:widowControl w:val="0"/>
        <w:spacing w:line="192" w:lineRule="auto"/>
        <w:ind w:firstLine="709"/>
        <w:jc w:val="center"/>
        <w:outlineLvl w:val="1"/>
        <w:rPr>
          <w:sz w:val="30"/>
          <w:szCs w:val="30"/>
        </w:rPr>
      </w:pPr>
      <w:r w:rsidRPr="0078223B">
        <w:rPr>
          <w:sz w:val="30"/>
          <w:szCs w:val="30"/>
        </w:rPr>
        <w:t xml:space="preserve">для государственных или муниципальных нужд. Возможные способы их образования, вид разрешенного </w:t>
      </w:r>
    </w:p>
    <w:p w:rsidR="006D1554" w:rsidRPr="0078223B" w:rsidRDefault="006D1554" w:rsidP="0078223B">
      <w:pPr>
        <w:widowControl w:val="0"/>
        <w:spacing w:line="192" w:lineRule="auto"/>
        <w:ind w:firstLine="709"/>
        <w:jc w:val="center"/>
        <w:outlineLvl w:val="1"/>
        <w:rPr>
          <w:sz w:val="30"/>
          <w:szCs w:val="30"/>
        </w:rPr>
      </w:pPr>
      <w:r w:rsidRPr="0078223B">
        <w:rPr>
          <w:sz w:val="30"/>
          <w:szCs w:val="30"/>
        </w:rPr>
        <w:t>использования образуемых и изменяемых земельных участков</w:t>
      </w:r>
      <w:bookmarkEnd w:id="8"/>
    </w:p>
    <w:p w:rsidR="006D1554" w:rsidRPr="006D1554" w:rsidRDefault="006D1554" w:rsidP="00496972">
      <w:pPr>
        <w:widowControl w:val="0"/>
        <w:ind w:left="720" w:right="57"/>
        <w:contextualSpacing/>
        <w:jc w:val="center"/>
        <w:rPr>
          <w:rFonts w:eastAsia="Calibri"/>
          <w:sz w:val="30"/>
          <w:szCs w:val="30"/>
          <w:lang w:eastAsia="en-US"/>
        </w:rPr>
      </w:pPr>
    </w:p>
    <w:p w:rsidR="006D1554" w:rsidRDefault="006D1554" w:rsidP="00496972">
      <w:pPr>
        <w:widowControl w:val="0"/>
        <w:ind w:left="720" w:right="57"/>
        <w:contextualSpacing/>
        <w:jc w:val="center"/>
        <w:rPr>
          <w:rFonts w:eastAsia="Calibri"/>
          <w:sz w:val="30"/>
          <w:szCs w:val="30"/>
          <w:lang w:eastAsia="en-US"/>
        </w:rPr>
      </w:pPr>
      <w:r w:rsidRPr="006D1554">
        <w:rPr>
          <w:rFonts w:eastAsia="Calibri"/>
          <w:sz w:val="30"/>
          <w:szCs w:val="30"/>
          <w:lang w:eastAsia="en-US"/>
        </w:rPr>
        <w:t>Изменяемые земельные участки*</w:t>
      </w:r>
    </w:p>
    <w:p w:rsidR="00496972" w:rsidRDefault="00496972" w:rsidP="00496972">
      <w:pPr>
        <w:widowControl w:val="0"/>
        <w:ind w:left="720" w:right="57"/>
        <w:contextualSpacing/>
        <w:jc w:val="center"/>
        <w:rPr>
          <w:rFonts w:eastAsia="Calibri"/>
          <w:sz w:val="30"/>
          <w:szCs w:val="30"/>
          <w:lang w:eastAsia="en-US"/>
        </w:rPr>
      </w:pPr>
    </w:p>
    <w:p w:rsidR="00496972" w:rsidRDefault="00496972" w:rsidP="00496972">
      <w:pPr>
        <w:widowControl w:val="0"/>
        <w:ind w:left="720" w:right="57"/>
        <w:contextualSpacing/>
        <w:jc w:val="center"/>
        <w:rPr>
          <w:sz w:val="30"/>
          <w:szCs w:val="30"/>
        </w:rPr>
      </w:pPr>
      <w:r w:rsidRPr="006D1554">
        <w:rPr>
          <w:sz w:val="30"/>
          <w:szCs w:val="30"/>
        </w:rPr>
        <w:t>1</w:t>
      </w:r>
      <w:r>
        <w:rPr>
          <w:sz w:val="30"/>
          <w:szCs w:val="30"/>
        </w:rPr>
        <w:t>-й</w:t>
      </w:r>
      <w:r w:rsidRPr="006D1554">
        <w:rPr>
          <w:sz w:val="30"/>
          <w:szCs w:val="30"/>
        </w:rPr>
        <w:t xml:space="preserve"> этап</w:t>
      </w:r>
    </w:p>
    <w:p w:rsidR="00F770D7" w:rsidRPr="006D1554" w:rsidRDefault="00F770D7" w:rsidP="00496972">
      <w:pPr>
        <w:widowControl w:val="0"/>
        <w:ind w:left="720" w:right="57"/>
        <w:contextualSpacing/>
        <w:jc w:val="center"/>
        <w:rPr>
          <w:rFonts w:eastAsia="Calibri"/>
          <w:sz w:val="30"/>
          <w:szCs w:val="30"/>
          <w:lang w:eastAsia="en-US"/>
        </w:rPr>
      </w:pPr>
    </w:p>
    <w:p w:rsidR="006D1554" w:rsidRPr="006D1554" w:rsidRDefault="006D1554" w:rsidP="00566A3A">
      <w:pPr>
        <w:widowControl w:val="0"/>
        <w:spacing w:after="200" w:line="276" w:lineRule="auto"/>
        <w:ind w:left="720" w:right="54"/>
        <w:contextualSpacing/>
        <w:rPr>
          <w:sz w:val="30"/>
          <w:szCs w:val="30"/>
        </w:rPr>
      </w:pPr>
      <w:r w:rsidRPr="006D1554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4</w:t>
      </w:r>
      <w:r w:rsidR="0078223B">
        <w:rPr>
          <w:sz w:val="30"/>
          <w:szCs w:val="30"/>
        </w:rPr>
        <w:t>.</w:t>
      </w:r>
      <w:r w:rsidRPr="006D1554">
        <w:rPr>
          <w:sz w:val="30"/>
          <w:szCs w:val="30"/>
        </w:rPr>
        <w:t xml:space="preserve"> Сведения об изменяемых земельных участках</w:t>
      </w:r>
      <w:r w:rsidR="00566A3A">
        <w:rPr>
          <w:sz w:val="30"/>
          <w:szCs w:val="3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748"/>
        <w:gridCol w:w="2816"/>
        <w:gridCol w:w="3988"/>
        <w:gridCol w:w="3338"/>
      </w:tblGrid>
      <w:tr w:rsidR="006D1554" w:rsidRPr="006D1554" w:rsidTr="00CA7BDB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CA7BDB">
            <w:pPr>
              <w:spacing w:line="192" w:lineRule="auto"/>
              <w:jc w:val="center"/>
              <w:rPr>
                <w:sz w:val="24"/>
                <w:szCs w:val="24"/>
                <w:lang w:val="x-none" w:eastAsia="x-none"/>
              </w:rPr>
            </w:pPr>
            <w:r w:rsidRPr="006D1554">
              <w:rPr>
                <w:sz w:val="24"/>
                <w:szCs w:val="24"/>
                <w:lang w:val="x-none" w:eastAsia="x-none"/>
              </w:rPr>
              <w:t>Исходный номер земельного участка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DB" w:rsidRDefault="006D1554" w:rsidP="00CA7BDB">
            <w:pPr>
              <w:spacing w:line="192" w:lineRule="auto"/>
              <w:jc w:val="center"/>
              <w:rPr>
                <w:sz w:val="24"/>
                <w:szCs w:val="24"/>
                <w:lang w:eastAsia="x-none"/>
              </w:rPr>
            </w:pPr>
            <w:r w:rsidRPr="006D1554">
              <w:rPr>
                <w:sz w:val="24"/>
                <w:szCs w:val="24"/>
                <w:lang w:val="x-none" w:eastAsia="x-none"/>
              </w:rPr>
              <w:t xml:space="preserve">Площадь исходного земельного участка, </w:t>
            </w:r>
          </w:p>
          <w:p w:rsidR="006D1554" w:rsidRPr="006D1554" w:rsidRDefault="006D1554" w:rsidP="00CA7BDB">
            <w:pPr>
              <w:spacing w:line="192" w:lineRule="auto"/>
              <w:jc w:val="center"/>
              <w:rPr>
                <w:sz w:val="24"/>
                <w:szCs w:val="24"/>
                <w:lang w:val="x-none" w:eastAsia="x-none"/>
              </w:rPr>
            </w:pPr>
            <w:r w:rsidRPr="006D1554">
              <w:rPr>
                <w:sz w:val="24"/>
                <w:szCs w:val="24"/>
                <w:lang w:val="x-none" w:eastAsia="x-none"/>
              </w:rPr>
              <w:t>кв.</w:t>
            </w:r>
            <w:r w:rsidR="00CA7BDB">
              <w:rPr>
                <w:sz w:val="24"/>
                <w:szCs w:val="24"/>
                <w:lang w:eastAsia="x-none"/>
              </w:rPr>
              <w:t xml:space="preserve"> </w:t>
            </w:r>
            <w:r w:rsidRPr="006D1554">
              <w:rPr>
                <w:sz w:val="24"/>
                <w:szCs w:val="24"/>
                <w:lang w:val="x-none" w:eastAsia="x-none"/>
              </w:rPr>
              <w:t>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DB" w:rsidRDefault="006D1554" w:rsidP="00CA7BDB">
            <w:pPr>
              <w:spacing w:line="192" w:lineRule="auto"/>
              <w:jc w:val="center"/>
              <w:rPr>
                <w:sz w:val="24"/>
                <w:szCs w:val="24"/>
                <w:lang w:eastAsia="x-none"/>
              </w:rPr>
            </w:pPr>
            <w:r w:rsidRPr="006D1554">
              <w:rPr>
                <w:sz w:val="24"/>
                <w:szCs w:val="24"/>
                <w:lang w:val="x-none" w:eastAsia="x-none"/>
              </w:rPr>
              <w:t xml:space="preserve">Площадь изменяемого земельного участка, </w:t>
            </w:r>
          </w:p>
          <w:p w:rsidR="006D1554" w:rsidRPr="006D1554" w:rsidRDefault="006D1554" w:rsidP="00CA7BDB">
            <w:pPr>
              <w:spacing w:line="192" w:lineRule="auto"/>
              <w:jc w:val="center"/>
              <w:rPr>
                <w:sz w:val="24"/>
                <w:szCs w:val="24"/>
                <w:lang w:val="x-none" w:eastAsia="x-none"/>
              </w:rPr>
            </w:pPr>
            <w:r w:rsidRPr="006D1554">
              <w:rPr>
                <w:sz w:val="24"/>
                <w:szCs w:val="24"/>
                <w:lang w:val="x-none" w:eastAsia="x-none"/>
              </w:rPr>
              <w:t>кв.</w:t>
            </w:r>
            <w:r w:rsidR="00CA7BDB">
              <w:rPr>
                <w:sz w:val="24"/>
                <w:szCs w:val="24"/>
                <w:lang w:eastAsia="x-none"/>
              </w:rPr>
              <w:t xml:space="preserve"> </w:t>
            </w:r>
            <w:r w:rsidRPr="006D1554">
              <w:rPr>
                <w:sz w:val="24"/>
                <w:szCs w:val="24"/>
                <w:lang w:val="x-none" w:eastAsia="x-none"/>
              </w:rPr>
              <w:t>м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CA7BDB">
            <w:pPr>
              <w:spacing w:line="192" w:lineRule="auto"/>
              <w:jc w:val="center"/>
              <w:rPr>
                <w:sz w:val="24"/>
                <w:szCs w:val="24"/>
                <w:lang w:val="x-none" w:eastAsia="x-none"/>
              </w:rPr>
            </w:pPr>
            <w:r w:rsidRPr="006D1554">
              <w:rPr>
                <w:sz w:val="24"/>
                <w:szCs w:val="24"/>
                <w:lang w:val="x-none" w:eastAsia="x-none"/>
              </w:rPr>
              <w:t>Вид разрешенного использования земельного участка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CA7BDB">
            <w:pPr>
              <w:spacing w:line="192" w:lineRule="auto"/>
              <w:jc w:val="center"/>
              <w:rPr>
                <w:sz w:val="24"/>
                <w:szCs w:val="24"/>
                <w:lang w:val="x-none" w:eastAsia="x-none"/>
              </w:rPr>
            </w:pPr>
            <w:r w:rsidRPr="006D1554">
              <w:rPr>
                <w:sz w:val="24"/>
                <w:szCs w:val="24"/>
                <w:lang w:val="x-none" w:eastAsia="x-none"/>
              </w:rPr>
              <w:t>Примечание</w:t>
            </w:r>
          </w:p>
        </w:tc>
      </w:tr>
      <w:tr w:rsidR="006D1554" w:rsidRPr="006D1554" w:rsidTr="00CA7BDB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CA7BDB">
            <w:pPr>
              <w:jc w:val="center"/>
              <w:rPr>
                <w:sz w:val="24"/>
                <w:szCs w:val="24"/>
                <w:lang w:val="x-none" w:eastAsia="x-none"/>
              </w:rPr>
            </w:pPr>
            <w:r w:rsidRPr="006D1554">
              <w:rPr>
                <w:sz w:val="24"/>
                <w:szCs w:val="24"/>
                <w:lang w:val="x-none" w:eastAsia="x-none"/>
              </w:rPr>
              <w:t>24:50:0300308:9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CA7BDB">
            <w:pPr>
              <w:jc w:val="center"/>
              <w:rPr>
                <w:sz w:val="24"/>
                <w:szCs w:val="24"/>
                <w:vertAlign w:val="superscript"/>
                <w:lang w:val="en-US" w:eastAsia="x-none"/>
              </w:rPr>
            </w:pPr>
            <w:r w:rsidRPr="006D1554">
              <w:rPr>
                <w:sz w:val="24"/>
                <w:szCs w:val="24"/>
                <w:lang w:eastAsia="x-none"/>
              </w:rPr>
              <w:t>5</w:t>
            </w:r>
            <w:r w:rsidR="00C00DDD">
              <w:rPr>
                <w:sz w:val="24"/>
                <w:szCs w:val="24"/>
                <w:lang w:eastAsia="x-none"/>
              </w:rPr>
              <w:t xml:space="preserve"> </w:t>
            </w:r>
            <w:r w:rsidRPr="006D1554">
              <w:rPr>
                <w:sz w:val="24"/>
                <w:szCs w:val="24"/>
                <w:lang w:eastAsia="x-none"/>
              </w:rPr>
              <w:t>900</w:t>
            </w:r>
            <w:r w:rsidRPr="006D1554">
              <w:rPr>
                <w:sz w:val="24"/>
                <w:szCs w:val="24"/>
                <w:vertAlign w:val="superscript"/>
                <w:lang w:val="en-US" w:eastAsia="x-none"/>
              </w:rPr>
              <w:t>*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CA7BDB">
            <w:pPr>
              <w:jc w:val="center"/>
              <w:rPr>
                <w:sz w:val="24"/>
                <w:szCs w:val="24"/>
                <w:lang w:eastAsia="x-none"/>
              </w:rPr>
            </w:pPr>
            <w:r w:rsidRPr="006D1554">
              <w:rPr>
                <w:sz w:val="24"/>
                <w:szCs w:val="24"/>
                <w:lang w:eastAsia="x-none"/>
              </w:rPr>
              <w:t>5</w:t>
            </w:r>
            <w:r w:rsidR="00C00DDD">
              <w:rPr>
                <w:sz w:val="24"/>
                <w:szCs w:val="24"/>
                <w:lang w:eastAsia="x-none"/>
              </w:rPr>
              <w:t xml:space="preserve"> </w:t>
            </w:r>
            <w:r w:rsidRPr="006D1554">
              <w:rPr>
                <w:sz w:val="24"/>
                <w:szCs w:val="24"/>
                <w:lang w:eastAsia="x-none"/>
              </w:rPr>
              <w:t>900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C00DDD" w:rsidP="00C00DDD">
            <w:pPr>
              <w:rPr>
                <w:sz w:val="24"/>
                <w:szCs w:val="24"/>
                <w:lang w:val="x-none" w:eastAsia="x-none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proofErr w:type="spellStart"/>
            <w:r w:rsidR="006D1554" w:rsidRPr="006D1554">
              <w:rPr>
                <w:color w:val="000000"/>
                <w:sz w:val="24"/>
                <w:szCs w:val="24"/>
                <w:lang w:val="x-none"/>
              </w:rPr>
              <w:t>ногоэтажная</w:t>
            </w:r>
            <w:proofErr w:type="spellEnd"/>
            <w:r w:rsidR="006D1554" w:rsidRPr="006D1554">
              <w:rPr>
                <w:color w:val="000000"/>
                <w:sz w:val="24"/>
                <w:szCs w:val="24"/>
                <w:lang w:val="x-none"/>
              </w:rPr>
              <w:t xml:space="preserve"> жилая застройка (высотная застройка) (код – 2.6)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DB" w:rsidRDefault="00C00DDD" w:rsidP="00C00DDD">
            <w:pPr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и</w:t>
            </w:r>
            <w:proofErr w:type="spellStart"/>
            <w:r w:rsidR="006D1554" w:rsidRPr="006D1554">
              <w:rPr>
                <w:sz w:val="24"/>
                <w:szCs w:val="24"/>
                <w:lang w:val="x-none" w:eastAsia="x-none"/>
              </w:rPr>
              <w:t>справление</w:t>
            </w:r>
            <w:proofErr w:type="spellEnd"/>
            <w:r w:rsidR="006D1554" w:rsidRPr="006D1554">
              <w:rPr>
                <w:sz w:val="24"/>
                <w:szCs w:val="24"/>
                <w:lang w:val="x-none" w:eastAsia="x-none"/>
              </w:rPr>
              <w:t xml:space="preserve"> ошибки </w:t>
            </w:r>
          </w:p>
          <w:p w:rsidR="006D1554" w:rsidRPr="006D1554" w:rsidRDefault="006D1554" w:rsidP="00C00DDD">
            <w:pPr>
              <w:rPr>
                <w:sz w:val="24"/>
                <w:szCs w:val="24"/>
                <w:lang w:val="x-none" w:eastAsia="x-none"/>
              </w:rPr>
            </w:pPr>
            <w:r w:rsidRPr="006D1554">
              <w:rPr>
                <w:sz w:val="24"/>
                <w:szCs w:val="24"/>
                <w:lang w:val="x-none" w:eastAsia="x-none"/>
              </w:rPr>
              <w:t>в местоположении границ земельного участка</w:t>
            </w:r>
          </w:p>
        </w:tc>
      </w:tr>
    </w:tbl>
    <w:p w:rsidR="0078223B" w:rsidRPr="00CA7BDB" w:rsidRDefault="0078223B" w:rsidP="00CA7BDB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D1554" w:rsidRPr="00CA7BDB" w:rsidRDefault="006D1554" w:rsidP="00CA7BDB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A7BDB">
        <w:rPr>
          <w:rFonts w:eastAsia="Calibri"/>
          <w:sz w:val="28"/>
          <w:szCs w:val="28"/>
          <w:lang w:eastAsia="en-US"/>
        </w:rPr>
        <w:t>*</w:t>
      </w:r>
      <w:r w:rsidR="00EC7F5F">
        <w:rPr>
          <w:rFonts w:eastAsia="Calibri"/>
          <w:sz w:val="28"/>
          <w:szCs w:val="28"/>
          <w:lang w:eastAsia="en-US"/>
        </w:rPr>
        <w:t xml:space="preserve"> П</w:t>
      </w:r>
      <w:r w:rsidRPr="00CA7BDB">
        <w:rPr>
          <w:rFonts w:eastAsia="Calibri"/>
          <w:sz w:val="28"/>
          <w:szCs w:val="28"/>
          <w:lang w:eastAsia="en-US"/>
        </w:rPr>
        <w:t>ри формировании проекта межевания выявлено пересечение участка в восточной части с границей</w:t>
      </w:r>
      <w:r w:rsidR="00EC7F5F">
        <w:rPr>
          <w:rFonts w:eastAsia="Calibri"/>
          <w:sz w:val="28"/>
          <w:szCs w:val="28"/>
          <w:lang w:eastAsia="en-US"/>
        </w:rPr>
        <w:t xml:space="preserve"> </w:t>
      </w:r>
      <w:r w:rsidRPr="00CA7BDB">
        <w:rPr>
          <w:rFonts w:eastAsia="Calibri"/>
          <w:sz w:val="28"/>
          <w:szCs w:val="28"/>
          <w:lang w:eastAsia="en-US"/>
        </w:rPr>
        <w:t xml:space="preserve">развития </w:t>
      </w:r>
      <w:r w:rsidR="00EC7F5F">
        <w:rPr>
          <w:rFonts w:eastAsia="Calibri"/>
          <w:sz w:val="28"/>
          <w:szCs w:val="28"/>
          <w:lang w:eastAsia="en-US"/>
        </w:rPr>
        <w:t xml:space="preserve">          </w:t>
      </w:r>
      <w:r w:rsidRPr="00CA7BDB">
        <w:rPr>
          <w:rFonts w:eastAsia="Calibri"/>
          <w:sz w:val="28"/>
          <w:szCs w:val="28"/>
          <w:lang w:eastAsia="en-US"/>
        </w:rPr>
        <w:t>застроенной территории (установленной в соответствии с распоряжением администрации города</w:t>
      </w:r>
      <w:r w:rsidR="00EC7F5F">
        <w:rPr>
          <w:rFonts w:eastAsia="Calibri"/>
          <w:sz w:val="28"/>
          <w:szCs w:val="28"/>
          <w:lang w:eastAsia="en-US"/>
        </w:rPr>
        <w:t xml:space="preserve"> </w:t>
      </w:r>
      <w:r w:rsidRPr="00CA7BDB">
        <w:rPr>
          <w:rFonts w:eastAsia="Calibri"/>
          <w:sz w:val="28"/>
          <w:szCs w:val="28"/>
          <w:lang w:eastAsia="en-US"/>
        </w:rPr>
        <w:t>от 26</w:t>
      </w:r>
      <w:r w:rsidR="00EC7F5F">
        <w:rPr>
          <w:rFonts w:eastAsia="Calibri"/>
          <w:sz w:val="28"/>
          <w:szCs w:val="28"/>
          <w:lang w:eastAsia="en-US"/>
        </w:rPr>
        <w:t>.12.2016                         № 193-арх), так</w:t>
      </w:r>
      <w:r w:rsidRPr="00CA7BDB">
        <w:rPr>
          <w:rFonts w:eastAsia="Calibri"/>
          <w:sz w:val="28"/>
          <w:szCs w:val="28"/>
          <w:lang w:eastAsia="en-US"/>
        </w:rPr>
        <w:t xml:space="preserve">же выявлено пересечение земельного участка с объектом культурного наследия «Дом жилой», рубеж </w:t>
      </w:r>
      <w:r w:rsidR="00EC7F5F">
        <w:rPr>
          <w:rFonts w:eastAsia="Calibri"/>
          <w:sz w:val="28"/>
          <w:szCs w:val="28"/>
          <w:lang w:eastAsia="en-US"/>
        </w:rPr>
        <w:t xml:space="preserve">     </w:t>
      </w:r>
      <w:r w:rsidRPr="00CA7BDB">
        <w:rPr>
          <w:rFonts w:eastAsia="Calibri"/>
          <w:sz w:val="28"/>
          <w:szCs w:val="28"/>
          <w:lang w:eastAsia="en-US"/>
        </w:rPr>
        <w:t>19–20 вв</w:t>
      </w:r>
      <w:r w:rsidR="00EC7F5F">
        <w:rPr>
          <w:rFonts w:eastAsia="Calibri"/>
          <w:sz w:val="28"/>
          <w:szCs w:val="28"/>
          <w:lang w:eastAsia="en-US"/>
        </w:rPr>
        <w:t>.</w:t>
      </w:r>
      <w:r w:rsidRPr="00CA7BDB">
        <w:rPr>
          <w:rFonts w:eastAsia="Calibri"/>
          <w:sz w:val="28"/>
          <w:szCs w:val="28"/>
          <w:lang w:eastAsia="en-US"/>
        </w:rPr>
        <w:t xml:space="preserve"> по адресу: ул. Ады Лебедевой, 48</w:t>
      </w:r>
      <w:r w:rsidR="006E1D13">
        <w:rPr>
          <w:rFonts w:eastAsia="Calibri"/>
          <w:sz w:val="28"/>
          <w:szCs w:val="28"/>
          <w:lang w:eastAsia="en-US"/>
        </w:rPr>
        <w:t>,</w:t>
      </w:r>
      <w:r w:rsidRPr="00CA7BDB">
        <w:rPr>
          <w:rFonts w:eastAsia="Calibri"/>
          <w:sz w:val="28"/>
          <w:szCs w:val="28"/>
          <w:lang w:eastAsia="en-US"/>
        </w:rPr>
        <w:t xml:space="preserve"> стр.</w:t>
      </w:r>
      <w:r w:rsidR="006E1D13">
        <w:rPr>
          <w:rFonts w:eastAsia="Calibri"/>
          <w:sz w:val="28"/>
          <w:szCs w:val="28"/>
          <w:lang w:eastAsia="en-US"/>
        </w:rPr>
        <w:t xml:space="preserve"> </w:t>
      </w:r>
      <w:r w:rsidRPr="00CA7BDB">
        <w:rPr>
          <w:rFonts w:eastAsia="Calibri"/>
          <w:sz w:val="28"/>
          <w:szCs w:val="28"/>
          <w:lang w:eastAsia="en-US"/>
        </w:rPr>
        <w:t xml:space="preserve">1, в </w:t>
      </w:r>
      <w:proofErr w:type="gramStart"/>
      <w:r w:rsidRPr="00CA7BDB">
        <w:rPr>
          <w:rFonts w:eastAsia="Calibri"/>
          <w:sz w:val="28"/>
          <w:szCs w:val="28"/>
          <w:lang w:eastAsia="en-US"/>
        </w:rPr>
        <w:t>связи</w:t>
      </w:r>
      <w:proofErr w:type="gramEnd"/>
      <w:r w:rsidRPr="00CA7BDB">
        <w:rPr>
          <w:rFonts w:eastAsia="Calibri"/>
          <w:sz w:val="28"/>
          <w:szCs w:val="28"/>
          <w:lang w:eastAsia="en-US"/>
        </w:rPr>
        <w:t xml:space="preserve"> с чем проектом предлагается исправление ошибки в местоп</w:t>
      </w:r>
      <w:r w:rsidRPr="00CA7BDB">
        <w:rPr>
          <w:rFonts w:eastAsia="Calibri"/>
          <w:sz w:val="28"/>
          <w:szCs w:val="28"/>
          <w:lang w:eastAsia="en-US"/>
        </w:rPr>
        <w:t>о</w:t>
      </w:r>
      <w:r w:rsidRPr="00CA7BDB">
        <w:rPr>
          <w:rFonts w:eastAsia="Calibri"/>
          <w:sz w:val="28"/>
          <w:szCs w:val="28"/>
          <w:lang w:eastAsia="en-US"/>
        </w:rPr>
        <w:t xml:space="preserve">ложении границ земельного участка. </w:t>
      </w:r>
      <w:proofErr w:type="gramStart"/>
      <w:r w:rsidRPr="00CA7BDB">
        <w:rPr>
          <w:rFonts w:eastAsia="Calibri"/>
          <w:sz w:val="28"/>
          <w:szCs w:val="28"/>
          <w:lang w:eastAsia="en-US"/>
        </w:rPr>
        <w:t>Также при формировании проекта выявлено расхождение площади исходного з</w:t>
      </w:r>
      <w:r w:rsidRPr="00CA7BDB">
        <w:rPr>
          <w:rFonts w:eastAsia="Calibri"/>
          <w:sz w:val="28"/>
          <w:szCs w:val="28"/>
          <w:lang w:eastAsia="en-US"/>
        </w:rPr>
        <w:t>е</w:t>
      </w:r>
      <w:r w:rsidRPr="00CA7BDB">
        <w:rPr>
          <w:rFonts w:eastAsia="Calibri"/>
          <w:sz w:val="28"/>
          <w:szCs w:val="28"/>
          <w:lang w:eastAsia="en-US"/>
        </w:rPr>
        <w:t xml:space="preserve">мельного участка – по сведениям </w:t>
      </w:r>
      <w:r w:rsidR="002D3249">
        <w:rPr>
          <w:rFonts w:eastAsia="Calibri"/>
          <w:sz w:val="28"/>
          <w:szCs w:val="28"/>
          <w:lang w:eastAsia="en-US"/>
        </w:rPr>
        <w:t>Е</w:t>
      </w:r>
      <w:r w:rsidRPr="00CA7BDB">
        <w:rPr>
          <w:rFonts w:eastAsia="Calibri"/>
          <w:sz w:val="28"/>
          <w:szCs w:val="28"/>
          <w:lang w:eastAsia="en-US"/>
        </w:rPr>
        <w:t>диного государственного реестра недвижимости документально площадь</w:t>
      </w:r>
      <w:r w:rsidR="00C00DDD">
        <w:rPr>
          <w:rFonts w:eastAsia="Calibri"/>
          <w:sz w:val="28"/>
          <w:szCs w:val="28"/>
          <w:lang w:eastAsia="en-US"/>
        </w:rPr>
        <w:t xml:space="preserve"> </w:t>
      </w:r>
      <w:r w:rsidRPr="00CA7BDB">
        <w:rPr>
          <w:rFonts w:eastAsia="Calibri"/>
          <w:sz w:val="28"/>
          <w:szCs w:val="28"/>
          <w:lang w:eastAsia="en-US"/>
        </w:rPr>
        <w:t>составляет 6</w:t>
      </w:r>
      <w:r w:rsidR="006E1D13">
        <w:rPr>
          <w:rFonts w:eastAsia="Calibri"/>
          <w:sz w:val="28"/>
          <w:szCs w:val="28"/>
          <w:lang w:eastAsia="en-US"/>
        </w:rPr>
        <w:t> </w:t>
      </w:r>
      <w:r w:rsidRPr="00CA7BDB">
        <w:rPr>
          <w:rFonts w:eastAsia="Calibri"/>
          <w:sz w:val="28"/>
          <w:szCs w:val="28"/>
          <w:lang w:eastAsia="en-US"/>
        </w:rPr>
        <w:t>300 кв. м, фактическая площадь в соответствии с координатным описанием составляет 5</w:t>
      </w:r>
      <w:r w:rsidR="003F5B9D">
        <w:rPr>
          <w:rFonts w:eastAsia="Calibri"/>
          <w:sz w:val="28"/>
          <w:szCs w:val="28"/>
          <w:lang w:eastAsia="en-US"/>
        </w:rPr>
        <w:t> </w:t>
      </w:r>
      <w:r w:rsidRPr="00CA7BDB">
        <w:rPr>
          <w:rFonts w:eastAsia="Calibri"/>
          <w:sz w:val="28"/>
          <w:szCs w:val="28"/>
          <w:lang w:eastAsia="en-US"/>
        </w:rPr>
        <w:t>900 кв. м. Расхождение пл</w:t>
      </w:r>
      <w:r w:rsidRPr="00CA7BDB">
        <w:rPr>
          <w:rFonts w:eastAsia="Calibri"/>
          <w:sz w:val="28"/>
          <w:szCs w:val="28"/>
          <w:lang w:eastAsia="en-US"/>
        </w:rPr>
        <w:t>о</w:t>
      </w:r>
      <w:r w:rsidRPr="00CA7BDB">
        <w:rPr>
          <w:rFonts w:eastAsia="Calibri"/>
          <w:sz w:val="28"/>
          <w:szCs w:val="28"/>
          <w:lang w:eastAsia="en-US"/>
        </w:rPr>
        <w:t>щади равно 400 кв. м (около 7% от общей площади участка), при допустимой погрешности 10%. В проекте при испра</w:t>
      </w:r>
      <w:r w:rsidRPr="00CA7BDB">
        <w:rPr>
          <w:rFonts w:eastAsia="Calibri"/>
          <w:sz w:val="28"/>
          <w:szCs w:val="28"/>
          <w:lang w:eastAsia="en-US"/>
        </w:rPr>
        <w:t>в</w:t>
      </w:r>
      <w:r w:rsidRPr="00CA7BDB">
        <w:rPr>
          <w:rFonts w:eastAsia="Calibri"/>
          <w:sz w:val="28"/>
          <w:szCs w:val="28"/>
          <w:lang w:eastAsia="en-US"/>
        </w:rPr>
        <w:t>лении ошибки в местоположении границ земельного</w:t>
      </w:r>
      <w:proofErr w:type="gramEnd"/>
      <w:r w:rsidRPr="00CA7BDB">
        <w:rPr>
          <w:rFonts w:eastAsia="Calibri"/>
          <w:sz w:val="28"/>
          <w:szCs w:val="28"/>
          <w:lang w:eastAsia="en-US"/>
        </w:rPr>
        <w:t xml:space="preserve"> участка учитывалась фактическая площадь участка.</w:t>
      </w:r>
    </w:p>
    <w:p w:rsidR="00CA7BDB" w:rsidRDefault="00CA7BDB" w:rsidP="00CA7BDB">
      <w:pPr>
        <w:widowControl w:val="0"/>
        <w:ind w:firstLine="709"/>
        <w:jc w:val="both"/>
        <w:rPr>
          <w:sz w:val="28"/>
          <w:szCs w:val="28"/>
        </w:rPr>
      </w:pPr>
    </w:p>
    <w:p w:rsidR="006D1554" w:rsidRDefault="006D1554" w:rsidP="005A02AD">
      <w:pPr>
        <w:widowControl w:val="0"/>
        <w:jc w:val="center"/>
        <w:rPr>
          <w:sz w:val="30"/>
          <w:szCs w:val="30"/>
        </w:rPr>
      </w:pPr>
      <w:r w:rsidRPr="00C72FF9">
        <w:rPr>
          <w:sz w:val="30"/>
          <w:szCs w:val="30"/>
        </w:rPr>
        <w:lastRenderedPageBreak/>
        <w:t>Сведения об образуемых земельных участках</w:t>
      </w:r>
    </w:p>
    <w:p w:rsidR="00482B57" w:rsidRPr="00C72FF9" w:rsidRDefault="00482B57" w:rsidP="00CF0412">
      <w:pPr>
        <w:widowControl w:val="0"/>
        <w:spacing w:line="192" w:lineRule="auto"/>
        <w:ind w:firstLine="709"/>
        <w:jc w:val="both"/>
        <w:rPr>
          <w:sz w:val="30"/>
          <w:szCs w:val="30"/>
        </w:rPr>
      </w:pPr>
    </w:p>
    <w:p w:rsidR="00B059C3" w:rsidRDefault="006D1554" w:rsidP="00CF0412">
      <w:pPr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6D1554">
        <w:rPr>
          <w:rFonts w:eastAsia="Calibri"/>
          <w:sz w:val="30"/>
          <w:szCs w:val="30"/>
          <w:lang w:eastAsia="en-US"/>
        </w:rPr>
        <w:t>1</w:t>
      </w:r>
      <w:r w:rsidR="00DB73A3">
        <w:rPr>
          <w:rFonts w:eastAsia="Calibri"/>
          <w:sz w:val="30"/>
          <w:szCs w:val="30"/>
          <w:lang w:eastAsia="en-US"/>
        </w:rPr>
        <w:t>-й</w:t>
      </w:r>
      <w:r w:rsidRPr="006D1554">
        <w:rPr>
          <w:rFonts w:eastAsia="Calibri"/>
          <w:sz w:val="30"/>
          <w:szCs w:val="30"/>
          <w:lang w:eastAsia="en-US"/>
        </w:rPr>
        <w:t xml:space="preserve"> этап</w:t>
      </w:r>
    </w:p>
    <w:p w:rsidR="006D1554" w:rsidRPr="006D1554" w:rsidRDefault="00CF1C37" w:rsidP="00DB73A3">
      <w:pPr>
        <w:spacing w:line="276" w:lineRule="auto"/>
        <w:jc w:val="right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>Таблица 5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18"/>
        <w:gridCol w:w="1276"/>
        <w:gridCol w:w="1477"/>
        <w:gridCol w:w="1094"/>
        <w:gridCol w:w="1369"/>
        <w:gridCol w:w="4249"/>
        <w:gridCol w:w="2327"/>
        <w:gridCol w:w="961"/>
        <w:gridCol w:w="1115"/>
      </w:tblGrid>
      <w:tr w:rsidR="006D1554" w:rsidRPr="006D1554" w:rsidTr="008131B7">
        <w:trPr>
          <w:trHeight w:val="144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8131B7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D1554">
              <w:rPr>
                <w:bCs/>
                <w:color w:val="000000"/>
                <w:sz w:val="24"/>
                <w:szCs w:val="24"/>
              </w:rPr>
              <w:t>Усло</w:t>
            </w:r>
            <w:r w:rsidR="008131B7">
              <w:rPr>
                <w:bCs/>
                <w:color w:val="000000"/>
                <w:sz w:val="24"/>
                <w:szCs w:val="24"/>
              </w:rPr>
              <w:t>-</w:t>
            </w:r>
            <w:r w:rsidRPr="006D1554">
              <w:rPr>
                <w:bCs/>
                <w:color w:val="000000"/>
                <w:sz w:val="24"/>
                <w:szCs w:val="24"/>
              </w:rPr>
              <w:t>вный</w:t>
            </w:r>
            <w:proofErr w:type="spellEnd"/>
            <w:proofErr w:type="gramEnd"/>
            <w:r w:rsidRPr="006D1554">
              <w:rPr>
                <w:bCs/>
                <w:color w:val="000000"/>
                <w:sz w:val="24"/>
                <w:szCs w:val="24"/>
              </w:rPr>
              <w:t xml:space="preserve"> номер обр</w:t>
            </w:r>
            <w:r w:rsidRPr="006D1554">
              <w:rPr>
                <w:bCs/>
                <w:color w:val="000000"/>
                <w:sz w:val="24"/>
                <w:szCs w:val="24"/>
              </w:rPr>
              <w:t>а</w:t>
            </w:r>
            <w:r w:rsidRPr="006D1554">
              <w:rPr>
                <w:bCs/>
                <w:color w:val="000000"/>
                <w:sz w:val="24"/>
                <w:szCs w:val="24"/>
              </w:rPr>
              <w:t>зуем</w:t>
            </w:r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>го учас</w:t>
            </w:r>
            <w:r w:rsidRPr="006D1554">
              <w:rPr>
                <w:bCs/>
                <w:color w:val="000000"/>
                <w:sz w:val="24"/>
                <w:szCs w:val="24"/>
              </w:rPr>
              <w:t>т</w:t>
            </w:r>
            <w:r w:rsidRPr="006D1554">
              <w:rPr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1B7" w:rsidRDefault="006D1554" w:rsidP="008131B7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Кадастр</w:t>
            </w:r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 xml:space="preserve">вый </w:t>
            </w:r>
          </w:p>
          <w:p w:rsidR="008131B7" w:rsidRDefault="006D1554" w:rsidP="008131B7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 xml:space="preserve">номер </w:t>
            </w:r>
          </w:p>
          <w:p w:rsidR="006D1554" w:rsidRPr="006D1554" w:rsidRDefault="006D1554" w:rsidP="008131B7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земельн</w:t>
            </w:r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>го учас</w:t>
            </w:r>
            <w:r w:rsidRPr="006D1554">
              <w:rPr>
                <w:bCs/>
                <w:color w:val="000000"/>
                <w:sz w:val="24"/>
                <w:szCs w:val="24"/>
              </w:rPr>
              <w:t>т</w:t>
            </w:r>
            <w:r w:rsidRPr="006D1554">
              <w:rPr>
                <w:bCs/>
                <w:color w:val="000000"/>
                <w:sz w:val="24"/>
                <w:szCs w:val="24"/>
              </w:rPr>
              <w:t>ка/</w:t>
            </w:r>
            <w:proofErr w:type="spellStart"/>
            <w:r w:rsidRPr="006D1554">
              <w:rPr>
                <w:bCs/>
                <w:color w:val="000000"/>
                <w:sz w:val="24"/>
                <w:szCs w:val="24"/>
              </w:rPr>
              <w:t>услов</w:t>
            </w:r>
            <w:r w:rsidR="007F1895">
              <w:rPr>
                <w:bCs/>
                <w:color w:val="000000"/>
                <w:sz w:val="24"/>
                <w:szCs w:val="24"/>
              </w:rPr>
              <w:t>-</w:t>
            </w:r>
            <w:r w:rsidRPr="006D1554">
              <w:rPr>
                <w:bCs/>
                <w:color w:val="000000"/>
                <w:sz w:val="24"/>
                <w:szCs w:val="24"/>
              </w:rPr>
              <w:t>ный</w:t>
            </w:r>
            <w:proofErr w:type="spellEnd"/>
            <w:r w:rsidRPr="006D1554">
              <w:rPr>
                <w:bCs/>
                <w:color w:val="000000"/>
                <w:sz w:val="24"/>
                <w:szCs w:val="24"/>
              </w:rPr>
              <w:t xml:space="preserve"> н</w:t>
            </w:r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>мер з</w:t>
            </w:r>
            <w:r w:rsidRPr="006D1554">
              <w:rPr>
                <w:bCs/>
                <w:color w:val="000000"/>
                <w:sz w:val="24"/>
                <w:szCs w:val="24"/>
              </w:rPr>
              <w:t>е</w:t>
            </w:r>
            <w:r w:rsidRPr="006D1554">
              <w:rPr>
                <w:bCs/>
                <w:color w:val="000000"/>
                <w:sz w:val="24"/>
                <w:szCs w:val="24"/>
              </w:rPr>
              <w:t>мельного участка (образ</w:t>
            </w:r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 xml:space="preserve">ван </w:t>
            </w:r>
            <w:proofErr w:type="gramStart"/>
            <w:r w:rsidRPr="006D1554">
              <w:rPr>
                <w:bCs/>
                <w:color w:val="000000"/>
                <w:sz w:val="24"/>
                <w:szCs w:val="24"/>
              </w:rPr>
              <w:t>из</w:t>
            </w:r>
            <w:proofErr w:type="gramEnd"/>
            <w:r w:rsidRPr="006D1554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1B7" w:rsidRDefault="006D1554" w:rsidP="008131B7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Площадь образуем</w:t>
            </w:r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>го/</w:t>
            </w:r>
            <w:proofErr w:type="spellStart"/>
            <w:proofErr w:type="gramStart"/>
            <w:r w:rsidRPr="006D1554">
              <w:rPr>
                <w:bCs/>
                <w:color w:val="000000"/>
                <w:sz w:val="24"/>
                <w:szCs w:val="24"/>
              </w:rPr>
              <w:t>изменя</w:t>
            </w:r>
            <w:r w:rsidR="007F1895">
              <w:rPr>
                <w:bCs/>
                <w:color w:val="000000"/>
                <w:sz w:val="24"/>
                <w:szCs w:val="24"/>
              </w:rPr>
              <w:t>-</w:t>
            </w:r>
            <w:r w:rsidRPr="006D1554">
              <w:rPr>
                <w:bCs/>
                <w:color w:val="000000"/>
                <w:sz w:val="24"/>
                <w:szCs w:val="24"/>
              </w:rPr>
              <w:t>емого</w:t>
            </w:r>
            <w:proofErr w:type="spellEnd"/>
            <w:proofErr w:type="gramEnd"/>
            <w:r w:rsidRPr="006D1554">
              <w:rPr>
                <w:bCs/>
                <w:color w:val="000000"/>
                <w:sz w:val="24"/>
                <w:szCs w:val="24"/>
              </w:rPr>
              <w:t xml:space="preserve"> з</w:t>
            </w:r>
            <w:r w:rsidRPr="006D1554">
              <w:rPr>
                <w:bCs/>
                <w:color w:val="000000"/>
                <w:sz w:val="24"/>
                <w:szCs w:val="24"/>
              </w:rPr>
              <w:t>е</w:t>
            </w:r>
            <w:r w:rsidRPr="006D1554">
              <w:rPr>
                <w:bCs/>
                <w:color w:val="000000"/>
                <w:sz w:val="24"/>
                <w:szCs w:val="24"/>
              </w:rPr>
              <w:t>мельного участка, части з</w:t>
            </w:r>
            <w:r w:rsidRPr="006D1554">
              <w:rPr>
                <w:bCs/>
                <w:color w:val="000000"/>
                <w:sz w:val="24"/>
                <w:szCs w:val="24"/>
              </w:rPr>
              <w:t>е</w:t>
            </w:r>
            <w:r w:rsidRPr="006D1554">
              <w:rPr>
                <w:bCs/>
                <w:color w:val="000000"/>
                <w:sz w:val="24"/>
                <w:szCs w:val="24"/>
              </w:rPr>
              <w:t xml:space="preserve">мельного участка, </w:t>
            </w:r>
          </w:p>
          <w:p w:rsidR="006D1554" w:rsidRPr="006D1554" w:rsidRDefault="006D1554" w:rsidP="008131B7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кв.</w:t>
            </w:r>
            <w:r w:rsidR="008131B7">
              <w:rPr>
                <w:bCs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8131B7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Пл</w:t>
            </w:r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>щадь исхо</w:t>
            </w:r>
            <w:r w:rsidRPr="006D1554">
              <w:rPr>
                <w:bCs/>
                <w:color w:val="000000"/>
                <w:sz w:val="24"/>
                <w:szCs w:val="24"/>
              </w:rPr>
              <w:t>д</w:t>
            </w:r>
            <w:r w:rsidRPr="006D1554">
              <w:rPr>
                <w:bCs/>
                <w:color w:val="000000"/>
                <w:sz w:val="24"/>
                <w:szCs w:val="24"/>
              </w:rPr>
              <w:t>ного земел</w:t>
            </w:r>
            <w:r w:rsidRPr="006D1554">
              <w:rPr>
                <w:bCs/>
                <w:color w:val="000000"/>
                <w:sz w:val="24"/>
                <w:szCs w:val="24"/>
              </w:rPr>
              <w:t>ь</w:t>
            </w:r>
            <w:r w:rsidRPr="006D1554">
              <w:rPr>
                <w:bCs/>
                <w:color w:val="000000"/>
                <w:sz w:val="24"/>
                <w:szCs w:val="24"/>
              </w:rPr>
              <w:t>ного участка, кв.</w:t>
            </w:r>
            <w:r w:rsidR="008131B7">
              <w:rPr>
                <w:bCs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131B7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895" w:rsidRDefault="006D1554" w:rsidP="008131B7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 xml:space="preserve">Вид разрешенного использования </w:t>
            </w:r>
          </w:p>
          <w:p w:rsidR="006D1554" w:rsidRPr="006D1554" w:rsidRDefault="006D1554" w:rsidP="008131B7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образуемого земельного участка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131B7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Способ образования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8131B7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Учас</w:t>
            </w:r>
            <w:r w:rsidRPr="006D1554">
              <w:rPr>
                <w:bCs/>
                <w:color w:val="000000"/>
                <w:sz w:val="24"/>
                <w:szCs w:val="24"/>
              </w:rPr>
              <w:t>т</w:t>
            </w:r>
            <w:r w:rsidRPr="006D1554">
              <w:rPr>
                <w:bCs/>
                <w:color w:val="000000"/>
                <w:sz w:val="24"/>
                <w:szCs w:val="24"/>
              </w:rPr>
              <w:t>ки под терр</w:t>
            </w:r>
            <w:r w:rsidRPr="006D1554">
              <w:rPr>
                <w:bCs/>
                <w:color w:val="000000"/>
                <w:sz w:val="24"/>
                <w:szCs w:val="24"/>
              </w:rPr>
              <w:t>и</w:t>
            </w:r>
            <w:r w:rsidRPr="006D1554">
              <w:rPr>
                <w:bCs/>
                <w:color w:val="000000"/>
                <w:sz w:val="24"/>
                <w:szCs w:val="24"/>
              </w:rPr>
              <w:t>тории общ</w:t>
            </w:r>
            <w:r w:rsidRPr="006D1554">
              <w:rPr>
                <w:bCs/>
                <w:color w:val="000000"/>
                <w:sz w:val="24"/>
                <w:szCs w:val="24"/>
              </w:rPr>
              <w:t>е</w:t>
            </w:r>
            <w:r w:rsidRPr="006D1554">
              <w:rPr>
                <w:bCs/>
                <w:color w:val="000000"/>
                <w:sz w:val="24"/>
                <w:szCs w:val="24"/>
              </w:rPr>
              <w:t>го пол</w:t>
            </w:r>
            <w:r w:rsidRPr="006D1554">
              <w:rPr>
                <w:bCs/>
                <w:color w:val="000000"/>
                <w:sz w:val="24"/>
                <w:szCs w:val="24"/>
              </w:rPr>
              <w:t>ь</w:t>
            </w:r>
            <w:r w:rsidRPr="006D1554">
              <w:rPr>
                <w:bCs/>
                <w:color w:val="000000"/>
                <w:sz w:val="24"/>
                <w:szCs w:val="24"/>
              </w:rPr>
              <w:t>зов</w:t>
            </w:r>
            <w:r w:rsidRPr="006D1554">
              <w:rPr>
                <w:bCs/>
                <w:color w:val="000000"/>
                <w:sz w:val="24"/>
                <w:szCs w:val="24"/>
              </w:rPr>
              <w:t>а</w:t>
            </w:r>
            <w:r w:rsidRPr="006D1554">
              <w:rPr>
                <w:bCs/>
                <w:color w:val="000000"/>
                <w:sz w:val="24"/>
                <w:szCs w:val="24"/>
              </w:rPr>
              <w:t>ния (да, нет)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8131B7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 xml:space="preserve">Изъятие для </w:t>
            </w:r>
            <w:proofErr w:type="spellStart"/>
            <w:proofErr w:type="gramStart"/>
            <w:r w:rsidRPr="006D1554">
              <w:rPr>
                <w:bCs/>
                <w:color w:val="000000"/>
                <w:sz w:val="24"/>
                <w:szCs w:val="24"/>
              </w:rPr>
              <w:t>го</w:t>
            </w:r>
            <w:r w:rsidR="007F1895">
              <w:rPr>
                <w:bCs/>
                <w:color w:val="000000"/>
                <w:sz w:val="24"/>
                <w:szCs w:val="24"/>
              </w:rPr>
              <w:t>-</w:t>
            </w:r>
            <w:r w:rsidRPr="006D1554">
              <w:rPr>
                <w:bCs/>
                <w:color w:val="000000"/>
                <w:sz w:val="24"/>
                <w:szCs w:val="24"/>
              </w:rPr>
              <w:t>суда</w:t>
            </w:r>
            <w:r w:rsidRPr="006D1554">
              <w:rPr>
                <w:bCs/>
                <w:color w:val="000000"/>
                <w:sz w:val="24"/>
                <w:szCs w:val="24"/>
              </w:rPr>
              <w:t>р</w:t>
            </w:r>
            <w:r w:rsidRPr="006D1554">
              <w:rPr>
                <w:bCs/>
                <w:color w:val="000000"/>
                <w:sz w:val="24"/>
                <w:szCs w:val="24"/>
              </w:rPr>
              <w:t>стве</w:t>
            </w:r>
            <w:r w:rsidRPr="006D1554">
              <w:rPr>
                <w:bCs/>
                <w:color w:val="000000"/>
                <w:sz w:val="24"/>
                <w:szCs w:val="24"/>
              </w:rPr>
              <w:t>н</w:t>
            </w:r>
            <w:r w:rsidRPr="006D1554">
              <w:rPr>
                <w:bCs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6D1554">
              <w:rPr>
                <w:bCs/>
                <w:color w:val="000000"/>
                <w:sz w:val="24"/>
                <w:szCs w:val="24"/>
              </w:rPr>
              <w:t xml:space="preserve"> или мун</w:t>
            </w:r>
            <w:r w:rsidRPr="006D1554">
              <w:rPr>
                <w:bCs/>
                <w:color w:val="000000"/>
                <w:sz w:val="24"/>
                <w:szCs w:val="24"/>
              </w:rPr>
              <w:t>и</w:t>
            </w:r>
            <w:r w:rsidRPr="006D1554">
              <w:rPr>
                <w:bCs/>
                <w:color w:val="000000"/>
                <w:sz w:val="24"/>
                <w:szCs w:val="24"/>
              </w:rPr>
              <w:t>ципал</w:t>
            </w:r>
            <w:r w:rsidRPr="006D1554">
              <w:rPr>
                <w:bCs/>
                <w:color w:val="000000"/>
                <w:sz w:val="24"/>
                <w:szCs w:val="24"/>
              </w:rPr>
              <w:t>ь</w:t>
            </w:r>
            <w:r w:rsidRPr="006D1554">
              <w:rPr>
                <w:bCs/>
                <w:color w:val="000000"/>
                <w:sz w:val="24"/>
                <w:szCs w:val="24"/>
              </w:rPr>
              <w:t>ных нужд (да, нет)</w:t>
            </w:r>
          </w:p>
        </w:tc>
      </w:tr>
      <w:tr w:rsidR="006D1554" w:rsidRPr="006D1554" w:rsidTr="008131B7">
        <w:trPr>
          <w:trHeight w:val="74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131B7">
            <w:pPr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6D1554">
              <w:rPr>
                <w:color w:val="000000"/>
                <w:sz w:val="24"/>
                <w:szCs w:val="24"/>
              </w:rPr>
              <w:t>1.</w:t>
            </w:r>
            <w:r w:rsidRPr="006D155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131B7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НС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131B7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131B7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131B7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Земли населе</w:t>
            </w:r>
            <w:r w:rsidRPr="006D1554">
              <w:rPr>
                <w:color w:val="000000"/>
                <w:sz w:val="24"/>
                <w:szCs w:val="24"/>
              </w:rPr>
              <w:t>н</w:t>
            </w:r>
            <w:r w:rsidRPr="006D1554">
              <w:rPr>
                <w:color w:val="000000"/>
                <w:sz w:val="24"/>
                <w:szCs w:val="24"/>
              </w:rPr>
              <w:t>ных пун</w:t>
            </w:r>
            <w:r w:rsidRPr="006D1554">
              <w:rPr>
                <w:color w:val="000000"/>
                <w:sz w:val="24"/>
                <w:szCs w:val="24"/>
              </w:rPr>
              <w:t>к</w:t>
            </w:r>
            <w:r w:rsidRPr="006D1554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7F1895">
            <w:pPr>
              <w:rPr>
                <w:color w:val="000000"/>
                <w:sz w:val="24"/>
                <w:szCs w:val="24"/>
              </w:rPr>
            </w:pPr>
            <w:proofErr w:type="gramStart"/>
            <w:r w:rsidRPr="006D1554">
              <w:rPr>
                <w:color w:val="000000"/>
                <w:sz w:val="24"/>
                <w:szCs w:val="24"/>
              </w:rPr>
              <w:t xml:space="preserve">малоэтажная многоквартирная жилая застройка (код </w:t>
            </w:r>
            <w:r w:rsidR="008131B7">
              <w:rPr>
                <w:color w:val="000000"/>
                <w:sz w:val="24"/>
                <w:szCs w:val="24"/>
              </w:rPr>
              <w:t>–</w:t>
            </w:r>
            <w:r w:rsidRPr="006D1554">
              <w:rPr>
                <w:color w:val="000000"/>
                <w:sz w:val="24"/>
                <w:szCs w:val="24"/>
              </w:rPr>
              <w:t xml:space="preserve"> 2.1.1);* 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предоставл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ние коммунальных услуг (код </w:t>
            </w:r>
            <w:r w:rsidR="008131B7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3.1.1); стоянка транспортных средств (код </w:t>
            </w:r>
            <w:r w:rsidR="008131B7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4.9.2); земельные участки (террит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рии) общего пользования (код </w:t>
            </w:r>
            <w:r w:rsidR="008131B7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12.0)</w:t>
            </w:r>
            <w:proofErr w:type="gramEnd"/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7F1895" w:rsidP="007F18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D1554" w:rsidRPr="006D1554">
              <w:rPr>
                <w:color w:val="000000"/>
                <w:sz w:val="24"/>
                <w:szCs w:val="24"/>
              </w:rPr>
              <w:t>бразование из з</w:t>
            </w:r>
            <w:r w:rsidR="006D1554" w:rsidRPr="006D1554">
              <w:rPr>
                <w:color w:val="000000"/>
                <w:sz w:val="24"/>
                <w:szCs w:val="24"/>
              </w:rPr>
              <w:t>е</w:t>
            </w:r>
            <w:r w:rsidR="006D1554" w:rsidRPr="006D1554">
              <w:rPr>
                <w:color w:val="000000"/>
                <w:sz w:val="24"/>
                <w:szCs w:val="24"/>
              </w:rPr>
              <w:t>мель государстве</w:t>
            </w:r>
            <w:r w:rsidR="006D1554" w:rsidRPr="006D1554">
              <w:rPr>
                <w:color w:val="000000"/>
                <w:sz w:val="24"/>
                <w:szCs w:val="24"/>
              </w:rPr>
              <w:t>н</w:t>
            </w:r>
            <w:r w:rsidR="006D1554" w:rsidRPr="006D1554">
              <w:rPr>
                <w:color w:val="000000"/>
                <w:sz w:val="24"/>
                <w:szCs w:val="24"/>
              </w:rPr>
              <w:t>ной или муниц</w:t>
            </w:r>
            <w:r w:rsidR="006D1554" w:rsidRPr="006D1554">
              <w:rPr>
                <w:color w:val="000000"/>
                <w:sz w:val="24"/>
                <w:szCs w:val="24"/>
              </w:rPr>
              <w:t>и</w:t>
            </w:r>
            <w:r w:rsidR="006D1554" w:rsidRPr="006D1554">
              <w:rPr>
                <w:color w:val="000000"/>
                <w:sz w:val="24"/>
                <w:szCs w:val="24"/>
              </w:rPr>
              <w:t>пальной собстве</w:t>
            </w:r>
            <w:r w:rsidR="006D1554" w:rsidRPr="006D1554">
              <w:rPr>
                <w:color w:val="000000"/>
                <w:sz w:val="24"/>
                <w:szCs w:val="24"/>
              </w:rPr>
              <w:t>н</w:t>
            </w:r>
            <w:r w:rsidR="006D1554" w:rsidRPr="006D155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131B7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131B7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D1554" w:rsidRPr="006D1554" w:rsidTr="008131B7">
        <w:trPr>
          <w:trHeight w:val="113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131B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D1554">
              <w:rPr>
                <w:color w:val="000000"/>
                <w:sz w:val="24"/>
                <w:szCs w:val="24"/>
              </w:rPr>
              <w:t>1.</w:t>
            </w:r>
            <w:r w:rsidRPr="006D155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131B7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НС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131B7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131B7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131B7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Земли населе</w:t>
            </w:r>
            <w:r w:rsidRPr="006D1554">
              <w:rPr>
                <w:color w:val="000000"/>
                <w:sz w:val="24"/>
                <w:szCs w:val="24"/>
              </w:rPr>
              <w:t>н</w:t>
            </w:r>
            <w:r w:rsidRPr="006D1554">
              <w:rPr>
                <w:color w:val="000000"/>
                <w:sz w:val="24"/>
                <w:szCs w:val="24"/>
              </w:rPr>
              <w:t>ных пун</w:t>
            </w:r>
            <w:r w:rsidRPr="006D1554">
              <w:rPr>
                <w:color w:val="000000"/>
                <w:sz w:val="24"/>
                <w:szCs w:val="24"/>
              </w:rPr>
              <w:t>к</w:t>
            </w:r>
            <w:r w:rsidRPr="006D1554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7F1895">
            <w:pPr>
              <w:rPr>
                <w:color w:val="000000"/>
                <w:sz w:val="24"/>
                <w:szCs w:val="24"/>
              </w:rPr>
            </w:pP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предоставление коммунальных услуг (код </w:t>
            </w:r>
            <w:r w:rsidR="008131B7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3.1.1); стоянка транспортных средств (код </w:t>
            </w:r>
            <w:r w:rsidR="008131B7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4.9.2); земельные учас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ки (территории) общего пользования (код </w:t>
            </w:r>
            <w:r w:rsidR="008131B7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12.0)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7F1895" w:rsidP="007F18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D1554" w:rsidRPr="006D1554">
              <w:rPr>
                <w:color w:val="000000"/>
                <w:sz w:val="24"/>
                <w:szCs w:val="24"/>
              </w:rPr>
              <w:t>бразование из з</w:t>
            </w:r>
            <w:r w:rsidR="006D1554" w:rsidRPr="006D1554">
              <w:rPr>
                <w:color w:val="000000"/>
                <w:sz w:val="24"/>
                <w:szCs w:val="24"/>
              </w:rPr>
              <w:t>е</w:t>
            </w:r>
            <w:r w:rsidR="006D1554" w:rsidRPr="006D1554">
              <w:rPr>
                <w:color w:val="000000"/>
                <w:sz w:val="24"/>
                <w:szCs w:val="24"/>
              </w:rPr>
              <w:t>мель государстве</w:t>
            </w:r>
            <w:r w:rsidR="006D1554" w:rsidRPr="006D1554">
              <w:rPr>
                <w:color w:val="000000"/>
                <w:sz w:val="24"/>
                <w:szCs w:val="24"/>
              </w:rPr>
              <w:t>н</w:t>
            </w:r>
            <w:r w:rsidR="006D1554" w:rsidRPr="006D1554">
              <w:rPr>
                <w:color w:val="000000"/>
                <w:sz w:val="24"/>
                <w:szCs w:val="24"/>
              </w:rPr>
              <w:t>ной или муниц</w:t>
            </w:r>
            <w:r w:rsidR="006D1554" w:rsidRPr="006D1554">
              <w:rPr>
                <w:color w:val="000000"/>
                <w:sz w:val="24"/>
                <w:szCs w:val="24"/>
              </w:rPr>
              <w:t>и</w:t>
            </w:r>
            <w:r w:rsidR="006D1554" w:rsidRPr="006D1554">
              <w:rPr>
                <w:color w:val="000000"/>
                <w:sz w:val="24"/>
                <w:szCs w:val="24"/>
              </w:rPr>
              <w:t>пальной собстве</w:t>
            </w:r>
            <w:r w:rsidR="006D1554" w:rsidRPr="006D1554">
              <w:rPr>
                <w:color w:val="000000"/>
                <w:sz w:val="24"/>
                <w:szCs w:val="24"/>
              </w:rPr>
              <w:t>н</w:t>
            </w:r>
            <w:r w:rsidR="006D1554" w:rsidRPr="006D155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131B7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131B7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482B57" w:rsidRDefault="00482B57" w:rsidP="00482B57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6D1554" w:rsidRPr="007F1895" w:rsidRDefault="007F1895" w:rsidP="00482B5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Примечание.</w:t>
      </w:r>
      <w:r w:rsidR="00D0488B">
        <w:rPr>
          <w:rFonts w:eastAsia="Calibri"/>
          <w:sz w:val="28"/>
          <w:szCs w:val="28"/>
          <w:lang w:eastAsia="en-US"/>
        </w:rPr>
        <w:t xml:space="preserve"> </w:t>
      </w:r>
      <w:r w:rsidR="006D1554" w:rsidRPr="007F1895">
        <w:rPr>
          <w:rFonts w:eastAsia="Calibri"/>
          <w:sz w:val="28"/>
          <w:szCs w:val="28"/>
          <w:lang w:eastAsia="en-US"/>
        </w:rPr>
        <w:t>НС – земли, государственная собственность на которые не разграничена.</w:t>
      </w:r>
    </w:p>
    <w:p w:rsidR="006D1554" w:rsidRPr="00482B57" w:rsidRDefault="006D1554" w:rsidP="00482B5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88B">
        <w:rPr>
          <w:rFonts w:eastAsia="Calibri"/>
          <w:sz w:val="28"/>
          <w:szCs w:val="28"/>
          <w:lang w:eastAsia="en-US"/>
        </w:rPr>
        <w:t>*</w:t>
      </w:r>
      <w:r w:rsidRPr="007F1895">
        <w:rPr>
          <w:rFonts w:eastAsia="Calibri"/>
          <w:sz w:val="28"/>
          <w:szCs w:val="28"/>
          <w:lang w:eastAsia="en-US"/>
        </w:rPr>
        <w:t xml:space="preserve"> </w:t>
      </w:r>
      <w:r w:rsidR="007F1895">
        <w:rPr>
          <w:rFonts w:eastAsia="Calibri"/>
          <w:sz w:val="28"/>
          <w:szCs w:val="28"/>
          <w:lang w:eastAsia="en-US"/>
        </w:rPr>
        <w:t>В</w:t>
      </w:r>
      <w:r w:rsidRPr="007F1895">
        <w:rPr>
          <w:rFonts w:eastAsia="Calibri"/>
          <w:sz w:val="28"/>
          <w:szCs w:val="28"/>
          <w:lang w:eastAsia="en-US"/>
        </w:rPr>
        <w:t>ид разрешенного использования земельного участка установлен в соответствии с функциональным назначен</w:t>
      </w:r>
      <w:r w:rsidRPr="007F1895">
        <w:rPr>
          <w:rFonts w:eastAsia="Calibri"/>
          <w:sz w:val="28"/>
          <w:szCs w:val="28"/>
          <w:lang w:eastAsia="en-US"/>
        </w:rPr>
        <w:t>и</w:t>
      </w:r>
      <w:r w:rsidRPr="007F1895">
        <w:rPr>
          <w:rFonts w:eastAsia="Calibri"/>
          <w:sz w:val="28"/>
          <w:szCs w:val="28"/>
          <w:lang w:eastAsia="en-US"/>
        </w:rPr>
        <w:t xml:space="preserve">ем расположенного на нем объекта капитального строительства </w:t>
      </w:r>
      <w:r w:rsidR="00482B57" w:rsidRPr="007F1895">
        <w:rPr>
          <w:rFonts w:eastAsia="Calibri"/>
          <w:sz w:val="28"/>
          <w:szCs w:val="28"/>
          <w:lang w:eastAsia="en-US"/>
        </w:rPr>
        <w:t>–</w:t>
      </w:r>
      <w:r w:rsidRPr="007F1895">
        <w:rPr>
          <w:rFonts w:eastAsia="Calibri"/>
          <w:sz w:val="28"/>
          <w:szCs w:val="28"/>
          <w:lang w:eastAsia="en-US"/>
        </w:rPr>
        <w:t xml:space="preserve"> малоэтажный</w:t>
      </w:r>
      <w:r w:rsidRPr="00482B57">
        <w:rPr>
          <w:rFonts w:eastAsia="Calibri"/>
          <w:sz w:val="28"/>
          <w:szCs w:val="28"/>
          <w:lang w:eastAsia="en-US"/>
        </w:rPr>
        <w:t xml:space="preserve"> многоквартирный жилой дом (п. 4 ст. 85 Земельного кодекса Российской Федерации, части 8</w:t>
      </w:r>
      <w:r w:rsidR="00482B57">
        <w:rPr>
          <w:rFonts w:eastAsia="Calibri"/>
          <w:sz w:val="28"/>
          <w:szCs w:val="28"/>
          <w:lang w:eastAsia="en-US"/>
        </w:rPr>
        <w:t>–</w:t>
      </w:r>
      <w:r w:rsidRPr="00482B57">
        <w:rPr>
          <w:rFonts w:eastAsia="Calibri"/>
          <w:sz w:val="28"/>
          <w:szCs w:val="28"/>
          <w:lang w:eastAsia="en-US"/>
        </w:rPr>
        <w:t xml:space="preserve">10 ст. 36 Градостроительного кодекса Российской Федерации). </w:t>
      </w:r>
      <w:r w:rsidR="00E14BF9">
        <w:rPr>
          <w:rFonts w:eastAsia="Calibri"/>
          <w:sz w:val="28"/>
          <w:szCs w:val="28"/>
          <w:lang w:eastAsia="en-US"/>
        </w:rPr>
        <w:t xml:space="preserve">           </w:t>
      </w:r>
      <w:r w:rsidRPr="00482B57">
        <w:rPr>
          <w:rFonts w:eastAsia="Calibri"/>
          <w:sz w:val="28"/>
          <w:szCs w:val="28"/>
          <w:lang w:eastAsia="en-US"/>
        </w:rPr>
        <w:t>Без возможности реконст</w:t>
      </w:r>
      <w:r w:rsidR="007F1895">
        <w:rPr>
          <w:rFonts w:eastAsia="Calibri"/>
          <w:sz w:val="28"/>
          <w:szCs w:val="28"/>
          <w:lang w:eastAsia="en-US"/>
        </w:rPr>
        <w:t>рукции существующего объекта. В</w:t>
      </w:r>
      <w:r w:rsidRPr="00482B57">
        <w:rPr>
          <w:rFonts w:eastAsia="Calibri"/>
          <w:sz w:val="28"/>
          <w:szCs w:val="28"/>
          <w:lang w:eastAsia="en-US"/>
        </w:rPr>
        <w:t xml:space="preserve">последствии вид разрешенного использования земельного </w:t>
      </w:r>
      <w:r w:rsidRPr="00482B57">
        <w:rPr>
          <w:rFonts w:eastAsia="Calibri"/>
          <w:sz w:val="28"/>
          <w:szCs w:val="28"/>
          <w:lang w:eastAsia="en-US"/>
        </w:rPr>
        <w:lastRenderedPageBreak/>
        <w:t>участка в связи с проектными предложениями будет изменен на такие виды</w:t>
      </w:r>
      <w:r w:rsidR="00756C88">
        <w:rPr>
          <w:rFonts w:eastAsia="Calibri"/>
          <w:sz w:val="28"/>
          <w:szCs w:val="28"/>
          <w:lang w:eastAsia="en-US"/>
        </w:rPr>
        <w:t>,</w:t>
      </w:r>
      <w:r w:rsidRPr="00482B57">
        <w:rPr>
          <w:rFonts w:eastAsia="Calibri"/>
          <w:sz w:val="28"/>
          <w:szCs w:val="28"/>
          <w:lang w:eastAsia="en-US"/>
        </w:rPr>
        <w:t xml:space="preserve"> как предоставление коммунальных услуг (код </w:t>
      </w:r>
      <w:r w:rsidR="00482B57">
        <w:rPr>
          <w:rFonts w:eastAsia="Calibri"/>
          <w:sz w:val="28"/>
          <w:szCs w:val="28"/>
          <w:lang w:eastAsia="en-US"/>
        </w:rPr>
        <w:t>–</w:t>
      </w:r>
      <w:r w:rsidRPr="00482B57">
        <w:rPr>
          <w:rFonts w:eastAsia="Calibri"/>
          <w:sz w:val="28"/>
          <w:szCs w:val="28"/>
          <w:lang w:eastAsia="en-US"/>
        </w:rPr>
        <w:t xml:space="preserve"> 3.1.1), стоянка транспортных средств (код </w:t>
      </w:r>
      <w:r w:rsidR="00482B57">
        <w:rPr>
          <w:rFonts w:eastAsia="Calibri"/>
          <w:sz w:val="28"/>
          <w:szCs w:val="28"/>
          <w:lang w:eastAsia="en-US"/>
        </w:rPr>
        <w:t>–</w:t>
      </w:r>
      <w:r w:rsidRPr="00482B57">
        <w:rPr>
          <w:rFonts w:eastAsia="Calibri"/>
          <w:sz w:val="28"/>
          <w:szCs w:val="28"/>
          <w:lang w:eastAsia="en-US"/>
        </w:rPr>
        <w:t xml:space="preserve"> 4.9.2)</w:t>
      </w:r>
      <w:r w:rsidR="00756C88">
        <w:rPr>
          <w:rFonts w:eastAsia="Calibri"/>
          <w:sz w:val="28"/>
          <w:szCs w:val="28"/>
          <w:lang w:eastAsia="en-US"/>
        </w:rPr>
        <w:t>,</w:t>
      </w:r>
      <w:r w:rsidRPr="00482B57">
        <w:rPr>
          <w:rFonts w:eastAsia="Calibri"/>
          <w:sz w:val="28"/>
          <w:szCs w:val="28"/>
          <w:lang w:eastAsia="en-US"/>
        </w:rPr>
        <w:t xml:space="preserve"> земельные участки (территории) общего пользования </w:t>
      </w:r>
      <w:r w:rsidR="00482B57">
        <w:rPr>
          <w:rFonts w:eastAsia="Calibri"/>
          <w:sz w:val="28"/>
          <w:szCs w:val="28"/>
          <w:lang w:eastAsia="en-US"/>
        </w:rPr>
        <w:t xml:space="preserve">                  </w:t>
      </w:r>
      <w:r w:rsidRPr="00482B57">
        <w:rPr>
          <w:rFonts w:eastAsia="Calibri"/>
          <w:sz w:val="28"/>
          <w:szCs w:val="28"/>
          <w:lang w:eastAsia="en-US"/>
        </w:rPr>
        <w:t xml:space="preserve">(код </w:t>
      </w:r>
      <w:r w:rsidR="00482B57">
        <w:rPr>
          <w:rFonts w:eastAsia="Calibri"/>
          <w:sz w:val="28"/>
          <w:szCs w:val="28"/>
          <w:lang w:eastAsia="en-US"/>
        </w:rPr>
        <w:t>–</w:t>
      </w:r>
      <w:r w:rsidRPr="00482B57">
        <w:rPr>
          <w:rFonts w:eastAsia="Calibri"/>
          <w:sz w:val="28"/>
          <w:szCs w:val="28"/>
          <w:lang w:eastAsia="en-US"/>
        </w:rPr>
        <w:t xml:space="preserve"> 12.0)</w:t>
      </w:r>
      <w:r w:rsidR="00756C88">
        <w:rPr>
          <w:rFonts w:eastAsia="Calibri"/>
          <w:sz w:val="28"/>
          <w:szCs w:val="28"/>
          <w:lang w:eastAsia="en-US"/>
        </w:rPr>
        <w:t>.</w:t>
      </w:r>
    </w:p>
    <w:p w:rsidR="006D1554" w:rsidRPr="006D1554" w:rsidRDefault="006D1554" w:rsidP="00B059C3">
      <w:pPr>
        <w:spacing w:line="192" w:lineRule="auto"/>
        <w:jc w:val="center"/>
        <w:rPr>
          <w:rFonts w:eastAsia="Calibri"/>
          <w:sz w:val="30"/>
          <w:szCs w:val="30"/>
          <w:lang w:eastAsia="en-US"/>
        </w:rPr>
      </w:pPr>
    </w:p>
    <w:p w:rsidR="00B059C3" w:rsidRDefault="006D1554" w:rsidP="00B059C3">
      <w:pPr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6D1554">
        <w:rPr>
          <w:rFonts w:eastAsia="Calibri"/>
          <w:sz w:val="30"/>
          <w:szCs w:val="30"/>
          <w:lang w:eastAsia="en-US"/>
        </w:rPr>
        <w:t>2</w:t>
      </w:r>
      <w:r w:rsidR="00756C88">
        <w:rPr>
          <w:rFonts w:eastAsia="Calibri"/>
          <w:sz w:val="30"/>
          <w:szCs w:val="30"/>
          <w:lang w:eastAsia="en-US"/>
        </w:rPr>
        <w:t>-й</w:t>
      </w:r>
      <w:r w:rsidRPr="006D1554">
        <w:rPr>
          <w:rFonts w:eastAsia="Calibri"/>
          <w:sz w:val="30"/>
          <w:szCs w:val="30"/>
          <w:lang w:eastAsia="en-US"/>
        </w:rPr>
        <w:t xml:space="preserve"> этап</w:t>
      </w:r>
    </w:p>
    <w:p w:rsidR="006D1554" w:rsidRPr="006D1554" w:rsidRDefault="00756C88" w:rsidP="00756C88">
      <w:pPr>
        <w:spacing w:line="276" w:lineRule="auto"/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Таблица 6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16"/>
        <w:gridCol w:w="2176"/>
        <w:gridCol w:w="1813"/>
        <w:gridCol w:w="1118"/>
        <w:gridCol w:w="1458"/>
        <w:gridCol w:w="2605"/>
        <w:gridCol w:w="2052"/>
        <w:gridCol w:w="1097"/>
        <w:gridCol w:w="1251"/>
      </w:tblGrid>
      <w:tr w:rsidR="006D1554" w:rsidRPr="006D1554" w:rsidTr="00993CCD">
        <w:trPr>
          <w:trHeight w:val="14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D" w:rsidRDefault="006D1554" w:rsidP="00993CCD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Усло</w:t>
            </w:r>
            <w:r w:rsidRPr="006D1554">
              <w:rPr>
                <w:bCs/>
                <w:color w:val="000000"/>
                <w:sz w:val="24"/>
                <w:szCs w:val="24"/>
              </w:rPr>
              <w:t>в</w:t>
            </w:r>
            <w:r w:rsidRPr="006D1554">
              <w:rPr>
                <w:bCs/>
                <w:color w:val="000000"/>
                <w:sz w:val="24"/>
                <w:szCs w:val="24"/>
              </w:rPr>
              <w:t xml:space="preserve">ный </w:t>
            </w:r>
          </w:p>
          <w:p w:rsidR="006D1554" w:rsidRPr="006D1554" w:rsidRDefault="006D1554" w:rsidP="00993CCD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номер образу</w:t>
            </w:r>
            <w:r w:rsidRPr="006D1554">
              <w:rPr>
                <w:bCs/>
                <w:color w:val="000000"/>
                <w:sz w:val="24"/>
                <w:szCs w:val="24"/>
              </w:rPr>
              <w:t>е</w:t>
            </w:r>
            <w:r w:rsidRPr="006D1554">
              <w:rPr>
                <w:bCs/>
                <w:color w:val="000000"/>
                <w:sz w:val="24"/>
                <w:szCs w:val="24"/>
              </w:rPr>
              <w:t>мого участка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CCD" w:rsidRDefault="006D1554" w:rsidP="00993CCD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 xml:space="preserve">Кадастровый </w:t>
            </w:r>
          </w:p>
          <w:p w:rsidR="006D1554" w:rsidRPr="006D1554" w:rsidRDefault="006D1554" w:rsidP="00993CCD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 xml:space="preserve">номер земельного участка/условный номер земельного участка (образован </w:t>
            </w:r>
            <w:proofErr w:type="gramStart"/>
            <w:r w:rsidRPr="006D1554">
              <w:rPr>
                <w:bCs/>
                <w:color w:val="000000"/>
                <w:sz w:val="24"/>
                <w:szCs w:val="24"/>
              </w:rPr>
              <w:t>из</w:t>
            </w:r>
            <w:proofErr w:type="gramEnd"/>
            <w:r w:rsidRPr="006D1554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CCD" w:rsidRDefault="006D1554" w:rsidP="00993CCD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 xml:space="preserve">Площадь </w:t>
            </w:r>
          </w:p>
          <w:p w:rsidR="00993CCD" w:rsidRDefault="006D1554" w:rsidP="00993CCD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образуемого/</w:t>
            </w:r>
            <w:r w:rsidR="00993CC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D1554">
              <w:rPr>
                <w:bCs/>
                <w:color w:val="000000"/>
                <w:sz w:val="24"/>
                <w:szCs w:val="24"/>
              </w:rPr>
              <w:t xml:space="preserve">изменяемого земельного участка, части земельного участка, </w:t>
            </w:r>
          </w:p>
          <w:p w:rsidR="006D1554" w:rsidRPr="006D1554" w:rsidRDefault="006D1554" w:rsidP="00993CCD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кв.</w:t>
            </w:r>
            <w:r w:rsidR="00993CCD">
              <w:rPr>
                <w:bCs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993CCD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Пл</w:t>
            </w:r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>щадь исхо</w:t>
            </w:r>
            <w:r w:rsidRPr="006D1554">
              <w:rPr>
                <w:bCs/>
                <w:color w:val="000000"/>
                <w:sz w:val="24"/>
                <w:szCs w:val="24"/>
              </w:rPr>
              <w:t>д</w:t>
            </w:r>
            <w:r w:rsidRPr="006D1554">
              <w:rPr>
                <w:bCs/>
                <w:color w:val="000000"/>
                <w:sz w:val="24"/>
                <w:szCs w:val="24"/>
              </w:rPr>
              <w:t>ного з</w:t>
            </w:r>
            <w:r w:rsidRPr="006D1554">
              <w:rPr>
                <w:bCs/>
                <w:color w:val="000000"/>
                <w:sz w:val="24"/>
                <w:szCs w:val="24"/>
              </w:rPr>
              <w:t>е</w:t>
            </w:r>
            <w:r w:rsidRPr="006D1554">
              <w:rPr>
                <w:bCs/>
                <w:color w:val="000000"/>
                <w:sz w:val="24"/>
                <w:szCs w:val="24"/>
              </w:rPr>
              <w:t>мельн</w:t>
            </w:r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>го участка, кв.</w:t>
            </w:r>
            <w:r w:rsidR="00993CCD">
              <w:rPr>
                <w:bCs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993CCD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993CCD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Вид разрешенного и</w:t>
            </w:r>
            <w:r w:rsidRPr="006D1554">
              <w:rPr>
                <w:bCs/>
                <w:color w:val="000000"/>
                <w:sz w:val="24"/>
                <w:szCs w:val="24"/>
              </w:rPr>
              <w:t>с</w:t>
            </w:r>
            <w:r w:rsidRPr="006D1554">
              <w:rPr>
                <w:bCs/>
                <w:color w:val="000000"/>
                <w:sz w:val="24"/>
                <w:szCs w:val="24"/>
              </w:rPr>
              <w:t>пользования образу</w:t>
            </w:r>
            <w:r w:rsidRPr="006D1554">
              <w:rPr>
                <w:bCs/>
                <w:color w:val="000000"/>
                <w:sz w:val="24"/>
                <w:szCs w:val="24"/>
              </w:rPr>
              <w:t>е</w:t>
            </w:r>
            <w:r w:rsidRPr="006D1554">
              <w:rPr>
                <w:bCs/>
                <w:color w:val="000000"/>
                <w:sz w:val="24"/>
                <w:szCs w:val="24"/>
              </w:rPr>
              <w:t>мого земельного участка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3CCD" w:rsidRDefault="006D1554" w:rsidP="00993CCD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 xml:space="preserve">Способ </w:t>
            </w:r>
          </w:p>
          <w:p w:rsidR="006D1554" w:rsidRPr="006D1554" w:rsidRDefault="006D1554" w:rsidP="00993CCD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993CCD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Участки под терр</w:t>
            </w:r>
            <w:r w:rsidRPr="006D1554">
              <w:rPr>
                <w:bCs/>
                <w:color w:val="000000"/>
                <w:sz w:val="24"/>
                <w:szCs w:val="24"/>
              </w:rPr>
              <w:t>и</w:t>
            </w:r>
            <w:r w:rsidRPr="006D1554">
              <w:rPr>
                <w:bCs/>
                <w:color w:val="000000"/>
                <w:sz w:val="24"/>
                <w:szCs w:val="24"/>
              </w:rPr>
              <w:t>тории общего польз</w:t>
            </w:r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>вания (да, нет)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CCD" w:rsidRDefault="006D1554" w:rsidP="00993CCD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Изъятие для гос</w:t>
            </w:r>
            <w:r w:rsidRPr="006D1554">
              <w:rPr>
                <w:bCs/>
                <w:color w:val="000000"/>
                <w:sz w:val="24"/>
                <w:szCs w:val="24"/>
              </w:rPr>
              <w:t>у</w:t>
            </w:r>
            <w:r w:rsidRPr="006D1554">
              <w:rPr>
                <w:bCs/>
                <w:color w:val="000000"/>
                <w:sz w:val="24"/>
                <w:szCs w:val="24"/>
              </w:rPr>
              <w:t>да</w:t>
            </w:r>
            <w:r w:rsidRPr="006D1554">
              <w:rPr>
                <w:bCs/>
                <w:color w:val="000000"/>
                <w:sz w:val="24"/>
                <w:szCs w:val="24"/>
              </w:rPr>
              <w:t>р</w:t>
            </w:r>
            <w:r w:rsidRPr="006D1554">
              <w:rPr>
                <w:bCs/>
                <w:color w:val="000000"/>
                <w:sz w:val="24"/>
                <w:szCs w:val="24"/>
              </w:rPr>
              <w:t>ственных или м</w:t>
            </w:r>
            <w:r w:rsidRPr="006D1554">
              <w:rPr>
                <w:bCs/>
                <w:color w:val="000000"/>
                <w:sz w:val="24"/>
                <w:szCs w:val="24"/>
              </w:rPr>
              <w:t>у</w:t>
            </w:r>
            <w:r w:rsidRPr="006D1554">
              <w:rPr>
                <w:bCs/>
                <w:color w:val="000000"/>
                <w:sz w:val="24"/>
                <w:szCs w:val="24"/>
              </w:rPr>
              <w:t>ниц</w:t>
            </w:r>
            <w:r w:rsidRPr="006D1554">
              <w:rPr>
                <w:bCs/>
                <w:color w:val="000000"/>
                <w:sz w:val="24"/>
                <w:szCs w:val="24"/>
              </w:rPr>
              <w:t>и</w:t>
            </w:r>
            <w:r w:rsidRPr="006D1554">
              <w:rPr>
                <w:bCs/>
                <w:color w:val="000000"/>
                <w:sz w:val="24"/>
                <w:szCs w:val="24"/>
              </w:rPr>
              <w:t xml:space="preserve">пальных нужд </w:t>
            </w:r>
          </w:p>
          <w:p w:rsidR="006D1554" w:rsidRPr="006D1554" w:rsidRDefault="006D1554" w:rsidP="00993CCD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(да, нет)</w:t>
            </w:r>
          </w:p>
        </w:tc>
      </w:tr>
      <w:tr w:rsidR="006D1554" w:rsidRPr="006D1554" w:rsidTr="00993CCD">
        <w:trPr>
          <w:trHeight w:val="654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993CC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D155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993CCD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24:50:0300308:537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000642" w:rsidRDefault="00000642" w:rsidP="00993C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644*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993CCD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993CCD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000642">
            <w:pPr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объекты культурно-досуговой деятельн</w:t>
            </w:r>
            <w:r w:rsidRPr="006D1554">
              <w:rPr>
                <w:color w:val="000000"/>
                <w:sz w:val="24"/>
                <w:szCs w:val="24"/>
              </w:rPr>
              <w:t>о</w:t>
            </w:r>
            <w:r w:rsidRPr="006D1554">
              <w:rPr>
                <w:color w:val="000000"/>
                <w:sz w:val="24"/>
                <w:szCs w:val="24"/>
              </w:rPr>
              <w:t xml:space="preserve">сти (код </w:t>
            </w:r>
            <w:r w:rsidR="00000642">
              <w:rPr>
                <w:color w:val="000000"/>
                <w:sz w:val="24"/>
                <w:szCs w:val="24"/>
              </w:rPr>
              <w:t>–</w:t>
            </w:r>
            <w:r w:rsidRPr="006D1554">
              <w:rPr>
                <w:color w:val="000000"/>
                <w:sz w:val="24"/>
                <w:szCs w:val="24"/>
              </w:rPr>
              <w:t xml:space="preserve"> 3.6.1); дел</w:t>
            </w:r>
            <w:r w:rsidRPr="006D1554">
              <w:rPr>
                <w:color w:val="000000"/>
                <w:sz w:val="24"/>
                <w:szCs w:val="24"/>
              </w:rPr>
              <w:t>о</w:t>
            </w:r>
            <w:r w:rsidRPr="006D1554">
              <w:rPr>
                <w:color w:val="000000"/>
                <w:sz w:val="24"/>
                <w:szCs w:val="24"/>
              </w:rPr>
              <w:t xml:space="preserve">вое управление (код </w:t>
            </w:r>
            <w:r w:rsidR="00000642">
              <w:rPr>
                <w:color w:val="000000"/>
                <w:sz w:val="24"/>
                <w:szCs w:val="24"/>
              </w:rPr>
              <w:t>–</w:t>
            </w:r>
            <w:r w:rsidRPr="006D1554">
              <w:rPr>
                <w:color w:val="000000"/>
                <w:sz w:val="24"/>
                <w:szCs w:val="24"/>
              </w:rPr>
              <w:t xml:space="preserve"> 4.1); магазины (код </w:t>
            </w:r>
            <w:r w:rsidR="00000642">
              <w:rPr>
                <w:color w:val="000000"/>
                <w:sz w:val="24"/>
                <w:szCs w:val="24"/>
              </w:rPr>
              <w:t>–</w:t>
            </w:r>
            <w:r w:rsidRPr="006D1554">
              <w:rPr>
                <w:color w:val="000000"/>
                <w:sz w:val="24"/>
                <w:szCs w:val="24"/>
              </w:rPr>
              <w:t xml:space="preserve"> 4.4); общественное п</w:t>
            </w:r>
            <w:r w:rsidRPr="006D1554">
              <w:rPr>
                <w:color w:val="000000"/>
                <w:sz w:val="24"/>
                <w:szCs w:val="24"/>
              </w:rPr>
              <w:t>и</w:t>
            </w:r>
            <w:r w:rsidRPr="006D1554">
              <w:rPr>
                <w:color w:val="000000"/>
                <w:sz w:val="24"/>
                <w:szCs w:val="24"/>
              </w:rPr>
              <w:t xml:space="preserve">тание (код </w:t>
            </w:r>
            <w:r w:rsidR="00000642">
              <w:rPr>
                <w:color w:val="000000"/>
                <w:sz w:val="24"/>
                <w:szCs w:val="24"/>
              </w:rPr>
              <w:t>–</w:t>
            </w:r>
            <w:r w:rsidRPr="006D1554">
              <w:rPr>
                <w:color w:val="000000"/>
                <w:sz w:val="24"/>
                <w:szCs w:val="24"/>
              </w:rPr>
              <w:t xml:space="preserve"> 4.6)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000642" w:rsidP="00993C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D1554" w:rsidRPr="006D1554">
              <w:rPr>
                <w:color w:val="000000"/>
                <w:sz w:val="24"/>
                <w:szCs w:val="24"/>
              </w:rPr>
              <w:t>ерераспредел</w:t>
            </w:r>
            <w:r w:rsidR="006D1554" w:rsidRPr="006D1554">
              <w:rPr>
                <w:color w:val="000000"/>
                <w:sz w:val="24"/>
                <w:szCs w:val="24"/>
              </w:rPr>
              <w:t>е</w:t>
            </w:r>
            <w:r w:rsidR="006D1554" w:rsidRPr="006D1554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993CCD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993CCD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D1554" w:rsidRPr="006D1554" w:rsidTr="00993CCD">
        <w:trPr>
          <w:trHeight w:val="516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6D1554" w:rsidRDefault="006D1554" w:rsidP="006D155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993CCD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НС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993CC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993CCD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6D1554" w:rsidRDefault="006D1554" w:rsidP="006D1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6D1554" w:rsidRDefault="006D1554" w:rsidP="006D1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6D1554" w:rsidRDefault="006D1554" w:rsidP="006D1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6D1554" w:rsidRDefault="006D1554" w:rsidP="006D15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6D1554" w:rsidRDefault="006D1554" w:rsidP="006D155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91D0E" w:rsidRDefault="00191D0E" w:rsidP="00191D0E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6D1554" w:rsidRPr="00000642" w:rsidRDefault="00000642" w:rsidP="00191D0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0642">
        <w:rPr>
          <w:rFonts w:eastAsia="Calibri"/>
          <w:sz w:val="28"/>
          <w:szCs w:val="28"/>
          <w:lang w:eastAsia="en-US"/>
        </w:rPr>
        <w:t>Примечание.</w:t>
      </w:r>
      <w:r w:rsidR="00DF7B8A">
        <w:rPr>
          <w:rFonts w:eastAsia="Calibri"/>
          <w:sz w:val="28"/>
          <w:szCs w:val="28"/>
          <w:lang w:eastAsia="en-US"/>
        </w:rPr>
        <w:t xml:space="preserve"> </w:t>
      </w:r>
      <w:r w:rsidR="006D1554" w:rsidRPr="00000642">
        <w:rPr>
          <w:rFonts w:eastAsia="Calibri"/>
          <w:sz w:val="28"/>
          <w:szCs w:val="28"/>
          <w:lang w:eastAsia="en-US"/>
        </w:rPr>
        <w:t>НС – земли, государственная собственность на которые не разграничена.</w:t>
      </w:r>
    </w:p>
    <w:p w:rsidR="006D1554" w:rsidRDefault="00000642" w:rsidP="00191D0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0642">
        <w:rPr>
          <w:rFonts w:eastAsia="Calibri"/>
          <w:sz w:val="28"/>
          <w:szCs w:val="28"/>
          <w:lang w:eastAsia="en-US"/>
        </w:rPr>
        <w:t>* П</w:t>
      </w:r>
      <w:r w:rsidR="006D1554" w:rsidRPr="00000642">
        <w:rPr>
          <w:rFonts w:eastAsia="Calibri"/>
          <w:sz w:val="28"/>
          <w:szCs w:val="28"/>
          <w:lang w:eastAsia="en-US"/>
        </w:rPr>
        <w:t>ри перераспределении земельного участка с кадастровым номером 24:50:0300308:537 и землями неразгран</w:t>
      </w:r>
      <w:r w:rsidR="006D1554" w:rsidRPr="00000642">
        <w:rPr>
          <w:rFonts w:eastAsia="Calibri"/>
          <w:sz w:val="28"/>
          <w:szCs w:val="28"/>
          <w:lang w:eastAsia="en-US"/>
        </w:rPr>
        <w:t>и</w:t>
      </w:r>
      <w:r w:rsidR="006D1554" w:rsidRPr="00000642">
        <w:rPr>
          <w:rFonts w:eastAsia="Calibri"/>
          <w:sz w:val="28"/>
          <w:szCs w:val="28"/>
          <w:lang w:eastAsia="en-US"/>
        </w:rPr>
        <w:t xml:space="preserve">ченной государственной и (или) муниципальной собственности образуются земли неразграниченной государственной </w:t>
      </w:r>
      <w:r w:rsidR="00191D0E" w:rsidRPr="00000642">
        <w:rPr>
          <w:rFonts w:eastAsia="Calibri"/>
          <w:sz w:val="28"/>
          <w:szCs w:val="28"/>
          <w:lang w:eastAsia="en-US"/>
        </w:rPr>
        <w:t xml:space="preserve">          </w:t>
      </w:r>
      <w:r w:rsidR="006D1554" w:rsidRPr="00000642">
        <w:rPr>
          <w:rFonts w:eastAsia="Calibri"/>
          <w:sz w:val="28"/>
          <w:szCs w:val="28"/>
          <w:lang w:eastAsia="en-US"/>
        </w:rPr>
        <w:t>и (или) муниципальной</w:t>
      </w:r>
      <w:r w:rsidR="006D1554" w:rsidRPr="00191D0E">
        <w:rPr>
          <w:rFonts w:eastAsia="Calibri"/>
          <w:sz w:val="28"/>
          <w:szCs w:val="28"/>
          <w:lang w:eastAsia="en-US"/>
        </w:rPr>
        <w:t xml:space="preserve"> собственности площадью 5 кв. м с целью соблюдения границы развития застроенной территории (установленной в соответствии с распоряжением администрации города Красноярска от 26</w:t>
      </w:r>
      <w:r w:rsidR="00417406">
        <w:rPr>
          <w:rFonts w:eastAsia="Calibri"/>
          <w:sz w:val="28"/>
          <w:szCs w:val="28"/>
          <w:lang w:eastAsia="en-US"/>
        </w:rPr>
        <w:t>.12.</w:t>
      </w:r>
      <w:r w:rsidR="006D1554" w:rsidRPr="00191D0E">
        <w:rPr>
          <w:rFonts w:eastAsia="Calibri"/>
          <w:sz w:val="28"/>
          <w:szCs w:val="28"/>
          <w:lang w:eastAsia="en-US"/>
        </w:rPr>
        <w:t>2016 № 193-арх).</w:t>
      </w:r>
    </w:p>
    <w:p w:rsidR="00000642" w:rsidRDefault="00000642" w:rsidP="00191D0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F7B8A" w:rsidRDefault="00DF7B8A" w:rsidP="00191D0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F7B8A" w:rsidRDefault="00DF7B8A" w:rsidP="00191D0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59C3" w:rsidRDefault="006D1554" w:rsidP="00B059C3">
      <w:pPr>
        <w:jc w:val="center"/>
        <w:rPr>
          <w:rFonts w:eastAsia="Calibri"/>
          <w:sz w:val="30"/>
          <w:szCs w:val="30"/>
          <w:lang w:eastAsia="en-US"/>
        </w:rPr>
      </w:pPr>
      <w:r w:rsidRPr="006D1554">
        <w:rPr>
          <w:rFonts w:eastAsia="Calibri"/>
          <w:sz w:val="30"/>
          <w:szCs w:val="30"/>
          <w:lang w:eastAsia="en-US"/>
        </w:rPr>
        <w:lastRenderedPageBreak/>
        <w:t>3</w:t>
      </w:r>
      <w:r w:rsidR="001907DA">
        <w:rPr>
          <w:rFonts w:eastAsia="Calibri"/>
          <w:sz w:val="30"/>
          <w:szCs w:val="30"/>
          <w:lang w:eastAsia="en-US"/>
        </w:rPr>
        <w:t>-й</w:t>
      </w:r>
      <w:r w:rsidRPr="006D1554">
        <w:rPr>
          <w:rFonts w:eastAsia="Calibri"/>
          <w:sz w:val="30"/>
          <w:szCs w:val="30"/>
          <w:lang w:eastAsia="en-US"/>
        </w:rPr>
        <w:t xml:space="preserve"> этап</w:t>
      </w:r>
    </w:p>
    <w:p w:rsidR="006D1554" w:rsidRPr="006D1554" w:rsidRDefault="001907DA" w:rsidP="001907DA">
      <w:pPr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                                                                  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431"/>
        <w:gridCol w:w="1644"/>
        <w:gridCol w:w="1097"/>
        <w:gridCol w:w="1505"/>
        <w:gridCol w:w="2605"/>
        <w:gridCol w:w="2038"/>
        <w:gridCol w:w="1091"/>
        <w:gridCol w:w="1275"/>
      </w:tblGrid>
      <w:tr w:rsidR="006D1554" w:rsidRPr="006D1554" w:rsidTr="00CE5ABD">
        <w:trPr>
          <w:trHeight w:val="2051"/>
        </w:trPr>
        <w:tc>
          <w:tcPr>
            <w:tcW w:w="372" w:type="pct"/>
            <w:noWrap/>
            <w:hideMark/>
          </w:tcPr>
          <w:p w:rsidR="006D675E" w:rsidRDefault="006D1554" w:rsidP="006D675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Усло</w:t>
            </w:r>
            <w:r w:rsidRPr="006D1554">
              <w:rPr>
                <w:color w:val="000000"/>
                <w:sz w:val="24"/>
                <w:szCs w:val="24"/>
              </w:rPr>
              <w:t>в</w:t>
            </w:r>
            <w:r w:rsidRPr="006D1554">
              <w:rPr>
                <w:color w:val="000000"/>
                <w:sz w:val="24"/>
                <w:szCs w:val="24"/>
              </w:rPr>
              <w:t xml:space="preserve">ный </w:t>
            </w:r>
          </w:p>
          <w:p w:rsidR="006D1554" w:rsidRPr="006D1554" w:rsidRDefault="006D1554" w:rsidP="006D675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номер образ</w:t>
            </w:r>
            <w:r w:rsidRPr="006D1554">
              <w:rPr>
                <w:color w:val="000000"/>
                <w:sz w:val="24"/>
                <w:szCs w:val="24"/>
              </w:rPr>
              <w:t>у</w:t>
            </w:r>
            <w:r w:rsidRPr="006D1554">
              <w:rPr>
                <w:color w:val="000000"/>
                <w:sz w:val="24"/>
                <w:szCs w:val="24"/>
              </w:rPr>
              <w:t>емого участка</w:t>
            </w:r>
          </w:p>
        </w:tc>
        <w:tc>
          <w:tcPr>
            <w:tcW w:w="822" w:type="pct"/>
            <w:noWrap/>
            <w:hideMark/>
          </w:tcPr>
          <w:p w:rsidR="006D1554" w:rsidRPr="006D1554" w:rsidRDefault="006D1554" w:rsidP="006D675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Кадастровый номер земельного учас</w:t>
            </w:r>
            <w:r w:rsidRPr="006D1554">
              <w:rPr>
                <w:color w:val="000000"/>
                <w:sz w:val="24"/>
                <w:szCs w:val="24"/>
              </w:rPr>
              <w:t>т</w:t>
            </w:r>
            <w:r w:rsidRPr="006D1554">
              <w:rPr>
                <w:color w:val="000000"/>
                <w:sz w:val="24"/>
                <w:szCs w:val="24"/>
              </w:rPr>
              <w:t xml:space="preserve">ка/условный номер земельного участка (образован </w:t>
            </w:r>
            <w:proofErr w:type="gramStart"/>
            <w:r w:rsidRPr="006D1554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6D155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56" w:type="pct"/>
            <w:noWrap/>
            <w:hideMark/>
          </w:tcPr>
          <w:p w:rsidR="006D675E" w:rsidRDefault="006D1554" w:rsidP="006D675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Площадь о</w:t>
            </w:r>
            <w:r w:rsidRPr="006D1554">
              <w:rPr>
                <w:color w:val="000000"/>
                <w:sz w:val="24"/>
                <w:szCs w:val="24"/>
              </w:rPr>
              <w:t>б</w:t>
            </w:r>
            <w:r w:rsidRPr="006D1554">
              <w:rPr>
                <w:color w:val="000000"/>
                <w:sz w:val="24"/>
                <w:szCs w:val="24"/>
              </w:rPr>
              <w:t>разуем</w:t>
            </w:r>
            <w:r w:rsidRPr="006D1554">
              <w:rPr>
                <w:color w:val="000000"/>
                <w:sz w:val="24"/>
                <w:szCs w:val="24"/>
              </w:rPr>
              <w:t>о</w:t>
            </w:r>
            <w:r w:rsidRPr="006D1554">
              <w:rPr>
                <w:color w:val="000000"/>
                <w:sz w:val="24"/>
                <w:szCs w:val="24"/>
              </w:rPr>
              <w:t>го/</w:t>
            </w:r>
            <w:proofErr w:type="spellStart"/>
            <w:proofErr w:type="gramStart"/>
            <w:r w:rsidRPr="006D1554">
              <w:rPr>
                <w:color w:val="000000"/>
                <w:sz w:val="24"/>
                <w:szCs w:val="24"/>
              </w:rPr>
              <w:t>изменяе</w:t>
            </w:r>
            <w:r w:rsidR="0043207F">
              <w:rPr>
                <w:color w:val="000000"/>
                <w:sz w:val="24"/>
                <w:szCs w:val="24"/>
              </w:rPr>
              <w:t>-</w:t>
            </w:r>
            <w:r w:rsidRPr="006D1554">
              <w:rPr>
                <w:color w:val="000000"/>
                <w:sz w:val="24"/>
                <w:szCs w:val="24"/>
              </w:rPr>
              <w:t>мого</w:t>
            </w:r>
            <w:proofErr w:type="spellEnd"/>
            <w:proofErr w:type="gramEnd"/>
            <w:r w:rsidRPr="006D1554">
              <w:rPr>
                <w:color w:val="000000"/>
                <w:sz w:val="24"/>
                <w:szCs w:val="24"/>
              </w:rPr>
              <w:t xml:space="preserve"> земел</w:t>
            </w:r>
            <w:r w:rsidRPr="006D1554">
              <w:rPr>
                <w:color w:val="000000"/>
                <w:sz w:val="24"/>
                <w:szCs w:val="24"/>
              </w:rPr>
              <w:t>ь</w:t>
            </w:r>
            <w:r w:rsidRPr="006D1554">
              <w:rPr>
                <w:color w:val="000000"/>
                <w:sz w:val="24"/>
                <w:szCs w:val="24"/>
              </w:rPr>
              <w:t>ного участка, части з</w:t>
            </w:r>
            <w:r w:rsidRPr="006D1554">
              <w:rPr>
                <w:color w:val="000000"/>
                <w:sz w:val="24"/>
                <w:szCs w:val="24"/>
              </w:rPr>
              <w:t>е</w:t>
            </w:r>
            <w:r w:rsidRPr="006D1554">
              <w:rPr>
                <w:color w:val="000000"/>
                <w:sz w:val="24"/>
                <w:szCs w:val="24"/>
              </w:rPr>
              <w:t xml:space="preserve">мельного участка, </w:t>
            </w:r>
          </w:p>
          <w:p w:rsidR="006D1554" w:rsidRPr="006D1554" w:rsidRDefault="006D1554" w:rsidP="006D675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кв.</w:t>
            </w:r>
            <w:r w:rsidR="006D675E">
              <w:rPr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371" w:type="pct"/>
            <w:noWrap/>
            <w:hideMark/>
          </w:tcPr>
          <w:p w:rsidR="006D1554" w:rsidRPr="006D1554" w:rsidRDefault="006D1554" w:rsidP="006D675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Пл</w:t>
            </w:r>
            <w:r w:rsidRPr="006D1554">
              <w:rPr>
                <w:color w:val="000000"/>
                <w:sz w:val="24"/>
                <w:szCs w:val="24"/>
              </w:rPr>
              <w:t>о</w:t>
            </w:r>
            <w:r w:rsidRPr="006D1554">
              <w:rPr>
                <w:color w:val="000000"/>
                <w:sz w:val="24"/>
                <w:szCs w:val="24"/>
              </w:rPr>
              <w:t>щадь исхо</w:t>
            </w:r>
            <w:r w:rsidRPr="006D1554">
              <w:rPr>
                <w:color w:val="000000"/>
                <w:sz w:val="24"/>
                <w:szCs w:val="24"/>
              </w:rPr>
              <w:t>д</w:t>
            </w:r>
            <w:r w:rsidRPr="006D1554">
              <w:rPr>
                <w:color w:val="000000"/>
                <w:sz w:val="24"/>
                <w:szCs w:val="24"/>
              </w:rPr>
              <w:t>ного земел</w:t>
            </w:r>
            <w:r w:rsidRPr="006D1554">
              <w:rPr>
                <w:color w:val="000000"/>
                <w:sz w:val="24"/>
                <w:szCs w:val="24"/>
              </w:rPr>
              <w:t>ь</w:t>
            </w:r>
            <w:r w:rsidRPr="006D1554">
              <w:rPr>
                <w:color w:val="000000"/>
                <w:sz w:val="24"/>
                <w:szCs w:val="24"/>
              </w:rPr>
              <w:t>ного участка, кв.</w:t>
            </w:r>
            <w:r w:rsidR="006D675E">
              <w:rPr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509" w:type="pct"/>
            <w:noWrap/>
            <w:hideMark/>
          </w:tcPr>
          <w:p w:rsidR="006D1554" w:rsidRPr="006D1554" w:rsidRDefault="006D1554" w:rsidP="006D675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881" w:type="pct"/>
            <w:noWrap/>
            <w:hideMark/>
          </w:tcPr>
          <w:p w:rsidR="006D1554" w:rsidRPr="006D1554" w:rsidRDefault="006D1554" w:rsidP="006D675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Вид разрешенного и</w:t>
            </w:r>
            <w:r w:rsidRPr="006D1554">
              <w:rPr>
                <w:color w:val="000000"/>
                <w:sz w:val="24"/>
                <w:szCs w:val="24"/>
              </w:rPr>
              <w:t>с</w:t>
            </w:r>
            <w:r w:rsidRPr="006D1554">
              <w:rPr>
                <w:color w:val="000000"/>
                <w:sz w:val="24"/>
                <w:szCs w:val="24"/>
              </w:rPr>
              <w:t>пользования образу</w:t>
            </w:r>
            <w:r w:rsidRPr="006D1554">
              <w:rPr>
                <w:color w:val="000000"/>
                <w:sz w:val="24"/>
                <w:szCs w:val="24"/>
              </w:rPr>
              <w:t>е</w:t>
            </w:r>
            <w:r w:rsidRPr="006D1554">
              <w:rPr>
                <w:color w:val="000000"/>
                <w:sz w:val="24"/>
                <w:szCs w:val="24"/>
              </w:rPr>
              <w:t>мого земельного участка</w:t>
            </w:r>
          </w:p>
        </w:tc>
        <w:tc>
          <w:tcPr>
            <w:tcW w:w="689" w:type="pct"/>
            <w:noWrap/>
            <w:hideMark/>
          </w:tcPr>
          <w:p w:rsidR="006D1554" w:rsidRPr="006D1554" w:rsidRDefault="006D1554" w:rsidP="006D675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Способ образ</w:t>
            </w:r>
            <w:r w:rsidRPr="006D1554">
              <w:rPr>
                <w:color w:val="000000"/>
                <w:sz w:val="24"/>
                <w:szCs w:val="24"/>
              </w:rPr>
              <w:t>о</w:t>
            </w:r>
            <w:r w:rsidRPr="006D1554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69" w:type="pct"/>
            <w:noWrap/>
            <w:hideMark/>
          </w:tcPr>
          <w:p w:rsidR="006D1554" w:rsidRPr="006D1554" w:rsidRDefault="006D1554" w:rsidP="006D675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Участки под терр</w:t>
            </w:r>
            <w:r w:rsidRPr="006D1554">
              <w:rPr>
                <w:color w:val="000000"/>
                <w:sz w:val="24"/>
                <w:szCs w:val="24"/>
              </w:rPr>
              <w:t>и</w:t>
            </w:r>
            <w:r w:rsidRPr="006D1554">
              <w:rPr>
                <w:color w:val="000000"/>
                <w:sz w:val="24"/>
                <w:szCs w:val="24"/>
              </w:rPr>
              <w:t>тории общего польз</w:t>
            </w:r>
            <w:r w:rsidRPr="006D1554">
              <w:rPr>
                <w:color w:val="000000"/>
                <w:sz w:val="24"/>
                <w:szCs w:val="24"/>
              </w:rPr>
              <w:t>о</w:t>
            </w:r>
            <w:r w:rsidRPr="006D1554">
              <w:rPr>
                <w:color w:val="000000"/>
                <w:sz w:val="24"/>
                <w:szCs w:val="24"/>
              </w:rPr>
              <w:t>вания (да, нет)</w:t>
            </w:r>
          </w:p>
        </w:tc>
        <w:tc>
          <w:tcPr>
            <w:tcW w:w="431" w:type="pct"/>
            <w:noWrap/>
            <w:hideMark/>
          </w:tcPr>
          <w:p w:rsidR="006D675E" w:rsidRDefault="006D1554" w:rsidP="006D675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Изъятие для гос</w:t>
            </w:r>
            <w:r w:rsidRPr="006D1554">
              <w:rPr>
                <w:color w:val="000000"/>
                <w:sz w:val="24"/>
                <w:szCs w:val="24"/>
              </w:rPr>
              <w:t>у</w:t>
            </w:r>
            <w:r w:rsidRPr="006D1554">
              <w:rPr>
                <w:color w:val="000000"/>
                <w:sz w:val="24"/>
                <w:szCs w:val="24"/>
              </w:rPr>
              <w:t>дарстве</w:t>
            </w:r>
            <w:r w:rsidRPr="006D1554">
              <w:rPr>
                <w:color w:val="000000"/>
                <w:sz w:val="24"/>
                <w:szCs w:val="24"/>
              </w:rPr>
              <w:t>н</w:t>
            </w:r>
            <w:r w:rsidRPr="006D1554">
              <w:rPr>
                <w:color w:val="000000"/>
                <w:sz w:val="24"/>
                <w:szCs w:val="24"/>
              </w:rPr>
              <w:t>ных или муниц</w:t>
            </w:r>
            <w:r w:rsidRPr="006D1554">
              <w:rPr>
                <w:color w:val="000000"/>
                <w:sz w:val="24"/>
                <w:szCs w:val="24"/>
              </w:rPr>
              <w:t>и</w:t>
            </w:r>
            <w:r w:rsidRPr="006D1554">
              <w:rPr>
                <w:color w:val="000000"/>
                <w:sz w:val="24"/>
                <w:szCs w:val="24"/>
              </w:rPr>
              <w:t xml:space="preserve">пальных нужд </w:t>
            </w:r>
          </w:p>
          <w:p w:rsidR="006D1554" w:rsidRPr="006D1554" w:rsidRDefault="006D1554" w:rsidP="006D675E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(да, нет)</w:t>
            </w:r>
          </w:p>
        </w:tc>
      </w:tr>
    </w:tbl>
    <w:p w:rsidR="00CE5ABD" w:rsidRPr="00CE5ABD" w:rsidRDefault="00CE5ABD" w:rsidP="00CE5ABD">
      <w:pPr>
        <w:spacing w:line="1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431"/>
        <w:gridCol w:w="1644"/>
        <w:gridCol w:w="1097"/>
        <w:gridCol w:w="1505"/>
        <w:gridCol w:w="2605"/>
        <w:gridCol w:w="2038"/>
        <w:gridCol w:w="1091"/>
        <w:gridCol w:w="1275"/>
      </w:tblGrid>
      <w:tr w:rsidR="00CE5ABD" w:rsidRPr="006D1554" w:rsidTr="00CE5ABD">
        <w:trPr>
          <w:trHeight w:val="279"/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ABD" w:rsidRPr="006D1554" w:rsidRDefault="00CE5ABD" w:rsidP="00CE5ABD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ABD" w:rsidRPr="006D1554" w:rsidRDefault="00CE5ABD" w:rsidP="00CE5ABD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ABD" w:rsidRPr="006D1554" w:rsidRDefault="00CE5ABD" w:rsidP="00CE5ABD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ABD" w:rsidRPr="006D1554" w:rsidRDefault="00CE5ABD" w:rsidP="00CE5ABD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ABD" w:rsidRPr="006D1554" w:rsidRDefault="00CE5ABD" w:rsidP="00CE5ABD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ABD" w:rsidRPr="006D1554" w:rsidRDefault="00CE5ABD" w:rsidP="00CE5ABD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ABD" w:rsidRPr="006D1554" w:rsidRDefault="00CE5ABD" w:rsidP="00CE5ABD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ABD" w:rsidRPr="006D1554" w:rsidRDefault="00CE5ABD" w:rsidP="00CE5ABD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ABD" w:rsidRPr="006D1554" w:rsidRDefault="00CE5ABD" w:rsidP="00CE5ABD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6D1554" w:rsidRPr="006D1554" w:rsidTr="00A611F1">
        <w:trPr>
          <w:trHeight w:val="902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</w:t>
            </w:r>
            <w:r w:rsidR="00CE5ABD">
              <w:rPr>
                <w:color w:val="000000"/>
                <w:sz w:val="24"/>
                <w:szCs w:val="24"/>
              </w:rPr>
              <w:t xml:space="preserve"> </w:t>
            </w:r>
            <w:r w:rsidRPr="006D1554">
              <w:rPr>
                <w:color w:val="000000"/>
                <w:sz w:val="24"/>
                <w:szCs w:val="24"/>
              </w:rPr>
              <w:t>076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Земли нас</w:t>
            </w:r>
            <w:r w:rsidRPr="006D1554">
              <w:rPr>
                <w:color w:val="000000"/>
                <w:sz w:val="24"/>
                <w:szCs w:val="24"/>
              </w:rPr>
              <w:t>е</w:t>
            </w:r>
            <w:r w:rsidRPr="006D1554">
              <w:rPr>
                <w:color w:val="000000"/>
                <w:sz w:val="24"/>
                <w:szCs w:val="24"/>
              </w:rPr>
              <w:t>ленных пунктов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940514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объекты культурно-досуговой деятельн</w:t>
            </w:r>
            <w:r w:rsidRPr="006D1554">
              <w:rPr>
                <w:color w:val="000000"/>
                <w:sz w:val="24"/>
                <w:szCs w:val="24"/>
              </w:rPr>
              <w:t>о</w:t>
            </w:r>
            <w:r w:rsidRPr="006D1554">
              <w:rPr>
                <w:color w:val="000000"/>
                <w:sz w:val="24"/>
                <w:szCs w:val="24"/>
              </w:rPr>
              <w:t>сти (код – 3.6.1); дел</w:t>
            </w:r>
            <w:r w:rsidRPr="006D1554">
              <w:rPr>
                <w:color w:val="000000"/>
                <w:sz w:val="24"/>
                <w:szCs w:val="24"/>
              </w:rPr>
              <w:t>о</w:t>
            </w:r>
            <w:r w:rsidRPr="006D1554">
              <w:rPr>
                <w:color w:val="000000"/>
                <w:sz w:val="24"/>
                <w:szCs w:val="24"/>
              </w:rPr>
              <w:t>вое управление (код – 4.1); магазины (код – 4.4); общественное п</w:t>
            </w:r>
            <w:r w:rsidRPr="006D1554">
              <w:rPr>
                <w:color w:val="000000"/>
                <w:sz w:val="24"/>
                <w:szCs w:val="24"/>
              </w:rPr>
              <w:t>и</w:t>
            </w:r>
            <w:r w:rsidRPr="006D1554">
              <w:rPr>
                <w:color w:val="000000"/>
                <w:sz w:val="24"/>
                <w:szCs w:val="24"/>
              </w:rPr>
              <w:t>тание (код – 4.6)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CE5ABD" w:rsidP="00CE5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D1554" w:rsidRPr="006D1554">
              <w:rPr>
                <w:color w:val="000000"/>
                <w:sz w:val="24"/>
                <w:szCs w:val="24"/>
              </w:rPr>
              <w:t>бъединение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6D675E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6D675E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D1554" w:rsidRPr="006D1554" w:rsidTr="00A611F1">
        <w:trPr>
          <w:trHeight w:val="165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24:50:0300308:232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940514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CE5A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6D6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6D67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1554" w:rsidRPr="006D1554" w:rsidTr="00A611F1">
        <w:trPr>
          <w:trHeight w:val="33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24:50:0300308:9*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5</w:t>
            </w:r>
            <w:r w:rsidR="00CE5ABD">
              <w:rPr>
                <w:color w:val="000000"/>
                <w:sz w:val="24"/>
                <w:szCs w:val="24"/>
              </w:rPr>
              <w:t xml:space="preserve"> </w:t>
            </w:r>
            <w:r w:rsidRPr="006D1554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5</w:t>
            </w:r>
            <w:r w:rsidR="00CE5ABD">
              <w:rPr>
                <w:color w:val="000000"/>
                <w:sz w:val="24"/>
                <w:szCs w:val="24"/>
              </w:rPr>
              <w:t xml:space="preserve"> </w:t>
            </w:r>
            <w:r w:rsidRPr="006D1554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Земли нас</w:t>
            </w:r>
            <w:r w:rsidRPr="006D1554">
              <w:rPr>
                <w:color w:val="000000"/>
                <w:sz w:val="24"/>
                <w:szCs w:val="24"/>
              </w:rPr>
              <w:t>е</w:t>
            </w:r>
            <w:r w:rsidRPr="006D1554">
              <w:rPr>
                <w:color w:val="000000"/>
                <w:sz w:val="24"/>
                <w:szCs w:val="24"/>
              </w:rPr>
              <w:t>ленных пунктов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940514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многоэтажная жилая застройка (высотная застройка) (код – 2.6)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CE5ABD" w:rsidP="00CE5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6D1554" w:rsidRPr="006D1554">
              <w:rPr>
                <w:color w:val="000000"/>
                <w:sz w:val="24"/>
                <w:szCs w:val="24"/>
              </w:rPr>
              <w:t>аздел с сохр</w:t>
            </w:r>
            <w:r w:rsidR="006D1554" w:rsidRPr="006D1554">
              <w:rPr>
                <w:color w:val="000000"/>
                <w:sz w:val="24"/>
                <w:szCs w:val="24"/>
              </w:rPr>
              <w:t>а</w:t>
            </w:r>
            <w:r w:rsidR="006D1554" w:rsidRPr="006D1554">
              <w:rPr>
                <w:color w:val="000000"/>
                <w:sz w:val="24"/>
                <w:szCs w:val="24"/>
              </w:rPr>
              <w:t>нением исходн</w:t>
            </w:r>
            <w:r w:rsidR="006D1554" w:rsidRPr="006D1554">
              <w:rPr>
                <w:color w:val="000000"/>
                <w:sz w:val="24"/>
                <w:szCs w:val="24"/>
              </w:rPr>
              <w:t>о</w:t>
            </w:r>
            <w:r w:rsidR="006D1554" w:rsidRPr="006D1554">
              <w:rPr>
                <w:color w:val="000000"/>
                <w:sz w:val="24"/>
                <w:szCs w:val="24"/>
              </w:rPr>
              <w:t>го земельного участка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6D675E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6D675E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D1554" w:rsidRPr="006D1554" w:rsidTr="00A611F1">
        <w:trPr>
          <w:trHeight w:val="33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CE5ABD" w:rsidRDefault="00CE5ABD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24:50:0300308:9*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D1554">
              <w:rPr>
                <w:color w:val="000000"/>
                <w:sz w:val="24"/>
                <w:szCs w:val="24"/>
              </w:rPr>
              <w:t>3</w:t>
            </w:r>
            <w:r w:rsidRPr="006D1554">
              <w:rPr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5</w:t>
            </w:r>
            <w:r w:rsidR="00CE5ABD">
              <w:rPr>
                <w:color w:val="000000"/>
                <w:sz w:val="24"/>
                <w:szCs w:val="24"/>
              </w:rPr>
              <w:t xml:space="preserve"> </w:t>
            </w:r>
            <w:r w:rsidRPr="006D1554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AB184E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Земли нас</w:t>
            </w:r>
            <w:r w:rsidRPr="006D1554">
              <w:rPr>
                <w:color w:val="000000"/>
                <w:sz w:val="24"/>
                <w:szCs w:val="24"/>
              </w:rPr>
              <w:t>е</w:t>
            </w:r>
            <w:r w:rsidRPr="006D1554">
              <w:rPr>
                <w:color w:val="000000"/>
                <w:sz w:val="24"/>
                <w:szCs w:val="24"/>
              </w:rPr>
              <w:t>ленных пунктов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C03" w:rsidRDefault="00CE5ABD" w:rsidP="00940514">
            <w:pPr>
              <w:spacing w:line="216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у</w:t>
            </w:r>
            <w:r w:rsidR="006D1554" w:rsidRPr="006D1554">
              <w:rPr>
                <w:color w:val="000000"/>
                <w:sz w:val="24"/>
                <w:szCs w:val="24"/>
              </w:rPr>
              <w:t>станавливаются в с</w:t>
            </w:r>
            <w:r w:rsidR="006D1554" w:rsidRPr="006D1554">
              <w:rPr>
                <w:color w:val="000000"/>
                <w:sz w:val="24"/>
                <w:szCs w:val="24"/>
              </w:rPr>
              <w:t>о</w:t>
            </w:r>
            <w:r w:rsidR="006D1554" w:rsidRPr="006D1554">
              <w:rPr>
                <w:color w:val="000000"/>
                <w:sz w:val="24"/>
                <w:szCs w:val="24"/>
              </w:rPr>
              <w:t>ответствии со статьей 36 Градостроительн</w:t>
            </w:r>
            <w:r w:rsidR="006D1554" w:rsidRPr="006D1554">
              <w:rPr>
                <w:color w:val="000000"/>
                <w:sz w:val="24"/>
                <w:szCs w:val="24"/>
              </w:rPr>
              <w:t>о</w:t>
            </w:r>
            <w:r w:rsidR="006D1554" w:rsidRPr="006D1554">
              <w:rPr>
                <w:color w:val="000000"/>
                <w:sz w:val="24"/>
                <w:szCs w:val="24"/>
              </w:rPr>
              <w:t xml:space="preserve">го кодекса </w:t>
            </w:r>
            <w:r w:rsidRPr="006D1554">
              <w:rPr>
                <w:color w:val="000000"/>
                <w:sz w:val="24"/>
                <w:szCs w:val="24"/>
              </w:rPr>
              <w:t>Российской Федерации</w:t>
            </w:r>
            <w:r w:rsidR="006D1554" w:rsidRPr="006D1554">
              <w:rPr>
                <w:color w:val="000000"/>
                <w:sz w:val="24"/>
                <w:szCs w:val="24"/>
              </w:rPr>
              <w:t>, Федерал</w:t>
            </w:r>
            <w:r w:rsidR="006D1554" w:rsidRPr="006D1554">
              <w:rPr>
                <w:color w:val="000000"/>
                <w:sz w:val="24"/>
                <w:szCs w:val="24"/>
              </w:rPr>
              <w:t>ь</w:t>
            </w:r>
            <w:r w:rsidR="006D1554" w:rsidRPr="006D1554">
              <w:rPr>
                <w:color w:val="000000"/>
                <w:sz w:val="24"/>
                <w:szCs w:val="24"/>
              </w:rPr>
              <w:t>ным законом от 25.06.2002 № 73-ФЗ «Об объектах кул</w:t>
            </w:r>
            <w:r w:rsidR="006D1554" w:rsidRPr="006D1554">
              <w:rPr>
                <w:color w:val="000000"/>
                <w:sz w:val="24"/>
                <w:szCs w:val="24"/>
              </w:rPr>
              <w:t>ь</w:t>
            </w:r>
            <w:r w:rsidR="006D1554" w:rsidRPr="006D1554">
              <w:rPr>
                <w:color w:val="000000"/>
                <w:sz w:val="24"/>
                <w:szCs w:val="24"/>
              </w:rPr>
              <w:t>турного наследия (п</w:t>
            </w:r>
            <w:r w:rsidR="006D1554" w:rsidRPr="006D1554">
              <w:rPr>
                <w:color w:val="000000"/>
                <w:sz w:val="24"/>
                <w:szCs w:val="24"/>
              </w:rPr>
              <w:t>а</w:t>
            </w:r>
            <w:r w:rsidR="006D1554" w:rsidRPr="006D1554">
              <w:rPr>
                <w:color w:val="000000"/>
                <w:sz w:val="24"/>
                <w:szCs w:val="24"/>
              </w:rPr>
              <w:t xml:space="preserve">мятниках истории </w:t>
            </w:r>
            <w:proofErr w:type="gramEnd"/>
          </w:p>
          <w:p w:rsidR="00B251AC" w:rsidRDefault="006D1554" w:rsidP="00940514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и культуры) народов Российской Федер</w:t>
            </w:r>
            <w:r w:rsidRPr="006D1554">
              <w:rPr>
                <w:color w:val="000000"/>
                <w:sz w:val="24"/>
                <w:szCs w:val="24"/>
              </w:rPr>
              <w:t>а</w:t>
            </w:r>
            <w:r w:rsidRPr="006D1554">
              <w:rPr>
                <w:color w:val="000000"/>
                <w:sz w:val="24"/>
                <w:szCs w:val="24"/>
              </w:rPr>
              <w:lastRenderedPageBreak/>
              <w:t>ции», приказом мин</w:t>
            </w:r>
            <w:r w:rsidRPr="006D1554">
              <w:rPr>
                <w:color w:val="000000"/>
                <w:sz w:val="24"/>
                <w:szCs w:val="24"/>
              </w:rPr>
              <w:t>и</w:t>
            </w:r>
            <w:r w:rsidRPr="006D1554">
              <w:rPr>
                <w:color w:val="000000"/>
                <w:sz w:val="24"/>
                <w:szCs w:val="24"/>
              </w:rPr>
              <w:t xml:space="preserve">стерства культуры Красноярского края </w:t>
            </w:r>
          </w:p>
          <w:p w:rsidR="006D1554" w:rsidRPr="006D1554" w:rsidRDefault="006D1554" w:rsidP="00940514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от 01.07.2013 № 314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CE5ABD" w:rsidP="00CE5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</w:t>
            </w:r>
            <w:r w:rsidR="006D1554" w:rsidRPr="006D1554">
              <w:rPr>
                <w:color w:val="000000"/>
                <w:sz w:val="24"/>
                <w:szCs w:val="24"/>
              </w:rPr>
              <w:t>аздел с сохр</w:t>
            </w:r>
            <w:r w:rsidR="006D1554" w:rsidRPr="006D1554">
              <w:rPr>
                <w:color w:val="000000"/>
                <w:sz w:val="24"/>
                <w:szCs w:val="24"/>
              </w:rPr>
              <w:t>а</w:t>
            </w:r>
            <w:r w:rsidR="006D1554" w:rsidRPr="006D1554">
              <w:rPr>
                <w:color w:val="000000"/>
                <w:sz w:val="24"/>
                <w:szCs w:val="24"/>
              </w:rPr>
              <w:t>нением исходн</w:t>
            </w:r>
            <w:r w:rsidR="006D1554" w:rsidRPr="006D1554">
              <w:rPr>
                <w:color w:val="000000"/>
                <w:sz w:val="24"/>
                <w:szCs w:val="24"/>
              </w:rPr>
              <w:t>о</w:t>
            </w:r>
            <w:r w:rsidR="006D1554" w:rsidRPr="006D1554">
              <w:rPr>
                <w:color w:val="000000"/>
                <w:sz w:val="24"/>
                <w:szCs w:val="24"/>
              </w:rPr>
              <w:t>го земельного участка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6D675E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6D675E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D1554" w:rsidRPr="006D1554" w:rsidTr="00A611F1">
        <w:trPr>
          <w:trHeight w:val="33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F67C0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lastRenderedPageBreak/>
              <w:t>1.</w:t>
            </w:r>
            <w:r w:rsidRPr="006D1554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F67C0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F67C0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F67C0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F67C0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Земли нас</w:t>
            </w:r>
            <w:r w:rsidRPr="006D1554">
              <w:rPr>
                <w:color w:val="000000"/>
                <w:sz w:val="24"/>
                <w:szCs w:val="24"/>
              </w:rPr>
              <w:t>е</w:t>
            </w:r>
            <w:r w:rsidRPr="006D1554">
              <w:rPr>
                <w:color w:val="000000"/>
                <w:sz w:val="24"/>
                <w:szCs w:val="24"/>
              </w:rPr>
              <w:t>ленных пунктов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8C04FE">
            <w:pPr>
              <w:spacing w:line="223" w:lineRule="auto"/>
              <w:rPr>
                <w:color w:val="000000"/>
                <w:sz w:val="24"/>
                <w:szCs w:val="24"/>
              </w:rPr>
            </w:pPr>
            <w:r w:rsidRPr="006D1554">
              <w:rPr>
                <w:rFonts w:eastAsia="Calibri"/>
                <w:sz w:val="24"/>
                <w:szCs w:val="24"/>
                <w:lang w:eastAsia="en-US"/>
              </w:rPr>
              <w:t>предоставление ко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мунальных услуг (код </w:t>
            </w:r>
            <w:r w:rsidR="00B251AC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3.1.1)</w:t>
            </w:r>
            <w:r w:rsidR="004D4478"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стоянка транспортных средств (код </w:t>
            </w:r>
            <w:r w:rsidR="00B251AC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4.9.2); земел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ные участки (террит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рии) общего пользов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ния (код </w:t>
            </w:r>
            <w:r w:rsidR="00B251AC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12.0)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4D4478" w:rsidP="00F67C03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D1554" w:rsidRPr="006D1554">
              <w:rPr>
                <w:color w:val="000000"/>
                <w:sz w:val="24"/>
                <w:szCs w:val="24"/>
              </w:rPr>
              <w:t>бразование из земель госуда</w:t>
            </w:r>
            <w:r w:rsidR="006D1554" w:rsidRPr="006D1554">
              <w:rPr>
                <w:color w:val="000000"/>
                <w:sz w:val="24"/>
                <w:szCs w:val="24"/>
              </w:rPr>
              <w:t>р</w:t>
            </w:r>
            <w:r w:rsidR="006D1554" w:rsidRPr="006D1554">
              <w:rPr>
                <w:color w:val="000000"/>
                <w:sz w:val="24"/>
                <w:szCs w:val="24"/>
              </w:rPr>
              <w:t>ственной или муниципальной собственности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F67C0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6D675E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B251AC" w:rsidRPr="00F67C03" w:rsidRDefault="00B251AC" w:rsidP="00940514">
      <w:pPr>
        <w:spacing w:line="216" w:lineRule="auto"/>
        <w:rPr>
          <w:rFonts w:eastAsia="Calibri"/>
          <w:sz w:val="22"/>
          <w:szCs w:val="30"/>
          <w:lang w:eastAsia="en-US"/>
        </w:rPr>
      </w:pPr>
    </w:p>
    <w:p w:rsidR="006D1554" w:rsidRPr="004C3B2D" w:rsidRDefault="004C3B2D" w:rsidP="00940514">
      <w:pPr>
        <w:widowControl w:val="0"/>
        <w:spacing w:line="21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*</w:t>
      </w:r>
      <w:r w:rsidR="006D1554" w:rsidRPr="004C3B2D">
        <w:rPr>
          <w:rFonts w:eastAsia="Calibri"/>
          <w:sz w:val="28"/>
          <w:szCs w:val="28"/>
          <w:lang w:eastAsia="en-US"/>
        </w:rPr>
        <w:t xml:space="preserve"> </w:t>
      </w:r>
      <w:r w:rsidR="00F82A80">
        <w:rPr>
          <w:rFonts w:eastAsia="Calibri"/>
          <w:sz w:val="28"/>
          <w:szCs w:val="28"/>
          <w:lang w:eastAsia="en-US"/>
        </w:rPr>
        <w:t>Р</w:t>
      </w:r>
      <w:r w:rsidR="006D1554" w:rsidRPr="004C3B2D">
        <w:rPr>
          <w:rFonts w:eastAsia="Calibri"/>
          <w:sz w:val="28"/>
          <w:szCs w:val="28"/>
          <w:lang w:eastAsia="en-US"/>
        </w:rPr>
        <w:t>аздел земельного участка осуществляется с сохранением исходного в измененных границах в соответствии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="006D1554" w:rsidRPr="004C3B2D">
        <w:rPr>
          <w:rFonts w:eastAsia="Calibri"/>
          <w:sz w:val="28"/>
          <w:szCs w:val="28"/>
          <w:lang w:eastAsia="en-US"/>
        </w:rPr>
        <w:t xml:space="preserve"> с п</w:t>
      </w:r>
      <w:r>
        <w:rPr>
          <w:rFonts w:eastAsia="Calibri"/>
          <w:sz w:val="28"/>
          <w:szCs w:val="28"/>
          <w:lang w:eastAsia="en-US"/>
        </w:rPr>
        <w:t>од</w:t>
      </w:r>
      <w:r w:rsidR="006D1554" w:rsidRPr="004C3B2D">
        <w:rPr>
          <w:rFonts w:eastAsia="Calibri"/>
          <w:sz w:val="28"/>
          <w:szCs w:val="28"/>
          <w:lang w:eastAsia="en-US"/>
        </w:rPr>
        <w:t>п. 1 п. 6 ст. 11.4 Земельного кодекса Р</w:t>
      </w:r>
      <w:r w:rsidR="00B251AC" w:rsidRPr="004C3B2D">
        <w:rPr>
          <w:rFonts w:eastAsia="Calibri"/>
          <w:sz w:val="28"/>
          <w:szCs w:val="28"/>
          <w:lang w:eastAsia="en-US"/>
        </w:rPr>
        <w:t xml:space="preserve">оссийской </w:t>
      </w:r>
      <w:r w:rsidR="006D1554" w:rsidRPr="004C3B2D">
        <w:rPr>
          <w:rFonts w:eastAsia="Calibri"/>
          <w:sz w:val="28"/>
          <w:szCs w:val="28"/>
          <w:lang w:eastAsia="en-US"/>
        </w:rPr>
        <w:t>Ф</w:t>
      </w:r>
      <w:r w:rsidR="00B251AC" w:rsidRPr="004C3B2D">
        <w:rPr>
          <w:rFonts w:eastAsia="Calibri"/>
          <w:sz w:val="28"/>
          <w:szCs w:val="28"/>
          <w:lang w:eastAsia="en-US"/>
        </w:rPr>
        <w:t>едерации</w:t>
      </w:r>
      <w:r w:rsidR="006D1554" w:rsidRPr="004C3B2D">
        <w:rPr>
          <w:rFonts w:eastAsia="Calibri"/>
          <w:sz w:val="28"/>
          <w:szCs w:val="28"/>
          <w:lang w:eastAsia="en-US"/>
        </w:rPr>
        <w:t>. Сохраняемый земельный участок в измененных гр</w:t>
      </w:r>
      <w:r w:rsidR="006D1554" w:rsidRPr="004C3B2D">
        <w:rPr>
          <w:rFonts w:eastAsia="Calibri"/>
          <w:sz w:val="28"/>
          <w:szCs w:val="28"/>
          <w:lang w:eastAsia="en-US"/>
        </w:rPr>
        <w:t>а</w:t>
      </w:r>
      <w:r w:rsidR="006D1554" w:rsidRPr="004C3B2D">
        <w:rPr>
          <w:rFonts w:eastAsia="Calibri"/>
          <w:sz w:val="28"/>
          <w:szCs w:val="28"/>
          <w:lang w:eastAsia="en-US"/>
        </w:rPr>
        <w:t>ницах площадью 409 кв. м расположен за границей проектирования, в этой связи его условный номер и площадь в да</w:t>
      </w:r>
      <w:r w:rsidR="006D1554" w:rsidRPr="004C3B2D">
        <w:rPr>
          <w:rFonts w:eastAsia="Calibri"/>
          <w:sz w:val="28"/>
          <w:szCs w:val="28"/>
          <w:lang w:eastAsia="en-US"/>
        </w:rPr>
        <w:t>н</w:t>
      </w:r>
      <w:r w:rsidR="006D1554" w:rsidRPr="004C3B2D">
        <w:rPr>
          <w:rFonts w:eastAsia="Calibri"/>
          <w:sz w:val="28"/>
          <w:szCs w:val="28"/>
          <w:lang w:eastAsia="en-US"/>
        </w:rPr>
        <w:t>ном проекте межевания не приводятся.</w:t>
      </w:r>
    </w:p>
    <w:p w:rsidR="006D1554" w:rsidRPr="00F67C03" w:rsidRDefault="006D1554" w:rsidP="00940514">
      <w:pPr>
        <w:spacing w:line="216" w:lineRule="auto"/>
        <w:rPr>
          <w:rFonts w:eastAsia="Calibri"/>
          <w:szCs w:val="28"/>
          <w:lang w:eastAsia="en-US"/>
        </w:rPr>
      </w:pPr>
    </w:p>
    <w:p w:rsidR="006D1554" w:rsidRDefault="006D1554" w:rsidP="00940514">
      <w:pPr>
        <w:spacing w:line="216" w:lineRule="auto"/>
        <w:jc w:val="center"/>
        <w:rPr>
          <w:rFonts w:eastAsia="Calibri"/>
          <w:sz w:val="30"/>
          <w:szCs w:val="30"/>
          <w:lang w:eastAsia="en-US"/>
        </w:rPr>
      </w:pPr>
      <w:r w:rsidRPr="00AE2DFB">
        <w:rPr>
          <w:rFonts w:eastAsia="Calibri"/>
          <w:sz w:val="30"/>
          <w:szCs w:val="30"/>
          <w:lang w:eastAsia="en-US"/>
        </w:rPr>
        <w:t>4</w:t>
      </w:r>
      <w:r w:rsidR="00F82A80">
        <w:rPr>
          <w:rFonts w:eastAsia="Calibri"/>
          <w:sz w:val="30"/>
          <w:szCs w:val="30"/>
          <w:lang w:eastAsia="en-US"/>
        </w:rPr>
        <w:t>-й</w:t>
      </w:r>
      <w:r w:rsidRPr="00AE2DFB">
        <w:rPr>
          <w:rFonts w:eastAsia="Calibri"/>
          <w:sz w:val="30"/>
          <w:szCs w:val="30"/>
          <w:lang w:eastAsia="en-US"/>
        </w:rPr>
        <w:t xml:space="preserve"> этап</w:t>
      </w:r>
    </w:p>
    <w:p w:rsidR="00605FB2" w:rsidRPr="00AE2DFB" w:rsidRDefault="00605FB2" w:rsidP="00940514">
      <w:pPr>
        <w:spacing w:line="216" w:lineRule="auto"/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Таблица 8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16"/>
        <w:gridCol w:w="2315"/>
        <w:gridCol w:w="1674"/>
        <w:gridCol w:w="1065"/>
        <w:gridCol w:w="1508"/>
        <w:gridCol w:w="2605"/>
        <w:gridCol w:w="1774"/>
        <w:gridCol w:w="1133"/>
        <w:gridCol w:w="1496"/>
      </w:tblGrid>
      <w:tr w:rsidR="006D1554" w:rsidRPr="006D1554" w:rsidTr="00B11B30">
        <w:trPr>
          <w:trHeight w:val="144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81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Усло</w:t>
            </w:r>
            <w:r w:rsidRPr="006D1554">
              <w:rPr>
                <w:bCs/>
                <w:color w:val="000000"/>
                <w:sz w:val="24"/>
                <w:szCs w:val="24"/>
              </w:rPr>
              <w:t>в</w:t>
            </w:r>
            <w:r w:rsidRPr="006D1554">
              <w:rPr>
                <w:bCs/>
                <w:color w:val="000000"/>
                <w:sz w:val="24"/>
                <w:szCs w:val="24"/>
              </w:rPr>
              <w:t xml:space="preserve">ный </w:t>
            </w:r>
          </w:p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номер образу</w:t>
            </w:r>
            <w:r w:rsidRPr="006D1554">
              <w:rPr>
                <w:bCs/>
                <w:color w:val="000000"/>
                <w:sz w:val="24"/>
                <w:szCs w:val="24"/>
              </w:rPr>
              <w:t>е</w:t>
            </w:r>
            <w:r w:rsidRPr="006D1554">
              <w:rPr>
                <w:bCs/>
                <w:color w:val="000000"/>
                <w:sz w:val="24"/>
                <w:szCs w:val="24"/>
              </w:rPr>
              <w:t>мого участка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Кадастровый номер земельного учас</w:t>
            </w:r>
            <w:r w:rsidRPr="006D1554">
              <w:rPr>
                <w:bCs/>
                <w:color w:val="000000"/>
                <w:sz w:val="24"/>
                <w:szCs w:val="24"/>
              </w:rPr>
              <w:t>т</w:t>
            </w:r>
            <w:r w:rsidRPr="006D1554">
              <w:rPr>
                <w:bCs/>
                <w:color w:val="000000"/>
                <w:sz w:val="24"/>
                <w:szCs w:val="24"/>
              </w:rPr>
              <w:t xml:space="preserve">ка/условный номер земельного участка (образован </w:t>
            </w:r>
            <w:proofErr w:type="gramStart"/>
            <w:r w:rsidRPr="006D1554">
              <w:rPr>
                <w:bCs/>
                <w:color w:val="000000"/>
                <w:sz w:val="24"/>
                <w:szCs w:val="24"/>
              </w:rPr>
              <w:t>из</w:t>
            </w:r>
            <w:proofErr w:type="gramEnd"/>
            <w:r w:rsidRPr="006D1554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Площадь о</w:t>
            </w:r>
            <w:r w:rsidRPr="006D1554">
              <w:rPr>
                <w:bCs/>
                <w:color w:val="000000"/>
                <w:sz w:val="24"/>
                <w:szCs w:val="24"/>
              </w:rPr>
              <w:t>б</w:t>
            </w:r>
            <w:r w:rsidRPr="006D1554">
              <w:rPr>
                <w:bCs/>
                <w:color w:val="000000"/>
                <w:sz w:val="24"/>
                <w:szCs w:val="24"/>
              </w:rPr>
              <w:t>разуем</w:t>
            </w:r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>го/</w:t>
            </w:r>
            <w:proofErr w:type="spellStart"/>
            <w:proofErr w:type="gramStart"/>
            <w:r w:rsidRPr="006D1554">
              <w:rPr>
                <w:bCs/>
                <w:color w:val="000000"/>
                <w:sz w:val="24"/>
                <w:szCs w:val="24"/>
              </w:rPr>
              <w:t>изменяе</w:t>
            </w:r>
            <w:r w:rsidR="00605FB2">
              <w:rPr>
                <w:bCs/>
                <w:color w:val="000000"/>
                <w:sz w:val="24"/>
                <w:szCs w:val="24"/>
              </w:rPr>
              <w:t>-</w:t>
            </w:r>
            <w:r w:rsidRPr="006D1554">
              <w:rPr>
                <w:bCs/>
                <w:color w:val="000000"/>
                <w:sz w:val="24"/>
                <w:szCs w:val="24"/>
              </w:rPr>
              <w:t>мого</w:t>
            </w:r>
            <w:proofErr w:type="spellEnd"/>
            <w:proofErr w:type="gramEnd"/>
            <w:r w:rsidRPr="006D1554">
              <w:rPr>
                <w:bCs/>
                <w:color w:val="000000"/>
                <w:sz w:val="24"/>
                <w:szCs w:val="24"/>
              </w:rPr>
              <w:t xml:space="preserve"> земел</w:t>
            </w:r>
            <w:r w:rsidRPr="006D1554">
              <w:rPr>
                <w:bCs/>
                <w:color w:val="000000"/>
                <w:sz w:val="24"/>
                <w:szCs w:val="24"/>
              </w:rPr>
              <w:t>ь</w:t>
            </w:r>
            <w:r w:rsidRPr="006D1554">
              <w:rPr>
                <w:bCs/>
                <w:color w:val="000000"/>
                <w:sz w:val="24"/>
                <w:szCs w:val="24"/>
              </w:rPr>
              <w:t>ного участка, части земел</w:t>
            </w:r>
            <w:r w:rsidRPr="006D1554">
              <w:rPr>
                <w:bCs/>
                <w:color w:val="000000"/>
                <w:sz w:val="24"/>
                <w:szCs w:val="24"/>
              </w:rPr>
              <w:t>ь</w:t>
            </w:r>
            <w:r w:rsidRPr="006D1554">
              <w:rPr>
                <w:bCs/>
                <w:color w:val="000000"/>
                <w:sz w:val="24"/>
                <w:szCs w:val="24"/>
              </w:rPr>
              <w:t>ного участка, кв.</w:t>
            </w:r>
            <w:r w:rsidR="005E2A81">
              <w:rPr>
                <w:bCs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Пл</w:t>
            </w:r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>щадь исхо</w:t>
            </w:r>
            <w:r w:rsidRPr="006D1554">
              <w:rPr>
                <w:bCs/>
                <w:color w:val="000000"/>
                <w:sz w:val="24"/>
                <w:szCs w:val="24"/>
              </w:rPr>
              <w:t>д</w:t>
            </w:r>
            <w:r w:rsidRPr="006D1554">
              <w:rPr>
                <w:bCs/>
                <w:color w:val="000000"/>
                <w:sz w:val="24"/>
                <w:szCs w:val="24"/>
              </w:rPr>
              <w:t>ного земел</w:t>
            </w:r>
            <w:r w:rsidRPr="006D1554">
              <w:rPr>
                <w:bCs/>
                <w:color w:val="000000"/>
                <w:sz w:val="24"/>
                <w:szCs w:val="24"/>
              </w:rPr>
              <w:t>ь</w:t>
            </w:r>
            <w:r w:rsidRPr="006D1554">
              <w:rPr>
                <w:bCs/>
                <w:color w:val="000000"/>
                <w:sz w:val="24"/>
                <w:szCs w:val="24"/>
              </w:rPr>
              <w:t>ного участка, кв.</w:t>
            </w:r>
            <w:r w:rsidR="005E2A81">
              <w:rPr>
                <w:bCs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Вид разрешенного и</w:t>
            </w:r>
            <w:r w:rsidRPr="006D1554">
              <w:rPr>
                <w:bCs/>
                <w:color w:val="000000"/>
                <w:sz w:val="24"/>
                <w:szCs w:val="24"/>
              </w:rPr>
              <w:t>с</w:t>
            </w:r>
            <w:r w:rsidRPr="006D1554">
              <w:rPr>
                <w:bCs/>
                <w:color w:val="000000"/>
                <w:sz w:val="24"/>
                <w:szCs w:val="24"/>
              </w:rPr>
              <w:t>пользования образу</w:t>
            </w:r>
            <w:r w:rsidRPr="006D1554">
              <w:rPr>
                <w:bCs/>
                <w:color w:val="000000"/>
                <w:sz w:val="24"/>
                <w:szCs w:val="24"/>
              </w:rPr>
              <w:t>е</w:t>
            </w:r>
            <w:r w:rsidRPr="006D1554">
              <w:rPr>
                <w:bCs/>
                <w:color w:val="000000"/>
                <w:sz w:val="24"/>
                <w:szCs w:val="24"/>
              </w:rPr>
              <w:t>мого земельного участка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1B30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 xml:space="preserve">Способ </w:t>
            </w:r>
          </w:p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Участки под те</w:t>
            </w:r>
            <w:r w:rsidRPr="006D1554">
              <w:rPr>
                <w:bCs/>
                <w:color w:val="000000"/>
                <w:sz w:val="24"/>
                <w:szCs w:val="24"/>
              </w:rPr>
              <w:t>р</w:t>
            </w:r>
            <w:r w:rsidRPr="006D1554">
              <w:rPr>
                <w:bCs/>
                <w:color w:val="000000"/>
                <w:sz w:val="24"/>
                <w:szCs w:val="24"/>
              </w:rPr>
              <w:t>ритории общего польз</w:t>
            </w:r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>вания (да, нет)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A81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Изъятие для госуда</w:t>
            </w:r>
            <w:r w:rsidRPr="006D1554">
              <w:rPr>
                <w:bCs/>
                <w:color w:val="000000"/>
                <w:sz w:val="24"/>
                <w:szCs w:val="24"/>
              </w:rPr>
              <w:t>р</w:t>
            </w:r>
            <w:r w:rsidRPr="006D1554">
              <w:rPr>
                <w:bCs/>
                <w:color w:val="000000"/>
                <w:sz w:val="24"/>
                <w:szCs w:val="24"/>
              </w:rPr>
              <w:t>ственных или мун</w:t>
            </w:r>
            <w:r w:rsidRPr="006D1554">
              <w:rPr>
                <w:bCs/>
                <w:color w:val="000000"/>
                <w:sz w:val="24"/>
                <w:szCs w:val="24"/>
              </w:rPr>
              <w:t>и</w:t>
            </w:r>
            <w:r w:rsidRPr="006D1554">
              <w:rPr>
                <w:bCs/>
                <w:color w:val="000000"/>
                <w:sz w:val="24"/>
                <w:szCs w:val="24"/>
              </w:rPr>
              <w:t xml:space="preserve">ципальных нужд </w:t>
            </w:r>
          </w:p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(да, нет)</w:t>
            </w:r>
          </w:p>
        </w:tc>
      </w:tr>
      <w:tr w:rsidR="006D1554" w:rsidRPr="006D1554" w:rsidTr="00B11B30">
        <w:trPr>
          <w:trHeight w:val="516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F67C0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6D1554" w:rsidRPr="006D1554" w:rsidRDefault="006D1554" w:rsidP="00F67C0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F67C0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sz w:val="24"/>
                <w:szCs w:val="24"/>
              </w:rPr>
              <w:t>5</w:t>
            </w:r>
            <w:r w:rsidR="00E32A4D">
              <w:rPr>
                <w:sz w:val="24"/>
                <w:szCs w:val="24"/>
              </w:rPr>
              <w:t xml:space="preserve"> </w:t>
            </w:r>
            <w:r w:rsidRPr="006D1554">
              <w:rPr>
                <w:sz w:val="24"/>
                <w:szCs w:val="24"/>
              </w:rPr>
              <w:t>548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6D1554" w:rsidRPr="006D1554" w:rsidRDefault="006D1554" w:rsidP="00F67C0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5</w:t>
            </w:r>
            <w:r w:rsidR="00E32A4D">
              <w:rPr>
                <w:color w:val="000000"/>
                <w:sz w:val="24"/>
                <w:szCs w:val="24"/>
              </w:rPr>
              <w:t xml:space="preserve"> </w:t>
            </w:r>
            <w:r w:rsidRPr="006D1554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F67C0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Земли нас</w:t>
            </w:r>
            <w:r w:rsidRPr="006D1554">
              <w:rPr>
                <w:color w:val="000000"/>
                <w:sz w:val="24"/>
                <w:szCs w:val="24"/>
              </w:rPr>
              <w:t>е</w:t>
            </w:r>
            <w:r w:rsidRPr="006D1554">
              <w:rPr>
                <w:color w:val="000000"/>
                <w:sz w:val="24"/>
                <w:szCs w:val="24"/>
              </w:rPr>
              <w:t>ленных пунктов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F67C03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многоэтажная жилая застройка (высотная застройка) (код – 2.6)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E32A4D" w:rsidP="00F67C0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D1554" w:rsidRPr="006D1554">
              <w:rPr>
                <w:color w:val="000000"/>
                <w:sz w:val="24"/>
                <w:szCs w:val="24"/>
              </w:rPr>
              <w:t>ерераспред</w:t>
            </w:r>
            <w:r w:rsidR="006D1554" w:rsidRPr="006D1554">
              <w:rPr>
                <w:color w:val="000000"/>
                <w:sz w:val="24"/>
                <w:szCs w:val="24"/>
              </w:rPr>
              <w:t>е</w:t>
            </w:r>
            <w:r w:rsidR="006D1554" w:rsidRPr="006D1554">
              <w:rPr>
                <w:color w:val="000000"/>
                <w:sz w:val="24"/>
                <w:szCs w:val="24"/>
              </w:rPr>
              <w:t>ление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F67C0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F67C03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D1554" w:rsidRPr="006D1554" w:rsidTr="00B11B30">
        <w:trPr>
          <w:trHeight w:val="255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24:50:0300308:535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1554" w:rsidRPr="006D1554" w:rsidTr="00B11B30">
        <w:trPr>
          <w:trHeight w:val="255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НС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40514" w:rsidRPr="00940514" w:rsidRDefault="00940514" w:rsidP="00E32A4D">
      <w:pPr>
        <w:tabs>
          <w:tab w:val="left" w:pos="7349"/>
          <w:tab w:val="center" w:pos="7540"/>
        </w:tabs>
        <w:spacing w:line="276" w:lineRule="auto"/>
        <w:ind w:firstLine="709"/>
        <w:jc w:val="both"/>
        <w:rPr>
          <w:rFonts w:eastAsia="Calibri"/>
          <w:sz w:val="10"/>
          <w:szCs w:val="10"/>
          <w:lang w:eastAsia="en-US"/>
        </w:rPr>
      </w:pPr>
    </w:p>
    <w:p w:rsidR="006D1554" w:rsidRPr="00E32A4D" w:rsidRDefault="00E32A4D" w:rsidP="00E32A4D">
      <w:pPr>
        <w:tabs>
          <w:tab w:val="left" w:pos="7349"/>
          <w:tab w:val="center" w:pos="754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Примечание.</w:t>
      </w:r>
      <w:r w:rsidR="000205AF">
        <w:rPr>
          <w:rFonts w:eastAsia="Calibri"/>
          <w:sz w:val="28"/>
          <w:szCs w:val="28"/>
          <w:lang w:eastAsia="en-US"/>
        </w:rPr>
        <w:t xml:space="preserve"> </w:t>
      </w:r>
      <w:r w:rsidR="006D1554" w:rsidRPr="00E32A4D">
        <w:rPr>
          <w:rFonts w:eastAsia="Calibri"/>
          <w:sz w:val="28"/>
          <w:szCs w:val="28"/>
          <w:lang w:eastAsia="en-US"/>
        </w:rPr>
        <w:t>НС – земли, государственная собственность на которые не разграничена.</w:t>
      </w:r>
    </w:p>
    <w:p w:rsidR="00321738" w:rsidRPr="001B379D" w:rsidRDefault="00321738" w:rsidP="00BC5685">
      <w:pPr>
        <w:spacing w:line="216" w:lineRule="auto"/>
        <w:jc w:val="center"/>
        <w:rPr>
          <w:rFonts w:eastAsia="Calibri"/>
          <w:sz w:val="2"/>
          <w:szCs w:val="2"/>
          <w:lang w:eastAsia="en-US"/>
        </w:rPr>
      </w:pPr>
    </w:p>
    <w:p w:rsidR="00C25CDA" w:rsidRDefault="00AE2DFB" w:rsidP="00BC5685">
      <w:pPr>
        <w:spacing w:line="216" w:lineRule="auto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Итог межевания</w:t>
      </w:r>
    </w:p>
    <w:p w:rsidR="00DA0CC9" w:rsidRPr="00AE2DFB" w:rsidRDefault="00321738" w:rsidP="00321738">
      <w:pPr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31"/>
        <w:gridCol w:w="1644"/>
        <w:gridCol w:w="1094"/>
        <w:gridCol w:w="1508"/>
        <w:gridCol w:w="2605"/>
        <w:gridCol w:w="2055"/>
        <w:gridCol w:w="1094"/>
        <w:gridCol w:w="1254"/>
      </w:tblGrid>
      <w:tr w:rsidR="006D1554" w:rsidRPr="006D1554" w:rsidTr="00321738">
        <w:trPr>
          <w:trHeight w:val="20"/>
        </w:trPr>
        <w:tc>
          <w:tcPr>
            <w:tcW w:w="372" w:type="pct"/>
            <w:hideMark/>
          </w:tcPr>
          <w:p w:rsidR="005E2A81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Усло</w:t>
            </w:r>
            <w:r w:rsidRPr="006D1554">
              <w:rPr>
                <w:bCs/>
                <w:color w:val="000000"/>
                <w:sz w:val="24"/>
                <w:szCs w:val="24"/>
              </w:rPr>
              <w:t>в</w:t>
            </w:r>
            <w:r w:rsidRPr="006D1554">
              <w:rPr>
                <w:bCs/>
                <w:color w:val="000000"/>
                <w:sz w:val="24"/>
                <w:szCs w:val="24"/>
              </w:rPr>
              <w:t xml:space="preserve">ный </w:t>
            </w:r>
          </w:p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номер образ</w:t>
            </w:r>
            <w:r w:rsidRPr="006D1554">
              <w:rPr>
                <w:bCs/>
                <w:color w:val="000000"/>
                <w:sz w:val="24"/>
                <w:szCs w:val="24"/>
              </w:rPr>
              <w:t>у</w:t>
            </w:r>
            <w:r w:rsidRPr="006D1554">
              <w:rPr>
                <w:bCs/>
                <w:color w:val="000000"/>
                <w:sz w:val="24"/>
                <w:szCs w:val="24"/>
              </w:rPr>
              <w:t>емого участка</w:t>
            </w:r>
          </w:p>
        </w:tc>
        <w:tc>
          <w:tcPr>
            <w:tcW w:w="822" w:type="pct"/>
            <w:hideMark/>
          </w:tcPr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Кадастровый номер земельного учас</w:t>
            </w:r>
            <w:r w:rsidRPr="006D1554">
              <w:rPr>
                <w:bCs/>
                <w:color w:val="000000"/>
                <w:sz w:val="24"/>
                <w:szCs w:val="24"/>
              </w:rPr>
              <w:t>т</w:t>
            </w:r>
            <w:r w:rsidRPr="006D1554">
              <w:rPr>
                <w:bCs/>
                <w:color w:val="000000"/>
                <w:sz w:val="24"/>
                <w:szCs w:val="24"/>
              </w:rPr>
              <w:t xml:space="preserve">ка/условный номер земельного участка (образован </w:t>
            </w:r>
            <w:proofErr w:type="gramStart"/>
            <w:r w:rsidRPr="006D1554">
              <w:rPr>
                <w:bCs/>
                <w:color w:val="000000"/>
                <w:sz w:val="24"/>
                <w:szCs w:val="24"/>
              </w:rPr>
              <w:t>из</w:t>
            </w:r>
            <w:proofErr w:type="gramEnd"/>
            <w:r w:rsidRPr="006D1554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56" w:type="pct"/>
            <w:hideMark/>
          </w:tcPr>
          <w:p w:rsidR="00EC260B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 xml:space="preserve">Площадь </w:t>
            </w:r>
            <w:proofErr w:type="gramStart"/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>б</w:t>
            </w:r>
            <w:r w:rsidRPr="006D1554">
              <w:rPr>
                <w:bCs/>
                <w:color w:val="000000"/>
                <w:sz w:val="24"/>
                <w:szCs w:val="24"/>
              </w:rPr>
              <w:t>разуемого</w:t>
            </w:r>
            <w:proofErr w:type="gramEnd"/>
            <w:r w:rsidRPr="006D1554">
              <w:rPr>
                <w:bCs/>
                <w:color w:val="000000"/>
                <w:sz w:val="24"/>
                <w:szCs w:val="24"/>
              </w:rPr>
              <w:t>/</w:t>
            </w:r>
          </w:p>
          <w:p w:rsidR="005E2A81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изменяемого земельного участка, ч</w:t>
            </w:r>
            <w:r w:rsidRPr="006D1554">
              <w:rPr>
                <w:bCs/>
                <w:color w:val="000000"/>
                <w:sz w:val="24"/>
                <w:szCs w:val="24"/>
              </w:rPr>
              <w:t>а</w:t>
            </w:r>
            <w:r w:rsidRPr="006D1554">
              <w:rPr>
                <w:bCs/>
                <w:color w:val="000000"/>
                <w:sz w:val="24"/>
                <w:szCs w:val="24"/>
              </w:rPr>
              <w:t>сти земел</w:t>
            </w:r>
            <w:r w:rsidRPr="006D1554">
              <w:rPr>
                <w:bCs/>
                <w:color w:val="000000"/>
                <w:sz w:val="24"/>
                <w:szCs w:val="24"/>
              </w:rPr>
              <w:t>ь</w:t>
            </w:r>
            <w:r w:rsidRPr="006D1554">
              <w:rPr>
                <w:bCs/>
                <w:color w:val="000000"/>
                <w:sz w:val="24"/>
                <w:szCs w:val="24"/>
              </w:rPr>
              <w:t xml:space="preserve">ного участка, </w:t>
            </w:r>
          </w:p>
          <w:p w:rsidR="00DA0CC9" w:rsidRPr="006D1554" w:rsidRDefault="006D1554" w:rsidP="00321738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370" w:type="pct"/>
            <w:hideMark/>
          </w:tcPr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Пл</w:t>
            </w:r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>щадь исхо</w:t>
            </w:r>
            <w:r w:rsidRPr="006D1554">
              <w:rPr>
                <w:bCs/>
                <w:color w:val="000000"/>
                <w:sz w:val="24"/>
                <w:szCs w:val="24"/>
              </w:rPr>
              <w:t>д</w:t>
            </w:r>
            <w:r w:rsidRPr="006D1554">
              <w:rPr>
                <w:bCs/>
                <w:color w:val="000000"/>
                <w:sz w:val="24"/>
                <w:szCs w:val="24"/>
              </w:rPr>
              <w:t>ного земел</w:t>
            </w:r>
            <w:r w:rsidRPr="006D1554">
              <w:rPr>
                <w:bCs/>
                <w:color w:val="000000"/>
                <w:sz w:val="24"/>
                <w:szCs w:val="24"/>
              </w:rPr>
              <w:t>ь</w:t>
            </w:r>
            <w:r w:rsidRPr="006D1554">
              <w:rPr>
                <w:bCs/>
                <w:color w:val="000000"/>
                <w:sz w:val="24"/>
                <w:szCs w:val="24"/>
              </w:rPr>
              <w:t>ного участка, кв. м</w:t>
            </w:r>
          </w:p>
        </w:tc>
        <w:tc>
          <w:tcPr>
            <w:tcW w:w="510" w:type="pct"/>
            <w:noWrap/>
            <w:hideMark/>
          </w:tcPr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881" w:type="pct"/>
            <w:hideMark/>
          </w:tcPr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Вид разрешенного и</w:t>
            </w:r>
            <w:r w:rsidRPr="006D1554">
              <w:rPr>
                <w:bCs/>
                <w:color w:val="000000"/>
                <w:sz w:val="24"/>
                <w:szCs w:val="24"/>
              </w:rPr>
              <w:t>с</w:t>
            </w:r>
            <w:r w:rsidRPr="006D1554">
              <w:rPr>
                <w:bCs/>
                <w:color w:val="000000"/>
                <w:sz w:val="24"/>
                <w:szCs w:val="24"/>
              </w:rPr>
              <w:t>пользования образу</w:t>
            </w:r>
            <w:r w:rsidRPr="006D1554">
              <w:rPr>
                <w:bCs/>
                <w:color w:val="000000"/>
                <w:sz w:val="24"/>
                <w:szCs w:val="24"/>
              </w:rPr>
              <w:t>е</w:t>
            </w:r>
            <w:r w:rsidRPr="006D1554">
              <w:rPr>
                <w:bCs/>
                <w:color w:val="000000"/>
                <w:sz w:val="24"/>
                <w:szCs w:val="24"/>
              </w:rPr>
              <w:t>мого земельного участка</w:t>
            </w:r>
          </w:p>
        </w:tc>
        <w:tc>
          <w:tcPr>
            <w:tcW w:w="695" w:type="pct"/>
            <w:noWrap/>
            <w:hideMark/>
          </w:tcPr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Способ образ</w:t>
            </w:r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70" w:type="pct"/>
            <w:hideMark/>
          </w:tcPr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Участки под терр</w:t>
            </w:r>
            <w:r w:rsidRPr="006D1554">
              <w:rPr>
                <w:bCs/>
                <w:color w:val="000000"/>
                <w:sz w:val="24"/>
                <w:szCs w:val="24"/>
              </w:rPr>
              <w:t>и</w:t>
            </w:r>
            <w:r w:rsidRPr="006D1554">
              <w:rPr>
                <w:bCs/>
                <w:color w:val="000000"/>
                <w:sz w:val="24"/>
                <w:szCs w:val="24"/>
              </w:rPr>
              <w:t>тории общего польз</w:t>
            </w:r>
            <w:r w:rsidRPr="006D1554">
              <w:rPr>
                <w:bCs/>
                <w:color w:val="000000"/>
                <w:sz w:val="24"/>
                <w:szCs w:val="24"/>
              </w:rPr>
              <w:t>о</w:t>
            </w:r>
            <w:r w:rsidRPr="006D1554">
              <w:rPr>
                <w:bCs/>
                <w:color w:val="000000"/>
                <w:sz w:val="24"/>
                <w:szCs w:val="24"/>
              </w:rPr>
              <w:t>вания (да, нет)</w:t>
            </w:r>
          </w:p>
        </w:tc>
        <w:tc>
          <w:tcPr>
            <w:tcW w:w="424" w:type="pct"/>
            <w:hideMark/>
          </w:tcPr>
          <w:p w:rsidR="005E2A81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Изъятие для гос</w:t>
            </w:r>
            <w:r w:rsidRPr="006D1554">
              <w:rPr>
                <w:bCs/>
                <w:color w:val="000000"/>
                <w:sz w:val="24"/>
                <w:szCs w:val="24"/>
              </w:rPr>
              <w:t>у</w:t>
            </w:r>
            <w:r w:rsidRPr="006D1554">
              <w:rPr>
                <w:bCs/>
                <w:color w:val="000000"/>
                <w:sz w:val="24"/>
                <w:szCs w:val="24"/>
              </w:rPr>
              <w:t>дарстве</w:t>
            </w:r>
            <w:r w:rsidRPr="006D1554">
              <w:rPr>
                <w:bCs/>
                <w:color w:val="000000"/>
                <w:sz w:val="24"/>
                <w:szCs w:val="24"/>
              </w:rPr>
              <w:t>н</w:t>
            </w:r>
            <w:r w:rsidRPr="006D1554">
              <w:rPr>
                <w:bCs/>
                <w:color w:val="000000"/>
                <w:sz w:val="24"/>
                <w:szCs w:val="24"/>
              </w:rPr>
              <w:t>ных или муниц</w:t>
            </w:r>
            <w:r w:rsidRPr="006D1554">
              <w:rPr>
                <w:bCs/>
                <w:color w:val="000000"/>
                <w:sz w:val="24"/>
                <w:szCs w:val="24"/>
              </w:rPr>
              <w:t>и</w:t>
            </w:r>
            <w:r w:rsidRPr="006D1554">
              <w:rPr>
                <w:bCs/>
                <w:color w:val="000000"/>
                <w:sz w:val="24"/>
                <w:szCs w:val="24"/>
              </w:rPr>
              <w:t xml:space="preserve">пальных нужд </w:t>
            </w:r>
          </w:p>
          <w:p w:rsidR="006D1554" w:rsidRPr="006D1554" w:rsidRDefault="006D1554" w:rsidP="005E2A81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6D1554">
              <w:rPr>
                <w:bCs/>
                <w:color w:val="000000"/>
                <w:sz w:val="24"/>
                <w:szCs w:val="24"/>
              </w:rPr>
              <w:t>(да, нет)</w:t>
            </w:r>
          </w:p>
        </w:tc>
      </w:tr>
    </w:tbl>
    <w:p w:rsidR="00321738" w:rsidRPr="00321738" w:rsidRDefault="00321738" w:rsidP="00321738">
      <w:pPr>
        <w:spacing w:line="14" w:lineRule="auto"/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2431"/>
        <w:gridCol w:w="1644"/>
        <w:gridCol w:w="1094"/>
        <w:gridCol w:w="1508"/>
        <w:gridCol w:w="2605"/>
        <w:gridCol w:w="2055"/>
        <w:gridCol w:w="1094"/>
        <w:gridCol w:w="1254"/>
      </w:tblGrid>
      <w:tr w:rsidR="00321738" w:rsidRPr="006D1554" w:rsidTr="00321738">
        <w:trPr>
          <w:trHeight w:val="20"/>
          <w:tblHeader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38" w:rsidRPr="006D1554" w:rsidRDefault="00321738" w:rsidP="00321738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738" w:rsidRPr="006D1554" w:rsidRDefault="00321738" w:rsidP="00321738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738" w:rsidRPr="006D1554" w:rsidRDefault="00321738" w:rsidP="00321738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738" w:rsidRPr="006D1554" w:rsidRDefault="00321738" w:rsidP="00321738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738" w:rsidRPr="006D1554" w:rsidRDefault="00321738" w:rsidP="00321738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738" w:rsidRPr="006D1554" w:rsidRDefault="00321738" w:rsidP="00321738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738" w:rsidRPr="006D1554" w:rsidRDefault="00321738" w:rsidP="00321738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738" w:rsidRPr="006D1554" w:rsidRDefault="00321738" w:rsidP="00321738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738" w:rsidRPr="006D1554" w:rsidRDefault="00321738" w:rsidP="00321738">
            <w:pPr>
              <w:spacing w:line="19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D1554" w:rsidRPr="006D1554" w:rsidTr="00EC260B">
        <w:trPr>
          <w:trHeight w:val="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НС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Земли нас</w:t>
            </w:r>
            <w:r w:rsidRPr="006D1554">
              <w:rPr>
                <w:color w:val="000000"/>
                <w:sz w:val="24"/>
                <w:szCs w:val="24"/>
              </w:rPr>
              <w:t>е</w:t>
            </w:r>
            <w:r w:rsidRPr="006D1554">
              <w:rPr>
                <w:color w:val="000000"/>
                <w:sz w:val="24"/>
                <w:szCs w:val="24"/>
              </w:rPr>
              <w:t>ленных пунктов</w:t>
            </w: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0205AF">
            <w:pPr>
              <w:rPr>
                <w:color w:val="000000"/>
                <w:sz w:val="24"/>
                <w:szCs w:val="24"/>
              </w:rPr>
            </w:pPr>
            <w:proofErr w:type="gramStart"/>
            <w:r w:rsidRPr="006D1554">
              <w:rPr>
                <w:color w:val="000000"/>
                <w:sz w:val="24"/>
                <w:szCs w:val="24"/>
              </w:rPr>
              <w:t>малоэтажная мног</w:t>
            </w:r>
            <w:r w:rsidRPr="006D1554">
              <w:rPr>
                <w:color w:val="000000"/>
                <w:sz w:val="24"/>
                <w:szCs w:val="24"/>
              </w:rPr>
              <w:t>о</w:t>
            </w:r>
            <w:r w:rsidRPr="006D1554">
              <w:rPr>
                <w:color w:val="000000"/>
                <w:sz w:val="24"/>
                <w:szCs w:val="24"/>
              </w:rPr>
              <w:t>квартирная жилая з</w:t>
            </w:r>
            <w:r w:rsidRPr="006D1554">
              <w:rPr>
                <w:color w:val="000000"/>
                <w:sz w:val="24"/>
                <w:szCs w:val="24"/>
              </w:rPr>
              <w:t>а</w:t>
            </w:r>
            <w:r w:rsidRPr="006D1554">
              <w:rPr>
                <w:color w:val="000000"/>
                <w:sz w:val="24"/>
                <w:szCs w:val="24"/>
              </w:rPr>
              <w:t xml:space="preserve">стройка (код </w:t>
            </w:r>
            <w:r w:rsidR="005E2A81">
              <w:rPr>
                <w:color w:val="000000"/>
                <w:sz w:val="24"/>
                <w:szCs w:val="24"/>
              </w:rPr>
              <w:t>–</w:t>
            </w:r>
            <w:r w:rsidR="00321738">
              <w:rPr>
                <w:color w:val="000000"/>
                <w:sz w:val="24"/>
                <w:szCs w:val="24"/>
              </w:rPr>
              <w:t xml:space="preserve"> 2.1.1);*</w:t>
            </w:r>
            <w:r w:rsidRPr="006D1554">
              <w:rPr>
                <w:color w:val="000000"/>
                <w:sz w:val="24"/>
                <w:szCs w:val="24"/>
              </w:rPr>
              <w:t xml:space="preserve"> 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предоставление ко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мунальных услуг (код </w:t>
            </w:r>
            <w:r w:rsidR="005E2A81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3.1.1); стоянка транспортных средств (код </w:t>
            </w:r>
            <w:r w:rsidR="005E2A81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4.9.2); земел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ные участки (террит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рии) общего пользов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ния (код </w:t>
            </w:r>
            <w:r w:rsidR="005E2A81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12.0)</w:t>
            </w:r>
            <w:proofErr w:type="gramEnd"/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BF9" w:rsidRDefault="00321738" w:rsidP="00321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D1554" w:rsidRPr="006D1554">
              <w:rPr>
                <w:color w:val="000000"/>
                <w:sz w:val="24"/>
                <w:szCs w:val="24"/>
              </w:rPr>
              <w:t xml:space="preserve">бразование </w:t>
            </w:r>
          </w:p>
          <w:p w:rsidR="006D1554" w:rsidRPr="006D1554" w:rsidRDefault="006D1554" w:rsidP="00321738">
            <w:pPr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из земель гос</w:t>
            </w:r>
            <w:r w:rsidRPr="006D1554">
              <w:rPr>
                <w:color w:val="000000"/>
                <w:sz w:val="24"/>
                <w:szCs w:val="24"/>
              </w:rPr>
              <w:t>у</w:t>
            </w:r>
            <w:r w:rsidRPr="006D1554">
              <w:rPr>
                <w:color w:val="000000"/>
                <w:sz w:val="24"/>
                <w:szCs w:val="24"/>
              </w:rPr>
              <w:t>дарственной или муниципальной собственности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D1554" w:rsidRPr="006D1554" w:rsidTr="00C92095">
        <w:trPr>
          <w:trHeight w:val="617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1.</w:t>
            </w:r>
            <w:r w:rsidRPr="006D155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Земли нас</w:t>
            </w:r>
            <w:r w:rsidRPr="006D1554">
              <w:rPr>
                <w:color w:val="000000"/>
                <w:sz w:val="24"/>
                <w:szCs w:val="24"/>
              </w:rPr>
              <w:t>е</w:t>
            </w:r>
            <w:r w:rsidRPr="006D1554">
              <w:rPr>
                <w:color w:val="000000"/>
                <w:sz w:val="24"/>
                <w:szCs w:val="24"/>
              </w:rPr>
              <w:t>ленных пунктов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0B" w:rsidRPr="006D1554" w:rsidRDefault="006D1554" w:rsidP="00321738">
            <w:pPr>
              <w:rPr>
                <w:color w:val="000000"/>
                <w:sz w:val="24"/>
                <w:szCs w:val="24"/>
              </w:rPr>
            </w:pPr>
            <w:r w:rsidRPr="006D1554">
              <w:rPr>
                <w:rFonts w:eastAsia="Calibri"/>
                <w:sz w:val="24"/>
                <w:szCs w:val="24"/>
                <w:lang w:eastAsia="en-US"/>
              </w:rPr>
              <w:t>предоставление ко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мунальных услуг (код </w:t>
            </w:r>
            <w:r w:rsidR="005E2A81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3.1.1)</w:t>
            </w:r>
            <w:r w:rsidR="00321738"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стоянка транспортных средств (код </w:t>
            </w:r>
            <w:r w:rsidR="005E2A81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4.9.2); земел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ные участки (террит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рии) общего пользов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ния (код </w:t>
            </w:r>
            <w:r w:rsidR="005E2A81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12.0)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7BF9" w:rsidRDefault="00321738" w:rsidP="00321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D1554" w:rsidRPr="006D1554">
              <w:rPr>
                <w:color w:val="000000"/>
                <w:sz w:val="24"/>
                <w:szCs w:val="24"/>
              </w:rPr>
              <w:t xml:space="preserve">бразование </w:t>
            </w:r>
          </w:p>
          <w:p w:rsidR="006D1554" w:rsidRPr="006D1554" w:rsidRDefault="006D1554" w:rsidP="00321738">
            <w:pPr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из земель гос</w:t>
            </w:r>
            <w:r w:rsidRPr="006D1554">
              <w:rPr>
                <w:color w:val="000000"/>
                <w:sz w:val="24"/>
                <w:szCs w:val="24"/>
              </w:rPr>
              <w:t>у</w:t>
            </w:r>
            <w:r w:rsidRPr="006D1554">
              <w:rPr>
                <w:color w:val="000000"/>
                <w:sz w:val="24"/>
                <w:szCs w:val="24"/>
              </w:rPr>
              <w:t>дарственной или муниципальной собственности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93FAF" w:rsidRPr="006D1554" w:rsidTr="00C92095">
        <w:trPr>
          <w:trHeight w:val="617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FAF" w:rsidRPr="006D1554" w:rsidRDefault="00093FAF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FAF" w:rsidRPr="006D1554" w:rsidRDefault="00093FAF" w:rsidP="00093FAF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FAF" w:rsidRPr="006D1554" w:rsidRDefault="00093FAF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D1554">
              <w:rPr>
                <w:color w:val="000000"/>
                <w:sz w:val="24"/>
                <w:szCs w:val="24"/>
              </w:rPr>
              <w:t>076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FAF" w:rsidRPr="006D1554" w:rsidRDefault="00093FAF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FAF" w:rsidRPr="006D1554" w:rsidRDefault="00093FAF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Земли нас</w:t>
            </w:r>
            <w:r w:rsidRPr="006D1554">
              <w:rPr>
                <w:color w:val="000000"/>
                <w:sz w:val="24"/>
                <w:szCs w:val="24"/>
              </w:rPr>
              <w:t>е</w:t>
            </w:r>
            <w:r w:rsidRPr="006D1554">
              <w:rPr>
                <w:color w:val="000000"/>
                <w:sz w:val="24"/>
                <w:szCs w:val="24"/>
              </w:rPr>
              <w:t>ленных пунктов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AF" w:rsidRPr="006D1554" w:rsidRDefault="00093FAF" w:rsidP="003217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D1554">
              <w:rPr>
                <w:color w:val="000000"/>
                <w:sz w:val="24"/>
                <w:szCs w:val="24"/>
              </w:rPr>
              <w:t>объекты культурно-досуговой деятельн</w:t>
            </w:r>
            <w:r w:rsidRPr="006D1554">
              <w:rPr>
                <w:color w:val="000000"/>
                <w:sz w:val="24"/>
                <w:szCs w:val="24"/>
              </w:rPr>
              <w:t>о</w:t>
            </w:r>
            <w:r w:rsidRPr="006D1554">
              <w:rPr>
                <w:color w:val="000000"/>
                <w:sz w:val="24"/>
                <w:szCs w:val="24"/>
              </w:rPr>
              <w:t xml:space="preserve">сти (код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6D1554">
              <w:rPr>
                <w:color w:val="000000"/>
                <w:sz w:val="24"/>
                <w:szCs w:val="24"/>
              </w:rPr>
              <w:t xml:space="preserve"> 3.6.1); дел</w:t>
            </w:r>
            <w:r w:rsidRPr="006D1554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FAF" w:rsidRDefault="00093FAF" w:rsidP="00321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D1554">
              <w:rPr>
                <w:color w:val="000000"/>
                <w:sz w:val="24"/>
                <w:szCs w:val="24"/>
              </w:rPr>
              <w:t>бъединение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FAF" w:rsidRPr="006D1554" w:rsidRDefault="00093FAF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FAF" w:rsidRPr="006D1554" w:rsidRDefault="00093FAF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93FAF" w:rsidRPr="006D1554" w:rsidTr="00B57710">
        <w:trPr>
          <w:trHeight w:val="104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93FAF" w:rsidRPr="006D1554" w:rsidRDefault="00093FAF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093FAF" w:rsidRPr="006D1554" w:rsidRDefault="00093FAF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24:50:0300308:232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93FAF" w:rsidRPr="006D1554" w:rsidRDefault="00093FAF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093FAF" w:rsidRPr="006D1554" w:rsidRDefault="00093FAF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93FAF" w:rsidRPr="006D1554" w:rsidRDefault="00093FAF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3FAF" w:rsidRPr="006D1554" w:rsidRDefault="00093FAF" w:rsidP="00321738">
            <w:pPr>
              <w:spacing w:line="22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6D1554">
              <w:rPr>
                <w:color w:val="000000"/>
                <w:sz w:val="24"/>
                <w:szCs w:val="24"/>
              </w:rPr>
              <w:t>вое</w:t>
            </w:r>
            <w:proofErr w:type="gramEnd"/>
            <w:r w:rsidRPr="006D1554">
              <w:rPr>
                <w:color w:val="000000"/>
                <w:sz w:val="24"/>
                <w:szCs w:val="24"/>
              </w:rPr>
              <w:t xml:space="preserve"> управление (код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6D1554">
              <w:rPr>
                <w:color w:val="000000"/>
                <w:sz w:val="24"/>
                <w:szCs w:val="24"/>
              </w:rPr>
              <w:t xml:space="preserve"> 4.1); магазины (код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6D1554">
              <w:rPr>
                <w:color w:val="000000"/>
                <w:sz w:val="24"/>
                <w:szCs w:val="24"/>
              </w:rPr>
              <w:t xml:space="preserve"> 4.4); общественное п</w:t>
            </w:r>
            <w:r w:rsidRPr="006D1554">
              <w:rPr>
                <w:color w:val="000000"/>
                <w:sz w:val="24"/>
                <w:szCs w:val="24"/>
              </w:rPr>
              <w:t>и</w:t>
            </w:r>
            <w:r w:rsidRPr="006D1554">
              <w:rPr>
                <w:color w:val="000000"/>
                <w:sz w:val="24"/>
                <w:szCs w:val="24"/>
              </w:rPr>
              <w:t xml:space="preserve">тание (код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6D1554">
              <w:rPr>
                <w:color w:val="000000"/>
                <w:sz w:val="24"/>
                <w:szCs w:val="24"/>
              </w:rPr>
              <w:t xml:space="preserve"> 4.6)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93FAF" w:rsidRPr="006D1554" w:rsidRDefault="00093FAF" w:rsidP="003217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93FAF" w:rsidRPr="006D1554" w:rsidRDefault="00093FAF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93FAF" w:rsidRPr="006D1554" w:rsidRDefault="00093FAF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1554" w:rsidRPr="006D1554" w:rsidTr="00EC260B">
        <w:trPr>
          <w:trHeight w:val="20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5</w:t>
            </w:r>
            <w:r w:rsidR="00BC5685">
              <w:rPr>
                <w:color w:val="000000"/>
                <w:sz w:val="24"/>
                <w:szCs w:val="24"/>
              </w:rPr>
              <w:t xml:space="preserve"> </w:t>
            </w:r>
            <w:r w:rsidRPr="006D1554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5</w:t>
            </w:r>
            <w:r w:rsidR="00BC5685">
              <w:rPr>
                <w:color w:val="000000"/>
                <w:sz w:val="24"/>
                <w:szCs w:val="24"/>
              </w:rPr>
              <w:t xml:space="preserve"> </w:t>
            </w:r>
            <w:r w:rsidRPr="006D1554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Земли нас</w:t>
            </w:r>
            <w:r w:rsidRPr="006D1554">
              <w:rPr>
                <w:color w:val="000000"/>
                <w:sz w:val="24"/>
                <w:szCs w:val="24"/>
              </w:rPr>
              <w:t>е</w:t>
            </w:r>
            <w:r w:rsidRPr="006D1554">
              <w:rPr>
                <w:color w:val="000000"/>
                <w:sz w:val="24"/>
                <w:szCs w:val="24"/>
              </w:rPr>
              <w:t>ленных пунктов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321738">
            <w:pPr>
              <w:spacing w:line="22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1554">
              <w:rPr>
                <w:rFonts w:eastAsia="Calibri"/>
                <w:sz w:val="24"/>
                <w:szCs w:val="24"/>
                <w:lang w:eastAsia="en-US"/>
              </w:rPr>
              <w:t>многоэтажная жилая застройка (высотная застройка) (код – 2.6)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897BF9" w:rsidP="00321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D1554" w:rsidRPr="006D1554">
              <w:rPr>
                <w:color w:val="000000"/>
                <w:sz w:val="24"/>
                <w:szCs w:val="24"/>
              </w:rPr>
              <w:t>ерераспредел</w:t>
            </w:r>
            <w:r w:rsidR="006D1554" w:rsidRPr="006D1554">
              <w:rPr>
                <w:color w:val="000000"/>
                <w:sz w:val="24"/>
                <w:szCs w:val="24"/>
              </w:rPr>
              <w:t>е</w:t>
            </w:r>
            <w:r w:rsidR="006D1554" w:rsidRPr="006D1554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D1554" w:rsidRPr="006D1554" w:rsidTr="00EC260B">
        <w:trPr>
          <w:trHeight w:val="2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24:50:0300308:535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321738">
            <w:pPr>
              <w:spacing w:line="22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3217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1554" w:rsidRPr="006D1554" w:rsidTr="00EC260B">
        <w:trPr>
          <w:trHeight w:val="2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НС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321738">
            <w:pPr>
              <w:spacing w:line="22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3217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1554" w:rsidRPr="006D1554" w:rsidTr="00EC260B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BC5685" w:rsidRDefault="00BC5685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24:50:0300308:9**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D1554">
              <w:rPr>
                <w:color w:val="000000"/>
                <w:sz w:val="24"/>
                <w:szCs w:val="24"/>
              </w:rPr>
              <w:t>3</w:t>
            </w:r>
            <w:r w:rsidRPr="006D1554">
              <w:rPr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5</w:t>
            </w:r>
            <w:r w:rsidR="00BC5685">
              <w:rPr>
                <w:color w:val="000000"/>
                <w:sz w:val="24"/>
                <w:szCs w:val="24"/>
              </w:rPr>
              <w:t xml:space="preserve"> </w:t>
            </w:r>
            <w:r w:rsidRPr="006D1554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Земли нас</w:t>
            </w:r>
            <w:r w:rsidRPr="006D1554">
              <w:rPr>
                <w:color w:val="000000"/>
                <w:sz w:val="24"/>
                <w:szCs w:val="24"/>
              </w:rPr>
              <w:t>е</w:t>
            </w:r>
            <w:r w:rsidRPr="006D1554">
              <w:rPr>
                <w:color w:val="000000"/>
                <w:sz w:val="24"/>
                <w:szCs w:val="24"/>
              </w:rPr>
              <w:t>ленных пунктов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57" w:rsidRDefault="00BC5685" w:rsidP="00321738">
            <w:pPr>
              <w:spacing w:line="22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6D1554" w:rsidRPr="006D1554">
              <w:rPr>
                <w:color w:val="000000"/>
                <w:sz w:val="24"/>
                <w:szCs w:val="24"/>
              </w:rPr>
              <w:t>станавливаются в с</w:t>
            </w:r>
            <w:r w:rsidR="006D1554" w:rsidRPr="006D1554">
              <w:rPr>
                <w:color w:val="000000"/>
                <w:sz w:val="24"/>
                <w:szCs w:val="24"/>
              </w:rPr>
              <w:t>о</w:t>
            </w:r>
            <w:r w:rsidR="006D1554" w:rsidRPr="006D1554">
              <w:rPr>
                <w:color w:val="000000"/>
                <w:sz w:val="24"/>
                <w:szCs w:val="24"/>
              </w:rPr>
              <w:t>ответствии со статьей 36 Градостроительн</w:t>
            </w:r>
            <w:r w:rsidR="006D1554" w:rsidRPr="006D1554">
              <w:rPr>
                <w:color w:val="000000"/>
                <w:sz w:val="24"/>
                <w:szCs w:val="24"/>
              </w:rPr>
              <w:t>о</w:t>
            </w:r>
            <w:r w:rsidR="006D1554" w:rsidRPr="006D1554">
              <w:rPr>
                <w:color w:val="000000"/>
                <w:sz w:val="24"/>
                <w:szCs w:val="24"/>
              </w:rPr>
              <w:t>го кодекса Р</w:t>
            </w:r>
            <w:r w:rsidR="00D01457">
              <w:rPr>
                <w:color w:val="000000"/>
                <w:sz w:val="24"/>
                <w:szCs w:val="24"/>
              </w:rPr>
              <w:t xml:space="preserve">оссийской </w:t>
            </w:r>
            <w:r w:rsidR="006D1554" w:rsidRPr="006D1554">
              <w:rPr>
                <w:color w:val="000000"/>
                <w:sz w:val="24"/>
                <w:szCs w:val="24"/>
              </w:rPr>
              <w:t>Ф</w:t>
            </w:r>
            <w:r w:rsidR="00D01457">
              <w:rPr>
                <w:color w:val="000000"/>
                <w:sz w:val="24"/>
                <w:szCs w:val="24"/>
              </w:rPr>
              <w:t>едерации</w:t>
            </w:r>
            <w:r w:rsidR="006D1554" w:rsidRPr="006D1554">
              <w:rPr>
                <w:color w:val="000000"/>
                <w:sz w:val="24"/>
                <w:szCs w:val="24"/>
              </w:rPr>
              <w:t>, Федерал</w:t>
            </w:r>
            <w:r w:rsidR="006D1554" w:rsidRPr="006D1554">
              <w:rPr>
                <w:color w:val="000000"/>
                <w:sz w:val="24"/>
                <w:szCs w:val="24"/>
              </w:rPr>
              <w:t>ь</w:t>
            </w:r>
            <w:r w:rsidR="006D1554" w:rsidRPr="006D1554">
              <w:rPr>
                <w:color w:val="000000"/>
                <w:sz w:val="24"/>
                <w:szCs w:val="24"/>
              </w:rPr>
              <w:t xml:space="preserve">ным законом </w:t>
            </w:r>
          </w:p>
          <w:p w:rsidR="00D01457" w:rsidRDefault="006D1554" w:rsidP="00321738">
            <w:pPr>
              <w:spacing w:line="226" w:lineRule="auto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от 25.06.2002 № 73-ФЗ «Об объектах кул</w:t>
            </w:r>
            <w:r w:rsidRPr="006D1554">
              <w:rPr>
                <w:color w:val="000000"/>
                <w:sz w:val="24"/>
                <w:szCs w:val="24"/>
              </w:rPr>
              <w:t>ь</w:t>
            </w:r>
            <w:r w:rsidRPr="006D1554">
              <w:rPr>
                <w:color w:val="000000"/>
                <w:sz w:val="24"/>
                <w:szCs w:val="24"/>
              </w:rPr>
              <w:t>турного наследия (п</w:t>
            </w:r>
            <w:r w:rsidRPr="006D1554">
              <w:rPr>
                <w:color w:val="000000"/>
                <w:sz w:val="24"/>
                <w:szCs w:val="24"/>
              </w:rPr>
              <w:t>а</w:t>
            </w:r>
            <w:r w:rsidRPr="006D1554">
              <w:rPr>
                <w:color w:val="000000"/>
                <w:sz w:val="24"/>
                <w:szCs w:val="24"/>
              </w:rPr>
              <w:t>мятниках истории и культуры) народов Российской Федер</w:t>
            </w:r>
            <w:r w:rsidRPr="006D1554">
              <w:rPr>
                <w:color w:val="000000"/>
                <w:sz w:val="24"/>
                <w:szCs w:val="24"/>
              </w:rPr>
              <w:t>а</w:t>
            </w:r>
            <w:r w:rsidRPr="006D1554">
              <w:rPr>
                <w:color w:val="000000"/>
                <w:sz w:val="24"/>
                <w:szCs w:val="24"/>
              </w:rPr>
              <w:t>ции», приказом мин</w:t>
            </w:r>
            <w:r w:rsidRPr="006D1554">
              <w:rPr>
                <w:color w:val="000000"/>
                <w:sz w:val="24"/>
                <w:szCs w:val="24"/>
              </w:rPr>
              <w:t>и</w:t>
            </w:r>
            <w:r w:rsidRPr="006D1554">
              <w:rPr>
                <w:color w:val="000000"/>
                <w:sz w:val="24"/>
                <w:szCs w:val="24"/>
              </w:rPr>
              <w:t xml:space="preserve">стерства культуры Красноярского края </w:t>
            </w:r>
          </w:p>
          <w:p w:rsidR="006D1554" w:rsidRPr="006D1554" w:rsidRDefault="006D1554" w:rsidP="00321738">
            <w:pPr>
              <w:spacing w:line="22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1554">
              <w:rPr>
                <w:color w:val="000000"/>
                <w:sz w:val="24"/>
                <w:szCs w:val="24"/>
              </w:rPr>
              <w:t>от 01.07.2013 № 314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897BF9" w:rsidP="00321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6D1554" w:rsidRPr="006D1554">
              <w:rPr>
                <w:color w:val="000000"/>
                <w:sz w:val="24"/>
                <w:szCs w:val="24"/>
              </w:rPr>
              <w:t>аздел с сохран</w:t>
            </w:r>
            <w:r w:rsidR="006D1554" w:rsidRPr="006D1554">
              <w:rPr>
                <w:color w:val="000000"/>
                <w:sz w:val="24"/>
                <w:szCs w:val="24"/>
              </w:rPr>
              <w:t>е</w:t>
            </w:r>
            <w:r w:rsidR="006D1554" w:rsidRPr="006D1554">
              <w:rPr>
                <w:color w:val="000000"/>
                <w:sz w:val="24"/>
                <w:szCs w:val="24"/>
              </w:rPr>
              <w:t>нием исходного земельного участка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D1554" w:rsidRPr="006D1554" w:rsidTr="00EC260B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ED48D8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Земли нас</w:t>
            </w:r>
            <w:r w:rsidRPr="006D1554">
              <w:rPr>
                <w:color w:val="000000"/>
                <w:sz w:val="24"/>
                <w:szCs w:val="24"/>
              </w:rPr>
              <w:t>е</w:t>
            </w:r>
            <w:r w:rsidRPr="006D1554">
              <w:rPr>
                <w:color w:val="000000"/>
                <w:sz w:val="24"/>
                <w:szCs w:val="24"/>
              </w:rPr>
              <w:t>ленных пунктов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6D1554" w:rsidRDefault="006D1554" w:rsidP="00BC5685">
            <w:pPr>
              <w:spacing w:line="22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1554">
              <w:rPr>
                <w:rFonts w:eastAsia="Calibri"/>
                <w:sz w:val="24"/>
                <w:szCs w:val="24"/>
                <w:lang w:eastAsia="en-US"/>
              </w:rPr>
              <w:t>предоставление ко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мунальных услуг (код </w:t>
            </w:r>
            <w:r w:rsidR="00BB6437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3.1.1)</w:t>
            </w:r>
            <w:r w:rsidR="00BC5685"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стоянка транспортных средств (код </w:t>
            </w:r>
            <w:r w:rsidR="00BB6437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4.9.2); земел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ные участки (террит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рии) общего пользов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ния (код </w:t>
            </w:r>
            <w:r w:rsidR="00BB6437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D1554">
              <w:rPr>
                <w:rFonts w:eastAsia="Calibri"/>
                <w:sz w:val="24"/>
                <w:szCs w:val="24"/>
                <w:lang w:eastAsia="en-US"/>
              </w:rPr>
              <w:t xml:space="preserve"> 12.0)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BC5685" w:rsidP="00321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6D1554" w:rsidRPr="006D1554">
              <w:rPr>
                <w:color w:val="000000"/>
                <w:sz w:val="24"/>
                <w:szCs w:val="24"/>
              </w:rPr>
              <w:t>бразование из земель госуда</w:t>
            </w:r>
            <w:r w:rsidR="006D1554" w:rsidRPr="006D1554">
              <w:rPr>
                <w:color w:val="000000"/>
                <w:sz w:val="24"/>
                <w:szCs w:val="24"/>
              </w:rPr>
              <w:t>р</w:t>
            </w:r>
            <w:r w:rsidR="006D1554" w:rsidRPr="006D1554">
              <w:rPr>
                <w:color w:val="000000"/>
                <w:sz w:val="24"/>
                <w:szCs w:val="24"/>
              </w:rPr>
              <w:t>ственной или м</w:t>
            </w:r>
            <w:r w:rsidR="006D1554" w:rsidRPr="006D1554">
              <w:rPr>
                <w:color w:val="000000"/>
                <w:sz w:val="24"/>
                <w:szCs w:val="24"/>
              </w:rPr>
              <w:t>у</w:t>
            </w:r>
            <w:r w:rsidR="006D1554" w:rsidRPr="006D1554">
              <w:rPr>
                <w:color w:val="000000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554" w:rsidRPr="006D1554" w:rsidRDefault="006D1554" w:rsidP="005E2A81">
            <w:pPr>
              <w:jc w:val="center"/>
              <w:rPr>
                <w:color w:val="000000"/>
                <w:sz w:val="24"/>
                <w:szCs w:val="24"/>
              </w:rPr>
            </w:pPr>
            <w:r w:rsidRPr="006D1554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321738" w:rsidRDefault="00321738" w:rsidP="00076C37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6D1554" w:rsidRPr="00890D6B" w:rsidRDefault="0037651C" w:rsidP="00076C3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0D6B">
        <w:rPr>
          <w:rFonts w:eastAsia="Calibri"/>
          <w:sz w:val="28"/>
          <w:szCs w:val="28"/>
          <w:lang w:eastAsia="en-US"/>
        </w:rPr>
        <w:lastRenderedPageBreak/>
        <w:t>Примечание.</w:t>
      </w:r>
      <w:r w:rsidR="00890D6B">
        <w:rPr>
          <w:rFonts w:eastAsia="Calibri"/>
          <w:sz w:val="28"/>
          <w:szCs w:val="28"/>
          <w:lang w:eastAsia="en-US"/>
        </w:rPr>
        <w:t xml:space="preserve"> </w:t>
      </w:r>
      <w:r w:rsidR="006D1554" w:rsidRPr="00890D6B">
        <w:rPr>
          <w:rFonts w:eastAsia="Calibri"/>
          <w:sz w:val="28"/>
          <w:szCs w:val="28"/>
          <w:lang w:eastAsia="en-US"/>
        </w:rPr>
        <w:t>НС – земли, государственная собственность на которые не разграничена</w:t>
      </w:r>
      <w:r w:rsidRPr="00890D6B">
        <w:rPr>
          <w:rFonts w:eastAsia="Calibri"/>
          <w:sz w:val="28"/>
          <w:szCs w:val="28"/>
          <w:lang w:eastAsia="en-US"/>
        </w:rPr>
        <w:t>.</w:t>
      </w:r>
    </w:p>
    <w:p w:rsidR="006D1554" w:rsidRPr="00890D6B" w:rsidRDefault="006D1554" w:rsidP="00076C3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0D6B">
        <w:rPr>
          <w:rFonts w:eastAsia="Calibri"/>
          <w:sz w:val="28"/>
          <w:szCs w:val="28"/>
          <w:lang w:eastAsia="en-US"/>
        </w:rPr>
        <w:t xml:space="preserve">* </w:t>
      </w:r>
      <w:r w:rsidR="0037651C" w:rsidRPr="00890D6B">
        <w:rPr>
          <w:rFonts w:eastAsia="Calibri"/>
          <w:sz w:val="28"/>
          <w:szCs w:val="28"/>
          <w:lang w:eastAsia="en-US"/>
        </w:rPr>
        <w:t>В</w:t>
      </w:r>
      <w:r w:rsidRPr="00890D6B">
        <w:rPr>
          <w:rFonts w:eastAsia="Calibri"/>
          <w:sz w:val="28"/>
          <w:szCs w:val="28"/>
          <w:lang w:eastAsia="en-US"/>
        </w:rPr>
        <w:t>ид разрешенного использования земельного участка, установлен в соответствии с функциональным назначен</w:t>
      </w:r>
      <w:r w:rsidRPr="00890D6B">
        <w:rPr>
          <w:rFonts w:eastAsia="Calibri"/>
          <w:sz w:val="28"/>
          <w:szCs w:val="28"/>
          <w:lang w:eastAsia="en-US"/>
        </w:rPr>
        <w:t>и</w:t>
      </w:r>
      <w:r w:rsidRPr="00890D6B">
        <w:rPr>
          <w:rFonts w:eastAsia="Calibri"/>
          <w:sz w:val="28"/>
          <w:szCs w:val="28"/>
          <w:lang w:eastAsia="en-US"/>
        </w:rPr>
        <w:t xml:space="preserve">ем расположенного на нем объекта капитального строительства </w:t>
      </w:r>
      <w:r w:rsidR="00076C37" w:rsidRPr="00890D6B">
        <w:rPr>
          <w:rFonts w:eastAsia="Calibri"/>
          <w:sz w:val="28"/>
          <w:szCs w:val="28"/>
          <w:lang w:eastAsia="en-US"/>
        </w:rPr>
        <w:t>–</w:t>
      </w:r>
      <w:r w:rsidRPr="00890D6B">
        <w:rPr>
          <w:rFonts w:eastAsia="Calibri"/>
          <w:sz w:val="28"/>
          <w:szCs w:val="28"/>
          <w:lang w:eastAsia="en-US"/>
        </w:rPr>
        <w:t xml:space="preserve"> малоэтажный многоквартирный жилой дом (п. 4 ст. 85 Земельного кодекса Российской Федерации, части 8</w:t>
      </w:r>
      <w:r w:rsidR="00076C37" w:rsidRPr="00890D6B">
        <w:rPr>
          <w:rFonts w:eastAsia="Calibri"/>
          <w:sz w:val="28"/>
          <w:szCs w:val="28"/>
          <w:lang w:eastAsia="en-US"/>
        </w:rPr>
        <w:t>–</w:t>
      </w:r>
      <w:r w:rsidRPr="00890D6B">
        <w:rPr>
          <w:rFonts w:eastAsia="Calibri"/>
          <w:sz w:val="28"/>
          <w:szCs w:val="28"/>
          <w:lang w:eastAsia="en-US"/>
        </w:rPr>
        <w:t>10 ст. 36 Градостроительного кодекса Российской Федерации). Без возможности реконст</w:t>
      </w:r>
      <w:r w:rsidR="0037651C" w:rsidRPr="00890D6B">
        <w:rPr>
          <w:rFonts w:eastAsia="Calibri"/>
          <w:sz w:val="28"/>
          <w:szCs w:val="28"/>
          <w:lang w:eastAsia="en-US"/>
        </w:rPr>
        <w:t>рукции существующего объекта. В</w:t>
      </w:r>
      <w:r w:rsidRPr="00890D6B">
        <w:rPr>
          <w:rFonts w:eastAsia="Calibri"/>
          <w:sz w:val="28"/>
          <w:szCs w:val="28"/>
          <w:lang w:eastAsia="en-US"/>
        </w:rPr>
        <w:t>последствии вид разрешенного использования земельного участка в связи с проектными предложениями будет изменен на такие виды</w:t>
      </w:r>
      <w:r w:rsidR="0037651C" w:rsidRPr="00890D6B">
        <w:rPr>
          <w:rFonts w:eastAsia="Calibri"/>
          <w:sz w:val="28"/>
          <w:szCs w:val="28"/>
          <w:lang w:eastAsia="en-US"/>
        </w:rPr>
        <w:t>,</w:t>
      </w:r>
      <w:r w:rsidRPr="00890D6B">
        <w:rPr>
          <w:rFonts w:eastAsia="Calibri"/>
          <w:sz w:val="28"/>
          <w:szCs w:val="28"/>
          <w:lang w:eastAsia="en-US"/>
        </w:rPr>
        <w:t xml:space="preserve"> как предоставление коммунальных услуг (код </w:t>
      </w:r>
      <w:r w:rsidR="00076C37" w:rsidRPr="00890D6B">
        <w:rPr>
          <w:rFonts w:eastAsia="Calibri"/>
          <w:sz w:val="28"/>
          <w:szCs w:val="28"/>
          <w:lang w:eastAsia="en-US"/>
        </w:rPr>
        <w:t>–</w:t>
      </w:r>
      <w:r w:rsidRPr="00890D6B">
        <w:rPr>
          <w:rFonts w:eastAsia="Calibri"/>
          <w:sz w:val="28"/>
          <w:szCs w:val="28"/>
          <w:lang w:eastAsia="en-US"/>
        </w:rPr>
        <w:t xml:space="preserve"> 3.1.1), стоянка транспортных средств (код </w:t>
      </w:r>
      <w:r w:rsidR="00076C37" w:rsidRPr="00890D6B">
        <w:rPr>
          <w:rFonts w:eastAsia="Calibri"/>
          <w:sz w:val="28"/>
          <w:szCs w:val="28"/>
          <w:lang w:eastAsia="en-US"/>
        </w:rPr>
        <w:t>–</w:t>
      </w:r>
      <w:r w:rsidRPr="00890D6B">
        <w:rPr>
          <w:rFonts w:eastAsia="Calibri"/>
          <w:sz w:val="28"/>
          <w:szCs w:val="28"/>
          <w:lang w:eastAsia="en-US"/>
        </w:rPr>
        <w:t xml:space="preserve"> 4.9.2)</w:t>
      </w:r>
      <w:r w:rsidR="0037651C" w:rsidRPr="00890D6B">
        <w:rPr>
          <w:rFonts w:eastAsia="Calibri"/>
          <w:sz w:val="28"/>
          <w:szCs w:val="28"/>
          <w:lang w:eastAsia="en-US"/>
        </w:rPr>
        <w:t>,</w:t>
      </w:r>
      <w:r w:rsidRPr="00890D6B">
        <w:rPr>
          <w:rFonts w:eastAsia="Calibri"/>
          <w:sz w:val="28"/>
          <w:szCs w:val="28"/>
          <w:lang w:eastAsia="en-US"/>
        </w:rPr>
        <w:t xml:space="preserve"> земельные участки (территории) общего пользования (код </w:t>
      </w:r>
      <w:r w:rsidR="00076C37" w:rsidRPr="00890D6B">
        <w:rPr>
          <w:rFonts w:eastAsia="Calibri"/>
          <w:sz w:val="28"/>
          <w:szCs w:val="28"/>
          <w:lang w:eastAsia="en-US"/>
        </w:rPr>
        <w:t>–</w:t>
      </w:r>
      <w:r w:rsidRPr="00890D6B">
        <w:rPr>
          <w:rFonts w:eastAsia="Calibri"/>
          <w:sz w:val="28"/>
          <w:szCs w:val="28"/>
          <w:lang w:eastAsia="en-US"/>
        </w:rPr>
        <w:t xml:space="preserve"> 12.0)</w:t>
      </w:r>
      <w:r w:rsidR="00B65D90" w:rsidRPr="00890D6B">
        <w:rPr>
          <w:rFonts w:eastAsia="Calibri"/>
          <w:sz w:val="28"/>
          <w:szCs w:val="28"/>
          <w:lang w:eastAsia="en-US"/>
        </w:rPr>
        <w:t>.</w:t>
      </w:r>
    </w:p>
    <w:p w:rsidR="006D1554" w:rsidRPr="00890D6B" w:rsidRDefault="006D1554" w:rsidP="00076C3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0D6B">
        <w:rPr>
          <w:rFonts w:eastAsia="Calibri"/>
          <w:sz w:val="28"/>
          <w:szCs w:val="28"/>
          <w:lang w:eastAsia="en-US"/>
        </w:rPr>
        <w:t xml:space="preserve">** </w:t>
      </w:r>
      <w:r w:rsidR="0037651C" w:rsidRPr="00890D6B">
        <w:rPr>
          <w:rFonts w:eastAsia="Calibri"/>
          <w:sz w:val="28"/>
          <w:szCs w:val="28"/>
          <w:lang w:eastAsia="en-US"/>
        </w:rPr>
        <w:t>Р</w:t>
      </w:r>
      <w:r w:rsidRPr="00890D6B">
        <w:rPr>
          <w:rFonts w:eastAsia="Calibri"/>
          <w:sz w:val="28"/>
          <w:szCs w:val="28"/>
          <w:lang w:eastAsia="en-US"/>
        </w:rPr>
        <w:t>аздел земельного участка осуществляется с сохранением исходного в измененных границах в соответствии</w:t>
      </w:r>
      <w:r w:rsidR="00C31792">
        <w:rPr>
          <w:rFonts w:eastAsia="Calibri"/>
          <w:sz w:val="28"/>
          <w:szCs w:val="28"/>
          <w:lang w:eastAsia="en-US"/>
        </w:rPr>
        <w:t xml:space="preserve">            </w:t>
      </w:r>
      <w:bookmarkStart w:id="9" w:name="_GoBack"/>
      <w:bookmarkEnd w:id="9"/>
      <w:r w:rsidRPr="00890D6B">
        <w:rPr>
          <w:rFonts w:eastAsia="Calibri"/>
          <w:sz w:val="28"/>
          <w:szCs w:val="28"/>
          <w:lang w:eastAsia="en-US"/>
        </w:rPr>
        <w:t xml:space="preserve"> с п</w:t>
      </w:r>
      <w:r w:rsidR="0037651C" w:rsidRPr="00890D6B">
        <w:rPr>
          <w:rFonts w:eastAsia="Calibri"/>
          <w:sz w:val="28"/>
          <w:szCs w:val="28"/>
          <w:lang w:eastAsia="en-US"/>
        </w:rPr>
        <w:t>од</w:t>
      </w:r>
      <w:r w:rsidRPr="00890D6B">
        <w:rPr>
          <w:rFonts w:eastAsia="Calibri"/>
          <w:sz w:val="28"/>
          <w:szCs w:val="28"/>
          <w:lang w:eastAsia="en-US"/>
        </w:rPr>
        <w:t xml:space="preserve">п. 1 п. 6 ст. 11.4 Земельного кодекса </w:t>
      </w:r>
      <w:r w:rsidR="001F22A5" w:rsidRPr="00890D6B">
        <w:rPr>
          <w:rFonts w:eastAsia="Calibri"/>
          <w:sz w:val="28"/>
          <w:szCs w:val="28"/>
          <w:lang w:eastAsia="en-US"/>
        </w:rPr>
        <w:t>Российской Федерации</w:t>
      </w:r>
      <w:r w:rsidRPr="00890D6B">
        <w:rPr>
          <w:rFonts w:eastAsia="Calibri"/>
          <w:sz w:val="28"/>
          <w:szCs w:val="28"/>
          <w:lang w:eastAsia="en-US"/>
        </w:rPr>
        <w:t>. Сохраняемый земельный участок в измененных гр</w:t>
      </w:r>
      <w:r w:rsidRPr="00890D6B">
        <w:rPr>
          <w:rFonts w:eastAsia="Calibri"/>
          <w:sz w:val="28"/>
          <w:szCs w:val="28"/>
          <w:lang w:eastAsia="en-US"/>
        </w:rPr>
        <w:t>а</w:t>
      </w:r>
      <w:r w:rsidRPr="00890D6B">
        <w:rPr>
          <w:rFonts w:eastAsia="Calibri"/>
          <w:sz w:val="28"/>
          <w:szCs w:val="28"/>
          <w:lang w:eastAsia="en-US"/>
        </w:rPr>
        <w:t>ницах площадью 409 кв. м расположен за границей проектирования, в этой связи его условный номер и площадь в да</w:t>
      </w:r>
      <w:r w:rsidRPr="00890D6B">
        <w:rPr>
          <w:rFonts w:eastAsia="Calibri"/>
          <w:sz w:val="28"/>
          <w:szCs w:val="28"/>
          <w:lang w:eastAsia="en-US"/>
        </w:rPr>
        <w:t>н</w:t>
      </w:r>
      <w:r w:rsidRPr="00890D6B">
        <w:rPr>
          <w:rFonts w:eastAsia="Calibri"/>
          <w:sz w:val="28"/>
          <w:szCs w:val="28"/>
          <w:lang w:eastAsia="en-US"/>
        </w:rPr>
        <w:t>ном проекте межевания не приводятся.</w:t>
      </w:r>
    </w:p>
    <w:p w:rsidR="006D1554" w:rsidRPr="00890D6B" w:rsidRDefault="006D1554" w:rsidP="006D1554">
      <w:pPr>
        <w:rPr>
          <w:rFonts w:eastAsia="Calibri"/>
          <w:sz w:val="28"/>
          <w:szCs w:val="28"/>
          <w:lang w:eastAsia="en-US"/>
        </w:rPr>
      </w:pPr>
    </w:p>
    <w:p w:rsidR="006D1554" w:rsidRPr="00890D6B" w:rsidRDefault="006D1554" w:rsidP="006D1554">
      <w:pPr>
        <w:rPr>
          <w:rFonts w:eastAsia="Calibri"/>
          <w:sz w:val="28"/>
          <w:szCs w:val="28"/>
          <w:lang w:eastAsia="en-US"/>
        </w:rPr>
      </w:pPr>
    </w:p>
    <w:p w:rsidR="006D1554" w:rsidRPr="006D1554" w:rsidRDefault="006D1554" w:rsidP="006D1554">
      <w:pPr>
        <w:rPr>
          <w:rFonts w:eastAsia="Calibri"/>
          <w:sz w:val="28"/>
          <w:szCs w:val="28"/>
          <w:lang w:eastAsia="en-US"/>
        </w:rPr>
      </w:pPr>
    </w:p>
    <w:p w:rsidR="006D1554" w:rsidRPr="006D1554" w:rsidRDefault="006D1554" w:rsidP="006D1554">
      <w:pPr>
        <w:rPr>
          <w:rFonts w:eastAsia="Calibri"/>
          <w:sz w:val="28"/>
          <w:szCs w:val="28"/>
          <w:lang w:eastAsia="en-US"/>
        </w:rPr>
      </w:pPr>
    </w:p>
    <w:p w:rsidR="006D1554" w:rsidRPr="006D1554" w:rsidRDefault="006D1554" w:rsidP="006D1554">
      <w:pPr>
        <w:rPr>
          <w:rFonts w:eastAsia="Calibri"/>
          <w:sz w:val="28"/>
          <w:szCs w:val="28"/>
          <w:lang w:eastAsia="en-US"/>
        </w:rPr>
      </w:pPr>
    </w:p>
    <w:p w:rsidR="006D1554" w:rsidRPr="006D1554" w:rsidRDefault="006D1554" w:rsidP="006D1554">
      <w:pPr>
        <w:rPr>
          <w:rFonts w:eastAsia="Calibri"/>
          <w:sz w:val="28"/>
          <w:szCs w:val="28"/>
          <w:lang w:eastAsia="en-US"/>
        </w:rPr>
      </w:pPr>
    </w:p>
    <w:p w:rsidR="006D1554" w:rsidRPr="006D1554" w:rsidRDefault="006D1554" w:rsidP="006D1554">
      <w:pPr>
        <w:rPr>
          <w:rFonts w:eastAsia="Calibri"/>
          <w:sz w:val="28"/>
          <w:szCs w:val="28"/>
          <w:lang w:eastAsia="en-US"/>
        </w:rPr>
      </w:pPr>
    </w:p>
    <w:p w:rsidR="006D1554" w:rsidRPr="006D1554" w:rsidRDefault="006D1554" w:rsidP="006D1554">
      <w:pPr>
        <w:rPr>
          <w:rFonts w:eastAsia="Calibri"/>
          <w:sz w:val="28"/>
          <w:szCs w:val="28"/>
          <w:lang w:eastAsia="en-US"/>
        </w:rPr>
      </w:pPr>
    </w:p>
    <w:p w:rsidR="006D1554" w:rsidRPr="006D1554" w:rsidRDefault="006D1554" w:rsidP="006D1554">
      <w:pPr>
        <w:pageBreakBefore/>
        <w:spacing w:line="276" w:lineRule="auto"/>
        <w:jc w:val="center"/>
        <w:outlineLvl w:val="2"/>
        <w:rPr>
          <w:rFonts w:eastAsia="Calibri"/>
          <w:sz w:val="30"/>
          <w:szCs w:val="30"/>
          <w:lang w:eastAsia="en-US"/>
        </w:rPr>
        <w:sectPr w:rsidR="006D1554" w:rsidRPr="006D1554" w:rsidSect="00566A3A">
          <w:pgSz w:w="16838" w:h="11906" w:orient="landscape" w:code="9"/>
          <w:pgMar w:top="1985" w:right="1134" w:bottom="567" w:left="1134" w:header="709" w:footer="709" w:gutter="0"/>
          <w:pgNumType w:start="14"/>
          <w:cols w:space="708"/>
          <w:docGrid w:linePitch="360"/>
        </w:sectPr>
      </w:pPr>
      <w:bookmarkStart w:id="10" w:name="_Toc159500416"/>
    </w:p>
    <w:p w:rsidR="006D1554" w:rsidRPr="006D1554" w:rsidRDefault="006D1554" w:rsidP="00F71D6C">
      <w:pPr>
        <w:pageBreakBefore/>
        <w:jc w:val="center"/>
        <w:outlineLvl w:val="2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6.</w:t>
      </w:r>
      <w:r w:rsidRPr="006D1554">
        <w:rPr>
          <w:rFonts w:eastAsia="Calibri"/>
          <w:sz w:val="30"/>
          <w:szCs w:val="30"/>
          <w:lang w:eastAsia="en-US"/>
        </w:rPr>
        <w:t xml:space="preserve"> Каталог координат границы проектирования территории</w:t>
      </w:r>
      <w:bookmarkEnd w:id="10"/>
    </w:p>
    <w:p w:rsidR="00F71D6C" w:rsidRDefault="00F71D6C" w:rsidP="00A53323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6D1554" w:rsidRDefault="006D1554" w:rsidP="00A5332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D1554">
        <w:rPr>
          <w:rFonts w:eastAsia="Calibri"/>
          <w:sz w:val="30"/>
          <w:szCs w:val="30"/>
          <w:lang w:eastAsia="en-US"/>
        </w:rPr>
        <w:t>Координаты характерных точек границ проектирования террит</w:t>
      </w:r>
      <w:r w:rsidRPr="006D1554">
        <w:rPr>
          <w:rFonts w:eastAsia="Calibri"/>
          <w:sz w:val="30"/>
          <w:szCs w:val="30"/>
          <w:lang w:eastAsia="en-US"/>
        </w:rPr>
        <w:t>о</w:t>
      </w:r>
      <w:r w:rsidRPr="006D1554">
        <w:rPr>
          <w:rFonts w:eastAsia="Calibri"/>
          <w:sz w:val="30"/>
          <w:szCs w:val="30"/>
          <w:lang w:eastAsia="en-US"/>
        </w:rPr>
        <w:t>рии указаны в соответствии с системой координат, используемой для ведения Единого государственного реестра недвижимости (МСК-167).</w:t>
      </w:r>
    </w:p>
    <w:p w:rsidR="00A53323" w:rsidRPr="006D1554" w:rsidRDefault="00A53323" w:rsidP="00A53323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24"/>
        <w:gridCol w:w="3304"/>
        <w:gridCol w:w="3143"/>
      </w:tblGrid>
      <w:tr w:rsidR="006D1554" w:rsidRPr="00A53323" w:rsidTr="00A53323">
        <w:trPr>
          <w:trHeight w:val="300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323" w:rsidRDefault="006D1554" w:rsidP="00A53323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A53323">
              <w:rPr>
                <w:bCs/>
                <w:color w:val="000000"/>
                <w:sz w:val="30"/>
                <w:szCs w:val="30"/>
              </w:rPr>
              <w:t>Условный</w:t>
            </w:r>
          </w:p>
          <w:p w:rsidR="006D1554" w:rsidRPr="00A53323" w:rsidRDefault="006D1554" w:rsidP="00A53323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A53323">
              <w:rPr>
                <w:bCs/>
                <w:color w:val="000000"/>
                <w:sz w:val="30"/>
                <w:szCs w:val="30"/>
              </w:rPr>
              <w:t>номер точки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A53323" w:rsidRDefault="006D1554" w:rsidP="00A53323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A53323">
              <w:rPr>
                <w:bCs/>
                <w:color w:val="000000"/>
                <w:sz w:val="30"/>
                <w:szCs w:val="30"/>
              </w:rPr>
              <w:t>Х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70568E" w:rsidRDefault="0070568E" w:rsidP="00A53323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  <w:lang w:val="en-US"/>
              </w:rPr>
              <w:t>Y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632376,02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98586,06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632379,77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98585,70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632380,36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98589,56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632384,99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98592,02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632389,04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98605,98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632416,88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98597,89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632413,08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98584,75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632422,61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98576,17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632434,70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98573,23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632439,69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98571,85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632443,82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98586,78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632460,37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98645,16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632470,22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98689,08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632410,62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98703,24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632390,72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98708,24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632387,67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98687,62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632386,47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98678,14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632385,52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98674,44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19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632383,12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98658,54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20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632374,42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98586,30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632376,02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98586,06</w:t>
            </w:r>
          </w:p>
        </w:tc>
      </w:tr>
    </w:tbl>
    <w:p w:rsidR="006D1554" w:rsidRPr="006D1554" w:rsidRDefault="006D1554" w:rsidP="006D1554">
      <w:pPr>
        <w:jc w:val="center"/>
        <w:rPr>
          <w:sz w:val="28"/>
          <w:szCs w:val="28"/>
          <w:lang w:val="x-none" w:eastAsia="x-none"/>
        </w:rPr>
      </w:pPr>
    </w:p>
    <w:p w:rsidR="006D1554" w:rsidRPr="006D1554" w:rsidRDefault="006D1554" w:rsidP="0070568E">
      <w:pPr>
        <w:pageBreakBefore/>
        <w:jc w:val="center"/>
        <w:outlineLvl w:val="2"/>
        <w:rPr>
          <w:rFonts w:eastAsia="Calibri"/>
          <w:sz w:val="30"/>
          <w:szCs w:val="30"/>
          <w:lang w:eastAsia="en-US"/>
        </w:rPr>
      </w:pPr>
      <w:bookmarkStart w:id="11" w:name="_Toc159500417"/>
      <w:r>
        <w:rPr>
          <w:rFonts w:eastAsia="Calibri"/>
          <w:sz w:val="30"/>
          <w:szCs w:val="30"/>
          <w:lang w:eastAsia="en-US"/>
        </w:rPr>
        <w:lastRenderedPageBreak/>
        <w:t>7.</w:t>
      </w:r>
      <w:r w:rsidRPr="006D1554">
        <w:rPr>
          <w:rFonts w:eastAsia="Calibri"/>
          <w:sz w:val="30"/>
          <w:szCs w:val="30"/>
          <w:lang w:eastAsia="en-US"/>
        </w:rPr>
        <w:t xml:space="preserve"> Каталог координат изменяемых земельных участков</w:t>
      </w:r>
      <w:bookmarkEnd w:id="11"/>
    </w:p>
    <w:p w:rsidR="0070568E" w:rsidRDefault="0070568E" w:rsidP="0070568E">
      <w:pPr>
        <w:tabs>
          <w:tab w:val="left" w:pos="4962"/>
        </w:tabs>
        <w:jc w:val="center"/>
        <w:rPr>
          <w:rFonts w:eastAsia="Calibri"/>
          <w:sz w:val="30"/>
          <w:szCs w:val="30"/>
          <w:lang w:eastAsia="en-US"/>
        </w:rPr>
      </w:pPr>
    </w:p>
    <w:p w:rsidR="006D1554" w:rsidRPr="006D1554" w:rsidRDefault="006D1554" w:rsidP="006406BA">
      <w:pPr>
        <w:tabs>
          <w:tab w:val="left" w:pos="4962"/>
        </w:tabs>
        <w:ind w:firstLine="709"/>
        <w:rPr>
          <w:rFonts w:eastAsia="Calibri"/>
          <w:sz w:val="30"/>
          <w:szCs w:val="30"/>
          <w:lang w:eastAsia="en-US"/>
        </w:rPr>
      </w:pPr>
      <w:r w:rsidRPr="006D1554">
        <w:rPr>
          <w:rFonts w:eastAsia="Calibri"/>
          <w:sz w:val="30"/>
          <w:szCs w:val="30"/>
          <w:lang w:eastAsia="en-US"/>
        </w:rPr>
        <w:t>Система координат МСК-167.</w:t>
      </w:r>
    </w:p>
    <w:p w:rsidR="006D1554" w:rsidRPr="006D1554" w:rsidRDefault="006D1554" w:rsidP="006D1554">
      <w:pPr>
        <w:jc w:val="center"/>
        <w:rPr>
          <w:sz w:val="28"/>
          <w:szCs w:val="28"/>
          <w:lang w:eastAsia="x-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24"/>
        <w:gridCol w:w="3304"/>
        <w:gridCol w:w="3143"/>
      </w:tblGrid>
      <w:tr w:rsidR="006D1554" w:rsidRPr="00A53323" w:rsidTr="00A53323">
        <w:trPr>
          <w:trHeight w:val="300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323" w:rsidRDefault="006D1554" w:rsidP="00A53323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A53323">
              <w:rPr>
                <w:bCs/>
                <w:color w:val="000000"/>
                <w:sz w:val="30"/>
                <w:szCs w:val="30"/>
              </w:rPr>
              <w:t>Условный</w:t>
            </w:r>
          </w:p>
          <w:p w:rsidR="006D1554" w:rsidRPr="00A53323" w:rsidRDefault="006D1554" w:rsidP="00A53323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A53323">
              <w:rPr>
                <w:bCs/>
                <w:color w:val="000000"/>
                <w:sz w:val="30"/>
                <w:szCs w:val="30"/>
              </w:rPr>
              <w:t>номер точки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A53323" w:rsidRDefault="006D1554" w:rsidP="00A53323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A53323">
              <w:rPr>
                <w:bCs/>
                <w:color w:val="000000"/>
                <w:sz w:val="30"/>
                <w:szCs w:val="30"/>
              </w:rPr>
              <w:t>Х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A53323" w:rsidRDefault="001172F5" w:rsidP="00A53323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  <w:lang w:val="en-US"/>
              </w:rPr>
              <w:t>Y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632450,74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98677,80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632434,98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98679,06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632435,08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98680,32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632421,53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98682,51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632420,83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98676,23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632417,76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98676,76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632416,81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98668,66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632402,99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98670,29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632403,85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98674,12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632400,72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98675,96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632388,24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98677,87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632387,61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98673,85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632385,92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98662,92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632385,58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98657,86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632376,02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98586,06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632379,77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98585,70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632380,36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98589,56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632384,99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98592,02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19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632413,09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98584,75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20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632422,61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98576,17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21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632434,70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98573,23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22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632460,12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98662,87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632450,74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98677,80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23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632397,91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98637,72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24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632396,72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98629,94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25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632392,89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98630,53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26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632390,99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98618,14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27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632380,51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98619,75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28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632384,71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98651,29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29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632394,97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98649,71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30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632397,68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98646,52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31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632396,37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98637,96</w:t>
            </w:r>
          </w:p>
        </w:tc>
      </w:tr>
      <w:tr w:rsidR="006D1554" w:rsidRPr="00A53323" w:rsidTr="00A53323">
        <w:trPr>
          <w:trHeight w:val="300"/>
        </w:trPr>
        <w:tc>
          <w:tcPr>
            <w:tcW w:w="1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A53323">
              <w:rPr>
                <w:color w:val="000000"/>
                <w:sz w:val="30"/>
                <w:szCs w:val="30"/>
                <w:lang w:val="en-US"/>
              </w:rPr>
              <w:t>23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632397,91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A53323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A53323">
              <w:rPr>
                <w:rFonts w:eastAsia="Calibri"/>
                <w:color w:val="000000"/>
                <w:sz w:val="30"/>
                <w:szCs w:val="30"/>
                <w:lang w:eastAsia="en-US"/>
              </w:rPr>
              <w:t>98637,72</w:t>
            </w:r>
          </w:p>
        </w:tc>
      </w:tr>
    </w:tbl>
    <w:p w:rsidR="006D1554" w:rsidRDefault="006D1554" w:rsidP="00533B81">
      <w:pPr>
        <w:spacing w:line="235" w:lineRule="auto"/>
        <w:jc w:val="center"/>
        <w:rPr>
          <w:rFonts w:eastAsia="Calibri"/>
          <w:sz w:val="30"/>
          <w:szCs w:val="30"/>
          <w:lang w:eastAsia="en-US"/>
        </w:rPr>
      </w:pPr>
      <w:r w:rsidRPr="006D1554">
        <w:rPr>
          <w:sz w:val="28"/>
          <w:szCs w:val="28"/>
          <w:lang w:val="x-none" w:eastAsia="x-none"/>
        </w:rPr>
        <w:br w:type="page"/>
      </w:r>
      <w:bookmarkStart w:id="12" w:name="_Toc159500418"/>
      <w:r>
        <w:rPr>
          <w:rFonts w:eastAsia="Calibri"/>
          <w:sz w:val="30"/>
          <w:szCs w:val="30"/>
          <w:lang w:eastAsia="en-US"/>
        </w:rPr>
        <w:lastRenderedPageBreak/>
        <w:t>8.</w:t>
      </w:r>
      <w:r w:rsidRPr="006D1554">
        <w:rPr>
          <w:rFonts w:eastAsia="Calibri"/>
          <w:sz w:val="30"/>
          <w:szCs w:val="30"/>
          <w:lang w:eastAsia="en-US"/>
        </w:rPr>
        <w:t xml:space="preserve"> Каталог координат образуемых земельных участков</w:t>
      </w:r>
      <w:bookmarkEnd w:id="12"/>
    </w:p>
    <w:p w:rsidR="00533B81" w:rsidRPr="006D1554" w:rsidRDefault="00533B81" w:rsidP="00533B81">
      <w:pPr>
        <w:spacing w:line="235" w:lineRule="auto"/>
        <w:jc w:val="center"/>
        <w:rPr>
          <w:rFonts w:eastAsia="Calibri"/>
          <w:sz w:val="30"/>
          <w:szCs w:val="30"/>
          <w:lang w:eastAsia="en-US"/>
        </w:rPr>
      </w:pPr>
    </w:p>
    <w:p w:rsidR="006D1554" w:rsidRPr="006D1554" w:rsidRDefault="006D1554" w:rsidP="00444014">
      <w:pPr>
        <w:tabs>
          <w:tab w:val="left" w:pos="4962"/>
        </w:tabs>
        <w:spacing w:line="235" w:lineRule="auto"/>
        <w:ind w:firstLine="709"/>
        <w:rPr>
          <w:rFonts w:eastAsia="Calibri"/>
          <w:sz w:val="30"/>
          <w:szCs w:val="30"/>
          <w:lang w:eastAsia="en-US"/>
        </w:rPr>
      </w:pPr>
      <w:r w:rsidRPr="006D1554">
        <w:rPr>
          <w:rFonts w:eastAsia="Calibri"/>
          <w:sz w:val="30"/>
          <w:szCs w:val="30"/>
          <w:lang w:eastAsia="en-US"/>
        </w:rPr>
        <w:t>Система координат МСК-167.</w:t>
      </w:r>
    </w:p>
    <w:p w:rsidR="00826D84" w:rsidRPr="00790CC8" w:rsidRDefault="00826D84" w:rsidP="00533B81">
      <w:pPr>
        <w:spacing w:line="235" w:lineRule="auto"/>
        <w:jc w:val="center"/>
        <w:rPr>
          <w:rFonts w:eastAsia="Calibri"/>
          <w:sz w:val="28"/>
          <w:szCs w:val="30"/>
          <w:lang w:eastAsia="en-US"/>
        </w:rPr>
      </w:pPr>
    </w:p>
    <w:p w:rsidR="006D1554" w:rsidRDefault="006D1554" w:rsidP="00790CC8">
      <w:pPr>
        <w:jc w:val="center"/>
        <w:rPr>
          <w:rFonts w:eastAsia="Calibri"/>
          <w:sz w:val="30"/>
          <w:szCs w:val="30"/>
          <w:lang w:eastAsia="en-US"/>
        </w:rPr>
      </w:pPr>
      <w:r w:rsidRPr="006D1554">
        <w:rPr>
          <w:rFonts w:eastAsia="Calibri"/>
          <w:sz w:val="30"/>
          <w:szCs w:val="30"/>
          <w:lang w:eastAsia="en-US"/>
        </w:rPr>
        <w:t>1</w:t>
      </w:r>
      <w:r w:rsidR="00444014">
        <w:rPr>
          <w:rFonts w:eastAsia="Calibri"/>
          <w:sz w:val="30"/>
          <w:szCs w:val="30"/>
          <w:lang w:eastAsia="en-US"/>
        </w:rPr>
        <w:t>-й</w:t>
      </w:r>
      <w:r w:rsidRPr="006D1554">
        <w:rPr>
          <w:rFonts w:eastAsia="Calibri"/>
          <w:sz w:val="30"/>
          <w:szCs w:val="30"/>
          <w:lang w:eastAsia="en-US"/>
        </w:rPr>
        <w:t xml:space="preserve"> этап</w:t>
      </w:r>
    </w:p>
    <w:p w:rsidR="005B0C8C" w:rsidRDefault="005B0C8C" w:rsidP="00790CC8">
      <w:pPr>
        <w:jc w:val="center"/>
        <w:rPr>
          <w:rFonts w:eastAsia="Calibri"/>
          <w:sz w:val="30"/>
          <w:szCs w:val="30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18"/>
        <w:gridCol w:w="2041"/>
        <w:gridCol w:w="2799"/>
        <w:gridCol w:w="2613"/>
      </w:tblGrid>
      <w:tr w:rsidR="006D1554" w:rsidRPr="00826D84" w:rsidTr="00790CC8">
        <w:trPr>
          <w:trHeight w:val="461"/>
          <w:jc w:val="center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84" w:rsidRDefault="006D1554" w:rsidP="00826D84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826D84">
              <w:rPr>
                <w:bCs/>
                <w:color w:val="000000"/>
                <w:sz w:val="30"/>
                <w:szCs w:val="30"/>
              </w:rPr>
              <w:t xml:space="preserve">Номер </w:t>
            </w:r>
          </w:p>
          <w:p w:rsidR="006D1554" w:rsidRPr="00826D84" w:rsidRDefault="006D1554" w:rsidP="00826D84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826D84">
              <w:rPr>
                <w:bCs/>
                <w:color w:val="000000"/>
                <w:sz w:val="30"/>
                <w:szCs w:val="30"/>
              </w:rPr>
              <w:t>земельного участка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826D84" w:rsidRDefault="006D1554" w:rsidP="00826D8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826D84">
              <w:rPr>
                <w:bCs/>
                <w:color w:val="000000"/>
                <w:sz w:val="30"/>
                <w:szCs w:val="30"/>
              </w:rPr>
              <w:t>Номер точки</w:t>
            </w:r>
          </w:p>
        </w:tc>
        <w:tc>
          <w:tcPr>
            <w:tcW w:w="2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826D84" w:rsidRDefault="006D1554" w:rsidP="00826D8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826D84">
              <w:rPr>
                <w:bCs/>
                <w:color w:val="000000"/>
                <w:sz w:val="30"/>
                <w:szCs w:val="30"/>
              </w:rPr>
              <w:t>Координаты</w:t>
            </w:r>
          </w:p>
        </w:tc>
      </w:tr>
      <w:tr w:rsidR="006D1554" w:rsidRPr="00826D84" w:rsidTr="00790CC8">
        <w:trPr>
          <w:trHeight w:val="315"/>
          <w:jc w:val="center"/>
        </w:trPr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826D84" w:rsidRDefault="006D1554" w:rsidP="00826D84"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826D84" w:rsidRDefault="006D1554" w:rsidP="00826D84"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826D84" w:rsidRDefault="006D1554" w:rsidP="00826D8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826D84">
              <w:rPr>
                <w:bCs/>
                <w:color w:val="000000"/>
                <w:sz w:val="30"/>
                <w:szCs w:val="30"/>
              </w:rPr>
              <w:t>X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826D84" w:rsidRDefault="006D1554" w:rsidP="00826D8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826D84">
              <w:rPr>
                <w:bCs/>
                <w:color w:val="000000"/>
                <w:sz w:val="30"/>
                <w:szCs w:val="30"/>
              </w:rPr>
              <w:t>Y</w:t>
            </w:r>
          </w:p>
        </w:tc>
      </w:tr>
      <w:tr w:rsidR="006D1554" w:rsidRPr="00826D84" w:rsidTr="00790CC8">
        <w:trPr>
          <w:trHeight w:val="300"/>
          <w:jc w:val="center"/>
        </w:trPr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1.1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632446,51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98678,48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632450,74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98677,80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632460,12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98662,87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632464,13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98661,93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632470,22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98689,09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632451,84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98693,06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632449,74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98693,57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632446,51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98678,48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1.2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632460,12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98662,87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632434,70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98573,23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632439,69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98571,85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632443,82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98586,78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632450,35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98609,84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632451,35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98613,35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632451,23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98613,40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632451,52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98614,85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632454,62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98625,79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632460,37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98645,16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632464,13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98661,93</w:t>
            </w:r>
          </w:p>
        </w:tc>
      </w:tr>
      <w:tr w:rsidR="006D1554" w:rsidRPr="00826D84" w:rsidTr="00826D84">
        <w:trPr>
          <w:trHeight w:val="300"/>
          <w:jc w:val="center"/>
        </w:trPr>
        <w:tc>
          <w:tcPr>
            <w:tcW w:w="1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632460,12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98662,87</w:t>
            </w:r>
          </w:p>
        </w:tc>
      </w:tr>
    </w:tbl>
    <w:p w:rsidR="006D1554" w:rsidRPr="006D1554" w:rsidRDefault="006D1554" w:rsidP="008A07CE">
      <w:pPr>
        <w:rPr>
          <w:rFonts w:eastAsia="Calibri"/>
          <w:sz w:val="24"/>
          <w:szCs w:val="24"/>
          <w:lang w:eastAsia="en-US"/>
        </w:rPr>
      </w:pPr>
    </w:p>
    <w:p w:rsidR="006D1554" w:rsidRDefault="006D1554" w:rsidP="008A07CE">
      <w:pPr>
        <w:jc w:val="center"/>
        <w:rPr>
          <w:rFonts w:eastAsia="Calibri"/>
          <w:sz w:val="30"/>
          <w:szCs w:val="30"/>
          <w:lang w:eastAsia="en-US"/>
        </w:rPr>
      </w:pPr>
      <w:r w:rsidRPr="006D1554">
        <w:rPr>
          <w:rFonts w:eastAsia="Calibri"/>
          <w:sz w:val="30"/>
          <w:szCs w:val="30"/>
          <w:lang w:eastAsia="en-US"/>
        </w:rPr>
        <w:t>2</w:t>
      </w:r>
      <w:r w:rsidR="005B0C8C">
        <w:rPr>
          <w:rFonts w:eastAsia="Calibri"/>
          <w:sz w:val="30"/>
          <w:szCs w:val="30"/>
          <w:lang w:eastAsia="en-US"/>
        </w:rPr>
        <w:t>-й</w:t>
      </w:r>
      <w:r w:rsidRPr="006D1554">
        <w:rPr>
          <w:rFonts w:eastAsia="Calibri"/>
          <w:sz w:val="30"/>
          <w:szCs w:val="30"/>
          <w:lang w:eastAsia="en-US"/>
        </w:rPr>
        <w:t xml:space="preserve"> этап</w:t>
      </w:r>
    </w:p>
    <w:p w:rsidR="005B0C8C" w:rsidRPr="006D1554" w:rsidRDefault="005B0C8C" w:rsidP="008A07CE">
      <w:pPr>
        <w:jc w:val="center"/>
        <w:rPr>
          <w:rFonts w:eastAsia="Calibri"/>
          <w:sz w:val="30"/>
          <w:szCs w:val="30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98"/>
        <w:gridCol w:w="1912"/>
        <w:gridCol w:w="2925"/>
        <w:gridCol w:w="2636"/>
      </w:tblGrid>
      <w:tr w:rsidR="006D1554" w:rsidRPr="00826D84" w:rsidTr="00826D84">
        <w:trPr>
          <w:trHeight w:val="448"/>
          <w:jc w:val="center"/>
        </w:trPr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D84" w:rsidRDefault="006D1554" w:rsidP="00826D84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826D84">
              <w:rPr>
                <w:bCs/>
                <w:color w:val="000000"/>
                <w:sz w:val="30"/>
                <w:szCs w:val="30"/>
              </w:rPr>
              <w:t xml:space="preserve">Номер </w:t>
            </w:r>
          </w:p>
          <w:p w:rsidR="006D1554" w:rsidRPr="00826D84" w:rsidRDefault="006D1554" w:rsidP="00826D84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826D84">
              <w:rPr>
                <w:bCs/>
                <w:color w:val="000000"/>
                <w:sz w:val="30"/>
                <w:szCs w:val="30"/>
              </w:rPr>
              <w:t>земельного участка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826D84" w:rsidRDefault="006D1554" w:rsidP="00826D8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826D84">
              <w:rPr>
                <w:bCs/>
                <w:color w:val="000000"/>
                <w:sz w:val="30"/>
                <w:szCs w:val="30"/>
              </w:rPr>
              <w:t>Номер точки</w:t>
            </w:r>
          </w:p>
        </w:tc>
        <w:tc>
          <w:tcPr>
            <w:tcW w:w="2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826D84" w:rsidRDefault="006D1554" w:rsidP="00826D8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826D84">
              <w:rPr>
                <w:bCs/>
                <w:color w:val="000000"/>
                <w:sz w:val="30"/>
                <w:szCs w:val="30"/>
              </w:rPr>
              <w:t>Координаты</w:t>
            </w:r>
          </w:p>
        </w:tc>
      </w:tr>
      <w:tr w:rsidR="006D1554" w:rsidRPr="00826D84" w:rsidTr="008A07CE">
        <w:trPr>
          <w:trHeight w:val="315"/>
          <w:jc w:val="center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554" w:rsidRPr="00826D84" w:rsidRDefault="006D1554" w:rsidP="00826D84"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554" w:rsidRPr="00826D84" w:rsidRDefault="006D1554" w:rsidP="00826D84"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52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826D84" w:rsidRDefault="006D1554" w:rsidP="00826D8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826D84">
              <w:rPr>
                <w:bCs/>
                <w:color w:val="000000"/>
                <w:sz w:val="30"/>
                <w:szCs w:val="30"/>
              </w:rPr>
              <w:t>X</w:t>
            </w:r>
          </w:p>
        </w:tc>
        <w:tc>
          <w:tcPr>
            <w:tcW w:w="137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826D84" w:rsidRDefault="006D1554" w:rsidP="00826D8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826D84">
              <w:rPr>
                <w:bCs/>
                <w:color w:val="000000"/>
                <w:sz w:val="30"/>
                <w:szCs w:val="30"/>
              </w:rPr>
              <w:t>Y</w:t>
            </w:r>
          </w:p>
        </w:tc>
      </w:tr>
    </w:tbl>
    <w:p w:rsidR="008A07CE" w:rsidRPr="008A07CE" w:rsidRDefault="008A07CE" w:rsidP="008A07CE">
      <w:pPr>
        <w:spacing w:line="14" w:lineRule="auto"/>
        <w:rPr>
          <w:sz w:val="2"/>
          <w:szCs w:val="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98"/>
        <w:gridCol w:w="1912"/>
        <w:gridCol w:w="2925"/>
        <w:gridCol w:w="2636"/>
      </w:tblGrid>
      <w:tr w:rsidR="008A07CE" w:rsidRPr="00826D84" w:rsidTr="008A07CE">
        <w:trPr>
          <w:trHeight w:val="300"/>
          <w:tblHeader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7CE" w:rsidRPr="00826D84" w:rsidRDefault="008A07CE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CE" w:rsidRPr="00826D84" w:rsidRDefault="008A07CE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CE" w:rsidRPr="00826D84" w:rsidRDefault="008A07CE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CE" w:rsidRPr="00826D84" w:rsidRDefault="008A07CE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</w:tr>
      <w:tr w:rsidR="006D1554" w:rsidRPr="00826D84" w:rsidTr="008A07CE">
        <w:trPr>
          <w:trHeight w:val="300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1.3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632437,07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98696,62</w:t>
            </w:r>
          </w:p>
        </w:tc>
      </w:tr>
      <w:tr w:rsidR="006D1554" w:rsidRPr="00826D84" w:rsidTr="008A07CE">
        <w:trPr>
          <w:trHeight w:val="300"/>
          <w:jc w:val="center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632410,62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98703,25</w:t>
            </w:r>
          </w:p>
        </w:tc>
      </w:tr>
      <w:tr w:rsidR="006D1554" w:rsidRPr="00826D84" w:rsidTr="008A07CE">
        <w:trPr>
          <w:trHeight w:val="300"/>
          <w:jc w:val="center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632408,72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98695,94</w:t>
            </w:r>
          </w:p>
        </w:tc>
      </w:tr>
      <w:tr w:rsidR="006D1554" w:rsidRPr="00826D84" w:rsidTr="008A07CE">
        <w:trPr>
          <w:trHeight w:val="300"/>
          <w:jc w:val="center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632410,82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98695,44</w:t>
            </w:r>
          </w:p>
        </w:tc>
      </w:tr>
      <w:tr w:rsidR="006D1554" w:rsidRPr="00826D84" w:rsidTr="008A07CE">
        <w:trPr>
          <w:trHeight w:val="300"/>
          <w:jc w:val="center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632409,82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98689,84</w:t>
            </w:r>
          </w:p>
        </w:tc>
      </w:tr>
      <w:tr w:rsidR="006D1554" w:rsidRPr="00826D84" w:rsidTr="008A07CE">
        <w:trPr>
          <w:trHeight w:val="300"/>
          <w:jc w:val="center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632411,22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98689,64</w:t>
            </w:r>
          </w:p>
        </w:tc>
      </w:tr>
      <w:tr w:rsidR="006D1554" w:rsidRPr="00826D84" w:rsidTr="008A07CE">
        <w:trPr>
          <w:trHeight w:val="300"/>
          <w:jc w:val="center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632410,65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98685,20</w:t>
            </w:r>
          </w:p>
        </w:tc>
      </w:tr>
      <w:tr w:rsidR="006D1554" w:rsidRPr="00826D84" w:rsidTr="008A07CE">
        <w:trPr>
          <w:trHeight w:val="300"/>
          <w:jc w:val="center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632421,72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98684,04</w:t>
            </w:r>
          </w:p>
        </w:tc>
      </w:tr>
      <w:tr w:rsidR="006D1554" w:rsidRPr="00826D84" w:rsidTr="008A07CE">
        <w:trPr>
          <w:trHeight w:val="300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632421,53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98682,51</w:t>
            </w:r>
          </w:p>
        </w:tc>
      </w:tr>
      <w:tr w:rsidR="006D1554" w:rsidRPr="00826D84" w:rsidTr="008A07CE">
        <w:trPr>
          <w:trHeight w:val="300"/>
          <w:jc w:val="center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632446,51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98678,48</w:t>
            </w:r>
          </w:p>
        </w:tc>
      </w:tr>
      <w:tr w:rsidR="006D1554" w:rsidRPr="00826D84" w:rsidTr="008A07CE">
        <w:trPr>
          <w:trHeight w:val="300"/>
          <w:jc w:val="center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632449,74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98693,57</w:t>
            </w:r>
          </w:p>
        </w:tc>
      </w:tr>
      <w:tr w:rsidR="006D1554" w:rsidRPr="00826D84" w:rsidTr="008A07CE">
        <w:trPr>
          <w:trHeight w:val="300"/>
          <w:jc w:val="center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rPr>
                <w:color w:val="000000"/>
                <w:sz w:val="30"/>
                <w:szCs w:val="3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632437,07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826D84" w:rsidRDefault="006D1554" w:rsidP="009C2DE8">
            <w:pPr>
              <w:spacing w:line="230" w:lineRule="auto"/>
              <w:jc w:val="center"/>
              <w:rPr>
                <w:color w:val="000000"/>
                <w:sz w:val="30"/>
                <w:szCs w:val="30"/>
              </w:rPr>
            </w:pPr>
            <w:r w:rsidRPr="00826D84">
              <w:rPr>
                <w:color w:val="000000"/>
                <w:sz w:val="30"/>
                <w:szCs w:val="30"/>
              </w:rPr>
              <w:t>98696,62</w:t>
            </w:r>
          </w:p>
        </w:tc>
      </w:tr>
    </w:tbl>
    <w:p w:rsidR="004243BE" w:rsidRDefault="004243BE" w:rsidP="00E34ED3">
      <w:pPr>
        <w:jc w:val="center"/>
        <w:rPr>
          <w:rFonts w:eastAsia="Calibri"/>
          <w:sz w:val="30"/>
          <w:szCs w:val="30"/>
          <w:lang w:eastAsia="en-US"/>
        </w:rPr>
      </w:pPr>
    </w:p>
    <w:p w:rsidR="006D1554" w:rsidRDefault="006D1554" w:rsidP="00E34ED3">
      <w:pPr>
        <w:jc w:val="center"/>
        <w:rPr>
          <w:rFonts w:eastAsia="Calibri"/>
          <w:sz w:val="30"/>
          <w:szCs w:val="30"/>
          <w:lang w:eastAsia="en-US"/>
        </w:rPr>
      </w:pPr>
      <w:r w:rsidRPr="006D1554">
        <w:rPr>
          <w:rFonts w:eastAsia="Calibri"/>
          <w:sz w:val="30"/>
          <w:szCs w:val="30"/>
          <w:lang w:eastAsia="en-US"/>
        </w:rPr>
        <w:t>3</w:t>
      </w:r>
      <w:r w:rsidR="004243BE">
        <w:rPr>
          <w:rFonts w:eastAsia="Calibri"/>
          <w:sz w:val="30"/>
          <w:szCs w:val="30"/>
          <w:lang w:eastAsia="en-US"/>
        </w:rPr>
        <w:t>-й</w:t>
      </w:r>
      <w:r w:rsidRPr="006D1554">
        <w:rPr>
          <w:rFonts w:eastAsia="Calibri"/>
          <w:sz w:val="30"/>
          <w:szCs w:val="30"/>
          <w:lang w:eastAsia="en-US"/>
        </w:rPr>
        <w:t xml:space="preserve"> этап</w:t>
      </w:r>
    </w:p>
    <w:p w:rsidR="004243BE" w:rsidRPr="00E34ED3" w:rsidRDefault="004243BE" w:rsidP="00E34ED3">
      <w:pPr>
        <w:jc w:val="center"/>
        <w:rPr>
          <w:rFonts w:eastAsia="Calibri"/>
          <w:sz w:val="24"/>
          <w:szCs w:val="30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23"/>
        <w:gridCol w:w="1993"/>
        <w:gridCol w:w="2898"/>
        <w:gridCol w:w="2557"/>
      </w:tblGrid>
      <w:tr w:rsidR="006D1554" w:rsidRPr="009C2DE8" w:rsidTr="009C2DE8">
        <w:trPr>
          <w:trHeight w:val="396"/>
          <w:tblHeader/>
          <w:jc w:val="center"/>
        </w:trPr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DE8" w:rsidRDefault="006D1554" w:rsidP="009C2DE8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9C2DE8">
              <w:rPr>
                <w:bCs/>
                <w:color w:val="000000"/>
                <w:sz w:val="30"/>
                <w:szCs w:val="30"/>
              </w:rPr>
              <w:t xml:space="preserve">Номер </w:t>
            </w:r>
          </w:p>
          <w:p w:rsidR="006D1554" w:rsidRPr="009C2DE8" w:rsidRDefault="006D1554" w:rsidP="009C2DE8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9C2DE8">
              <w:rPr>
                <w:bCs/>
                <w:color w:val="000000"/>
                <w:sz w:val="30"/>
                <w:szCs w:val="30"/>
              </w:rPr>
              <w:t>земельного участка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9C2DE8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9C2DE8">
              <w:rPr>
                <w:bCs/>
                <w:color w:val="000000"/>
                <w:sz w:val="30"/>
                <w:szCs w:val="30"/>
              </w:rPr>
              <w:t>Номер точки</w:t>
            </w:r>
          </w:p>
        </w:tc>
        <w:tc>
          <w:tcPr>
            <w:tcW w:w="2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9C2DE8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9C2DE8">
              <w:rPr>
                <w:bCs/>
                <w:color w:val="000000"/>
                <w:sz w:val="30"/>
                <w:szCs w:val="30"/>
              </w:rPr>
              <w:t>Координаты</w:t>
            </w:r>
          </w:p>
        </w:tc>
      </w:tr>
      <w:tr w:rsidR="006D1554" w:rsidRPr="009C2DE8" w:rsidTr="00AE35E2">
        <w:trPr>
          <w:trHeight w:val="330"/>
          <w:tblHeader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554" w:rsidRPr="009C2DE8" w:rsidRDefault="006D1554" w:rsidP="009C2DE8"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554" w:rsidRPr="009C2DE8" w:rsidRDefault="006D1554" w:rsidP="009C2DE8"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5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9C2DE8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9C2DE8">
              <w:rPr>
                <w:bCs/>
                <w:color w:val="000000"/>
                <w:sz w:val="30"/>
                <w:szCs w:val="30"/>
              </w:rPr>
              <w:t>X</w:t>
            </w:r>
          </w:p>
        </w:tc>
        <w:tc>
          <w:tcPr>
            <w:tcW w:w="133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9C2DE8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9C2DE8">
              <w:rPr>
                <w:bCs/>
                <w:color w:val="000000"/>
                <w:sz w:val="30"/>
                <w:szCs w:val="30"/>
              </w:rPr>
              <w:t>Y</w:t>
            </w:r>
          </w:p>
        </w:tc>
      </w:tr>
    </w:tbl>
    <w:p w:rsidR="00AE35E2" w:rsidRPr="00AE35E2" w:rsidRDefault="00AE35E2" w:rsidP="00AE35E2">
      <w:pPr>
        <w:spacing w:line="14" w:lineRule="auto"/>
        <w:rPr>
          <w:sz w:val="2"/>
          <w:szCs w:val="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23"/>
        <w:gridCol w:w="1993"/>
        <w:gridCol w:w="2898"/>
        <w:gridCol w:w="2557"/>
      </w:tblGrid>
      <w:tr w:rsidR="004243BE" w:rsidRPr="009C2DE8" w:rsidTr="00AE35E2">
        <w:trPr>
          <w:trHeight w:val="330"/>
          <w:tblHeader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E" w:rsidRPr="009C2DE8" w:rsidRDefault="004243BE" w:rsidP="009C2DE8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BE" w:rsidRPr="009C2DE8" w:rsidRDefault="004243BE" w:rsidP="009C2DE8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3BE" w:rsidRPr="009C2DE8" w:rsidRDefault="004243BE" w:rsidP="009C2DE8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3BE" w:rsidRPr="009C2DE8" w:rsidRDefault="004243BE" w:rsidP="009C2DE8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4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345707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1.3.1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632437,07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color w:val="000000"/>
                <w:sz w:val="30"/>
                <w:szCs w:val="30"/>
                <w:lang w:eastAsia="en-US"/>
              </w:rPr>
              <w:t>98696,62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632390,72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color w:val="000000"/>
                <w:sz w:val="30"/>
                <w:szCs w:val="30"/>
                <w:lang w:eastAsia="en-US"/>
              </w:rPr>
              <w:t>98708,24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632387,68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color w:val="000000"/>
                <w:sz w:val="30"/>
                <w:szCs w:val="30"/>
                <w:lang w:eastAsia="en-US"/>
              </w:rPr>
              <w:t>98687,62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632387,58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color w:val="000000"/>
                <w:sz w:val="30"/>
                <w:szCs w:val="30"/>
                <w:lang w:eastAsia="en-US"/>
              </w:rPr>
              <w:t>98686,85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632410,52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color w:val="000000"/>
                <w:sz w:val="30"/>
                <w:szCs w:val="30"/>
                <w:lang w:eastAsia="en-US"/>
              </w:rPr>
              <w:t>98684,24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632410,65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color w:val="000000"/>
                <w:sz w:val="30"/>
                <w:szCs w:val="30"/>
                <w:lang w:eastAsia="en-US"/>
              </w:rPr>
              <w:t>98685,20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632421,72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color w:val="000000"/>
                <w:sz w:val="30"/>
                <w:szCs w:val="30"/>
                <w:lang w:eastAsia="en-US"/>
              </w:rPr>
              <w:t>98684,04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632421,53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color w:val="000000"/>
                <w:sz w:val="30"/>
                <w:szCs w:val="30"/>
                <w:lang w:eastAsia="en-US"/>
              </w:rPr>
              <w:t>98682,51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632446,51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color w:val="000000"/>
                <w:sz w:val="30"/>
                <w:szCs w:val="30"/>
                <w:lang w:eastAsia="en-US"/>
              </w:rPr>
              <w:t>98678,48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632449,74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color w:val="000000"/>
                <w:sz w:val="30"/>
                <w:szCs w:val="30"/>
                <w:lang w:eastAsia="en-US"/>
              </w:rPr>
              <w:t>98693,57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632437,07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color w:val="000000"/>
                <w:sz w:val="30"/>
                <w:szCs w:val="30"/>
                <w:lang w:eastAsia="en-US"/>
              </w:rPr>
              <w:t>98696,62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345707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1.4.1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632450,74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98677,80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632434,98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98679,06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632435,08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98680,32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632421,53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98682,51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632420,83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98676,23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632417,76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98676,76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632416,81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98668,66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632405,46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98670,00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632403,70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98655,48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632385,58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98657,86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632376,02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98586,06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632379,77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98585,70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632380,36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98589,56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632384,99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98592,02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632389,04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98605,98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632416,88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98597,89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632413,09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98584,75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632422,61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98576,17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632434,70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98573,23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632460,12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98662,87</w:t>
            </w:r>
          </w:p>
        </w:tc>
      </w:tr>
      <w:tr w:rsidR="006D1554" w:rsidRPr="009C2DE8" w:rsidTr="00AE35E2">
        <w:trPr>
          <w:trHeight w:val="257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632450,74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98677,80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632397,91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98637,72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632396,72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98629,94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632392,89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98630,53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632390,99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98618,14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25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632380,51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98619,75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632384,71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98651,29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632394,97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98649,71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632397,68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98646,52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632396,37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98637,96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632397,91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98637,72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345707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1.4.2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632388,24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98677,87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632387,61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98673,85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632385,92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98662,92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632385,58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98657,86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632403,70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98655,48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632405,46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98670,00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632402,99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98670,29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9C2DE8">
              <w:rPr>
                <w:color w:val="000000"/>
                <w:sz w:val="30"/>
                <w:szCs w:val="30"/>
                <w:lang w:val="en-US"/>
              </w:rPr>
              <w:t>8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632403,85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98674,12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9C2DE8">
              <w:rPr>
                <w:color w:val="000000"/>
                <w:sz w:val="30"/>
                <w:szCs w:val="30"/>
                <w:lang w:val="en-US"/>
              </w:rPr>
              <w:t>9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632400,72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98675,96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632388,24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98677,87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345707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1.5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632421,53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98682,51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632421,72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98684,04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632410,65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98685,20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632410,52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98684,24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632387,58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98686,85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632386,47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98678,14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632385,52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98674,44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632383,12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98658,54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632374,42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98586,30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632376,02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98586,06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632385,58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98657,86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632385,92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98662,92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632387,61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98673,85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632388,24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98677,87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632400,72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98675,96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632403,85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98674,12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632402,99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98670,29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632405,46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98670,00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632416,81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98668,66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9C2DE8">
              <w:rPr>
                <w:color w:val="000000"/>
                <w:sz w:val="30"/>
                <w:szCs w:val="30"/>
                <w:lang w:val="en-US"/>
              </w:rPr>
              <w:t>20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632417,76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98676,76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9C2DE8">
              <w:rPr>
                <w:color w:val="000000"/>
                <w:sz w:val="30"/>
                <w:szCs w:val="30"/>
                <w:lang w:val="en-US"/>
              </w:rPr>
              <w:t>21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632420,83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98676,23</w:t>
            </w:r>
          </w:p>
        </w:tc>
      </w:tr>
      <w:tr w:rsidR="006D1554" w:rsidRPr="009C2DE8" w:rsidTr="00AE35E2">
        <w:trPr>
          <w:trHeight w:val="300"/>
          <w:jc w:val="center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9C2DE8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632421,53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9C2DE8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9C2DE8">
              <w:rPr>
                <w:rFonts w:eastAsia="Calibri"/>
                <w:sz w:val="30"/>
                <w:szCs w:val="30"/>
                <w:lang w:eastAsia="en-US"/>
              </w:rPr>
              <w:t>98682,51</w:t>
            </w:r>
          </w:p>
        </w:tc>
      </w:tr>
    </w:tbl>
    <w:p w:rsidR="003C20F4" w:rsidRPr="006D1554" w:rsidRDefault="003C20F4" w:rsidP="00932C97">
      <w:pPr>
        <w:rPr>
          <w:rFonts w:eastAsia="Calibri"/>
          <w:sz w:val="24"/>
          <w:szCs w:val="24"/>
          <w:lang w:eastAsia="en-US"/>
        </w:rPr>
      </w:pPr>
    </w:p>
    <w:p w:rsidR="006D1554" w:rsidRDefault="006D1554" w:rsidP="00932C97">
      <w:pPr>
        <w:jc w:val="center"/>
        <w:rPr>
          <w:rFonts w:eastAsia="Calibri"/>
          <w:sz w:val="30"/>
          <w:szCs w:val="30"/>
          <w:lang w:eastAsia="en-US"/>
        </w:rPr>
      </w:pPr>
      <w:r w:rsidRPr="006D1554">
        <w:rPr>
          <w:rFonts w:eastAsia="Calibri"/>
          <w:sz w:val="30"/>
          <w:szCs w:val="30"/>
          <w:lang w:eastAsia="en-US"/>
        </w:rPr>
        <w:t>4</w:t>
      </w:r>
      <w:r w:rsidR="00932C97">
        <w:rPr>
          <w:rFonts w:eastAsia="Calibri"/>
          <w:sz w:val="30"/>
          <w:szCs w:val="30"/>
          <w:lang w:eastAsia="en-US"/>
        </w:rPr>
        <w:t>-й</w:t>
      </w:r>
      <w:r w:rsidRPr="006D1554">
        <w:rPr>
          <w:rFonts w:eastAsia="Calibri"/>
          <w:sz w:val="30"/>
          <w:szCs w:val="30"/>
          <w:lang w:eastAsia="en-US"/>
        </w:rPr>
        <w:t xml:space="preserve"> этап</w:t>
      </w:r>
    </w:p>
    <w:p w:rsidR="00932C97" w:rsidRPr="006D1554" w:rsidRDefault="00932C97" w:rsidP="00932C97">
      <w:pPr>
        <w:jc w:val="center"/>
        <w:rPr>
          <w:rFonts w:eastAsia="Calibri"/>
          <w:sz w:val="30"/>
          <w:szCs w:val="30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92"/>
        <w:gridCol w:w="1924"/>
        <w:gridCol w:w="2812"/>
        <w:gridCol w:w="2743"/>
      </w:tblGrid>
      <w:tr w:rsidR="006D1554" w:rsidRPr="003C20F4" w:rsidTr="003C20F4">
        <w:trPr>
          <w:trHeight w:val="584"/>
          <w:jc w:val="center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F4" w:rsidRDefault="006D1554" w:rsidP="003C20F4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3C20F4">
              <w:rPr>
                <w:bCs/>
                <w:color w:val="000000"/>
                <w:sz w:val="30"/>
                <w:szCs w:val="30"/>
              </w:rPr>
              <w:t xml:space="preserve">Номер </w:t>
            </w:r>
          </w:p>
          <w:p w:rsidR="006D1554" w:rsidRPr="003C20F4" w:rsidRDefault="006D1554" w:rsidP="003C20F4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3C20F4">
              <w:rPr>
                <w:bCs/>
                <w:color w:val="000000"/>
                <w:sz w:val="30"/>
                <w:szCs w:val="30"/>
              </w:rPr>
              <w:t>земельного участка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3C20F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3C20F4">
              <w:rPr>
                <w:bCs/>
                <w:color w:val="000000"/>
                <w:sz w:val="30"/>
                <w:szCs w:val="30"/>
              </w:rPr>
              <w:t>Номер точки</w:t>
            </w:r>
          </w:p>
        </w:tc>
        <w:tc>
          <w:tcPr>
            <w:tcW w:w="2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3C20F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3C20F4">
              <w:rPr>
                <w:bCs/>
                <w:color w:val="000000"/>
                <w:sz w:val="30"/>
                <w:szCs w:val="30"/>
              </w:rPr>
              <w:t>Координаты</w:t>
            </w:r>
          </w:p>
        </w:tc>
      </w:tr>
      <w:tr w:rsidR="006D1554" w:rsidRPr="003C20F4" w:rsidTr="003C20F4">
        <w:trPr>
          <w:trHeight w:val="315"/>
          <w:jc w:val="center"/>
        </w:trPr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3C20F4" w:rsidRDefault="006D1554" w:rsidP="003C20F4"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54" w:rsidRPr="003C20F4" w:rsidRDefault="006D1554" w:rsidP="003C20F4"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3C20F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3C20F4">
              <w:rPr>
                <w:bCs/>
                <w:color w:val="000000"/>
                <w:sz w:val="30"/>
                <w:szCs w:val="30"/>
              </w:rPr>
              <w:t>X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3C20F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3C20F4">
              <w:rPr>
                <w:bCs/>
                <w:color w:val="000000"/>
                <w:sz w:val="30"/>
                <w:szCs w:val="30"/>
              </w:rPr>
              <w:t>Y</w:t>
            </w:r>
          </w:p>
        </w:tc>
      </w:tr>
      <w:tr w:rsidR="006D1554" w:rsidRPr="003C20F4" w:rsidTr="00DA06B9">
        <w:trPr>
          <w:trHeight w:val="300"/>
          <w:jc w:val="center"/>
        </w:trPr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DA06B9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1.4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632417,76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98676,76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632416,81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98668,66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632405,46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98670,00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632403,70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98655,48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632385,58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98657,86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632376,02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98586,06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632379,77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98585,70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632380,36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98589,56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632384,99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98592,02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632389,04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98605,98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632416,88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98597,89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632413,09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98584,75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632422,61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98576,17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632434,70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98573,23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632460,12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98662,87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632450,74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98677,80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632421,53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98682,51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632420,83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98676,23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632417,76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98676,76</w:t>
            </w:r>
          </w:p>
        </w:tc>
      </w:tr>
    </w:tbl>
    <w:p w:rsidR="006D1554" w:rsidRPr="003C20F4" w:rsidRDefault="006D1554" w:rsidP="00912C24">
      <w:pPr>
        <w:rPr>
          <w:rFonts w:eastAsia="Calibri"/>
          <w:sz w:val="30"/>
          <w:szCs w:val="30"/>
          <w:lang w:eastAsia="en-US"/>
        </w:rPr>
      </w:pPr>
    </w:p>
    <w:p w:rsidR="006D1554" w:rsidRDefault="006D1554" w:rsidP="00912C24">
      <w:pPr>
        <w:jc w:val="center"/>
        <w:rPr>
          <w:rFonts w:eastAsia="Calibri"/>
          <w:sz w:val="30"/>
          <w:szCs w:val="30"/>
          <w:lang w:eastAsia="en-US"/>
        </w:rPr>
      </w:pPr>
      <w:r w:rsidRPr="006D1554">
        <w:rPr>
          <w:rFonts w:eastAsia="Calibri"/>
          <w:sz w:val="30"/>
          <w:szCs w:val="30"/>
          <w:lang w:eastAsia="en-US"/>
        </w:rPr>
        <w:t>Итог межевания</w:t>
      </w:r>
    </w:p>
    <w:p w:rsidR="00912C24" w:rsidRPr="006D1554" w:rsidRDefault="00912C24" w:rsidP="00912C24">
      <w:pPr>
        <w:jc w:val="center"/>
        <w:rPr>
          <w:rFonts w:eastAsia="Calibri"/>
          <w:sz w:val="30"/>
          <w:szCs w:val="30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36"/>
        <w:gridCol w:w="1952"/>
        <w:gridCol w:w="2634"/>
        <w:gridCol w:w="2749"/>
      </w:tblGrid>
      <w:tr w:rsidR="006D1554" w:rsidRPr="003C20F4" w:rsidTr="003C20F4">
        <w:trPr>
          <w:trHeight w:val="539"/>
          <w:jc w:val="center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F4" w:rsidRDefault="006D1554" w:rsidP="003C20F4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3C20F4">
              <w:rPr>
                <w:bCs/>
                <w:color w:val="000000"/>
                <w:sz w:val="30"/>
                <w:szCs w:val="30"/>
              </w:rPr>
              <w:t>Номер</w:t>
            </w:r>
          </w:p>
          <w:p w:rsidR="006D1554" w:rsidRPr="003C20F4" w:rsidRDefault="006D1554" w:rsidP="003C20F4">
            <w:pPr>
              <w:spacing w:line="192" w:lineRule="auto"/>
              <w:jc w:val="center"/>
              <w:rPr>
                <w:bCs/>
                <w:color w:val="000000"/>
                <w:sz w:val="30"/>
                <w:szCs w:val="30"/>
              </w:rPr>
            </w:pPr>
            <w:r w:rsidRPr="003C20F4">
              <w:rPr>
                <w:bCs/>
                <w:color w:val="000000"/>
                <w:sz w:val="30"/>
                <w:szCs w:val="30"/>
              </w:rPr>
              <w:t>земельного участка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3C20F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3C20F4">
              <w:rPr>
                <w:bCs/>
                <w:color w:val="000000"/>
                <w:sz w:val="30"/>
                <w:szCs w:val="30"/>
              </w:rPr>
              <w:t>Номер точки</w:t>
            </w:r>
          </w:p>
        </w:tc>
        <w:tc>
          <w:tcPr>
            <w:tcW w:w="2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3C20F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3C20F4">
              <w:rPr>
                <w:bCs/>
                <w:color w:val="000000"/>
                <w:sz w:val="30"/>
                <w:szCs w:val="30"/>
              </w:rPr>
              <w:t>Координаты</w:t>
            </w:r>
          </w:p>
        </w:tc>
      </w:tr>
      <w:tr w:rsidR="006D1554" w:rsidRPr="003C20F4" w:rsidTr="00552D5D">
        <w:trPr>
          <w:trHeight w:val="315"/>
          <w:jc w:val="center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554" w:rsidRPr="003C20F4" w:rsidRDefault="006D1554" w:rsidP="003C20F4"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554" w:rsidRPr="003C20F4" w:rsidRDefault="006D1554" w:rsidP="003C20F4">
            <w:pPr>
              <w:jc w:val="center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137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3C20F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3C20F4">
              <w:rPr>
                <w:bCs/>
                <w:color w:val="000000"/>
                <w:sz w:val="30"/>
                <w:szCs w:val="30"/>
              </w:rPr>
              <w:t>X</w:t>
            </w:r>
          </w:p>
        </w:tc>
        <w:tc>
          <w:tcPr>
            <w:tcW w:w="143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3C20F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 w:rsidRPr="003C20F4">
              <w:rPr>
                <w:bCs/>
                <w:color w:val="000000"/>
                <w:sz w:val="30"/>
                <w:szCs w:val="30"/>
              </w:rPr>
              <w:t>Y</w:t>
            </w:r>
          </w:p>
        </w:tc>
      </w:tr>
    </w:tbl>
    <w:p w:rsidR="00552D5D" w:rsidRPr="00552D5D" w:rsidRDefault="00552D5D" w:rsidP="00552D5D">
      <w:pPr>
        <w:spacing w:line="14" w:lineRule="auto"/>
        <w:rPr>
          <w:sz w:val="2"/>
          <w:szCs w:val="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36"/>
        <w:gridCol w:w="1952"/>
        <w:gridCol w:w="2634"/>
        <w:gridCol w:w="2749"/>
      </w:tblGrid>
      <w:tr w:rsidR="00552D5D" w:rsidRPr="003C20F4" w:rsidTr="0045001D">
        <w:trPr>
          <w:trHeight w:val="315"/>
          <w:tblHeader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D" w:rsidRPr="003C20F4" w:rsidRDefault="00552D5D" w:rsidP="003C20F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D" w:rsidRPr="003C20F4" w:rsidRDefault="00552D5D" w:rsidP="003C20F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D5D" w:rsidRPr="003C20F4" w:rsidRDefault="00552D5D" w:rsidP="003C20F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D5D" w:rsidRPr="003C20F4" w:rsidRDefault="00552D5D" w:rsidP="003C20F4">
            <w:pPr>
              <w:jc w:val="center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4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1.1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632446,51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98678,48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632450,74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98677,80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632460,12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98662,87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632464,13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98661,93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632470,22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98689,09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632451,84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98693,06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632449,74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98693,57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632446,51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98678,48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1.2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632460,12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98662,87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632434,70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98573,23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632439,69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98571,85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632443,82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98586,78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632450,35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98609,84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632451,35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98613,35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632451,23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98613,40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632451,52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98614,85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632454,62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98625,79</w:t>
            </w:r>
          </w:p>
        </w:tc>
      </w:tr>
      <w:tr w:rsidR="006D1554" w:rsidRPr="003C20F4" w:rsidTr="0045001D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632460,37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98645,16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632464,13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98661,93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632460,12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98662,87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1.3.1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632437,07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color w:val="000000"/>
                <w:sz w:val="30"/>
                <w:szCs w:val="30"/>
                <w:lang w:eastAsia="en-US"/>
              </w:rPr>
              <w:t>98696,62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632390,72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color w:val="000000"/>
                <w:sz w:val="30"/>
                <w:szCs w:val="30"/>
                <w:lang w:eastAsia="en-US"/>
              </w:rPr>
              <w:t>98708,24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632387,68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color w:val="000000"/>
                <w:sz w:val="30"/>
                <w:szCs w:val="30"/>
                <w:lang w:eastAsia="en-US"/>
              </w:rPr>
              <w:t>98687,62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632387,58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color w:val="000000"/>
                <w:sz w:val="30"/>
                <w:szCs w:val="30"/>
                <w:lang w:eastAsia="en-US"/>
              </w:rPr>
              <w:t>98686,85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632410,52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color w:val="000000"/>
                <w:sz w:val="30"/>
                <w:szCs w:val="30"/>
                <w:lang w:eastAsia="en-US"/>
              </w:rPr>
              <w:t>98684,24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632410,65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color w:val="000000"/>
                <w:sz w:val="30"/>
                <w:szCs w:val="30"/>
                <w:lang w:eastAsia="en-US"/>
              </w:rPr>
              <w:t>98685,20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632421,72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color w:val="000000"/>
                <w:sz w:val="30"/>
                <w:szCs w:val="30"/>
                <w:lang w:eastAsia="en-US"/>
              </w:rPr>
              <w:t>98684,04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632421,53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color w:val="000000"/>
                <w:sz w:val="30"/>
                <w:szCs w:val="30"/>
                <w:lang w:eastAsia="en-US"/>
              </w:rPr>
              <w:t>98682,51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632446,51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color w:val="000000"/>
                <w:sz w:val="30"/>
                <w:szCs w:val="30"/>
                <w:lang w:eastAsia="en-US"/>
              </w:rPr>
              <w:t>98678,48</w:t>
            </w:r>
          </w:p>
        </w:tc>
      </w:tr>
      <w:tr w:rsidR="006D1554" w:rsidRPr="003C20F4" w:rsidTr="003C20F4">
        <w:trPr>
          <w:trHeight w:val="344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632449,74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color w:val="000000"/>
                <w:sz w:val="30"/>
                <w:szCs w:val="30"/>
                <w:lang w:eastAsia="en-US"/>
              </w:rPr>
              <w:t>98693,57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632437,07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color w:val="000000"/>
                <w:sz w:val="30"/>
                <w:szCs w:val="30"/>
                <w:lang w:eastAsia="en-US"/>
              </w:rPr>
              <w:t>98696,62</w:t>
            </w:r>
          </w:p>
        </w:tc>
      </w:tr>
      <w:tr w:rsidR="006D1554" w:rsidRPr="003C20F4" w:rsidTr="00B73736">
        <w:trPr>
          <w:trHeight w:val="193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1.4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632417,76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98676,76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632416,81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98668,66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632405,46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98670,00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632403,70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98655,48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632385,58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98657,86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632376,02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98586,06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632379,77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98585,70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632380,36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98589,56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632384,99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98592,02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632389,04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98605,98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632416,88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98597,89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632413,09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98584,75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632422,61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98576,17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632434,70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98573,23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632460,12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98662,87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632450,74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98677,80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632421,53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98682,51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632420,83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98676,23</w:t>
            </w:r>
          </w:p>
        </w:tc>
      </w:tr>
      <w:tr w:rsidR="006D1554" w:rsidRPr="003C20F4" w:rsidTr="00B73736">
        <w:trPr>
          <w:trHeight w:val="300"/>
          <w:jc w:val="center"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632417,76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98676,76</w:t>
            </w:r>
          </w:p>
        </w:tc>
      </w:tr>
      <w:tr w:rsidR="006D1554" w:rsidRPr="003C20F4" w:rsidTr="00D926FE">
        <w:trPr>
          <w:trHeight w:val="300"/>
          <w:jc w:val="center"/>
        </w:trPr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1.4.2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632388,24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98677,87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632387,61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98673,85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632385,92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98662,92</w:t>
            </w:r>
          </w:p>
        </w:tc>
      </w:tr>
      <w:tr w:rsidR="006D1554" w:rsidRPr="003C20F4" w:rsidTr="00BC1369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632385,58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98657,86</w:t>
            </w:r>
          </w:p>
        </w:tc>
      </w:tr>
      <w:tr w:rsidR="006D1554" w:rsidRPr="003C20F4" w:rsidTr="00BC1369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632403,70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98655,48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632405,46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98670,00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632402,99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98670,29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3C20F4">
              <w:rPr>
                <w:color w:val="000000"/>
                <w:sz w:val="30"/>
                <w:szCs w:val="30"/>
                <w:lang w:val="en-US"/>
              </w:rPr>
              <w:t>8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632403,85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98674,12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3C20F4">
              <w:rPr>
                <w:color w:val="000000"/>
                <w:sz w:val="30"/>
                <w:szCs w:val="30"/>
                <w:lang w:val="en-US"/>
              </w:rPr>
              <w:t>9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632400,72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98675,96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632388,24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98677,87</w:t>
            </w:r>
          </w:p>
        </w:tc>
      </w:tr>
      <w:tr w:rsidR="006D1554" w:rsidRPr="003C20F4" w:rsidTr="00D926FE">
        <w:trPr>
          <w:trHeight w:val="300"/>
          <w:jc w:val="center"/>
        </w:trPr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D926FE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1.5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632421,53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98682,51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632421,72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98684,04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632410,65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98685,20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632410,52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98684,24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632387,58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98686,85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632386,47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98678,14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632385,52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98674,44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632383,12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98658,54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632374,42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98586,30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632376,02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98586,06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632385,58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98657,86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632385,92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98662,92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632387,61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98673,85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632388,24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98677,87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632400,72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98675,96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632403,85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98674,12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632402,99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98670,29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632405,46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98670,00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632416,81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98668,66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3C20F4">
              <w:rPr>
                <w:color w:val="000000"/>
                <w:sz w:val="30"/>
                <w:szCs w:val="30"/>
                <w:lang w:val="en-US"/>
              </w:rPr>
              <w:t>20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632417,76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98676,76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  <w:lang w:val="en-US"/>
              </w:rPr>
            </w:pPr>
            <w:r w:rsidRPr="003C20F4">
              <w:rPr>
                <w:color w:val="000000"/>
                <w:sz w:val="30"/>
                <w:szCs w:val="30"/>
                <w:lang w:val="en-US"/>
              </w:rPr>
              <w:t>21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632420,83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98676,23</w:t>
            </w:r>
          </w:p>
        </w:tc>
      </w:tr>
      <w:tr w:rsidR="006D1554" w:rsidRPr="003C20F4" w:rsidTr="003C20F4">
        <w:trPr>
          <w:trHeight w:val="300"/>
          <w:jc w:val="center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54" w:rsidRPr="003C20F4" w:rsidRDefault="006D1554" w:rsidP="006D15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632421,53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554" w:rsidRPr="003C20F4" w:rsidRDefault="006D1554" w:rsidP="006D1554">
            <w:pPr>
              <w:jc w:val="center"/>
              <w:rPr>
                <w:color w:val="000000"/>
                <w:sz w:val="30"/>
                <w:szCs w:val="30"/>
              </w:rPr>
            </w:pPr>
            <w:r w:rsidRPr="003C20F4">
              <w:rPr>
                <w:rFonts w:eastAsia="Calibri"/>
                <w:sz w:val="30"/>
                <w:szCs w:val="30"/>
                <w:lang w:eastAsia="en-US"/>
              </w:rPr>
              <w:t>98682,51</w:t>
            </w:r>
          </w:p>
        </w:tc>
      </w:tr>
    </w:tbl>
    <w:p w:rsidR="006D1554" w:rsidRPr="006D1554" w:rsidRDefault="006D1554" w:rsidP="006D1554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sectPr w:rsidR="006D1554" w:rsidRPr="006D1554" w:rsidSect="00F11833">
      <w:headerReference w:type="first" r:id="rId18"/>
      <w:pgSz w:w="11907" w:h="16840" w:code="9"/>
      <w:pgMar w:top="1134" w:right="567" w:bottom="1134" w:left="1985" w:header="720" w:footer="720" w:gutter="0"/>
      <w:pgNumType w:start="2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CB" w:rsidRDefault="00CF11CB" w:rsidP="00862E09">
      <w:r>
        <w:separator/>
      </w:r>
    </w:p>
  </w:endnote>
  <w:endnote w:type="continuationSeparator" w:id="0">
    <w:p w:rsidR="00CF11CB" w:rsidRDefault="00CF11CB" w:rsidP="0086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095" w:rsidRDefault="00C92095">
    <w:pPr>
      <w:pStyle w:val="ab"/>
      <w:jc w:val="right"/>
    </w:pPr>
  </w:p>
  <w:p w:rsidR="00C92095" w:rsidRDefault="00C9209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095" w:rsidRDefault="00C92095">
    <w:pPr>
      <w:pStyle w:val="ab"/>
      <w:jc w:val="right"/>
    </w:pPr>
  </w:p>
  <w:p w:rsidR="00C92095" w:rsidRDefault="00C9209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095" w:rsidRDefault="00C9209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8</w:t>
    </w:r>
    <w:r>
      <w:rPr>
        <w:rStyle w:val="ad"/>
      </w:rPr>
      <w:fldChar w:fldCharType="end"/>
    </w:r>
  </w:p>
  <w:p w:rsidR="00C92095" w:rsidRDefault="00C92095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095" w:rsidRPr="00C40829" w:rsidRDefault="00C92095" w:rsidP="00C33FC7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CB" w:rsidRDefault="00CF11CB" w:rsidP="00862E09">
      <w:r>
        <w:separator/>
      </w:r>
    </w:p>
  </w:footnote>
  <w:footnote w:type="continuationSeparator" w:id="0">
    <w:p w:rsidR="00CF11CB" w:rsidRDefault="00CF11CB" w:rsidP="0086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2932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92095" w:rsidRPr="007C5185" w:rsidRDefault="00C92095">
        <w:pPr>
          <w:pStyle w:val="af1"/>
          <w:jc w:val="center"/>
          <w:rPr>
            <w:sz w:val="24"/>
            <w:szCs w:val="24"/>
          </w:rPr>
        </w:pPr>
        <w:r w:rsidRPr="007C5185">
          <w:rPr>
            <w:sz w:val="24"/>
            <w:szCs w:val="24"/>
          </w:rPr>
          <w:fldChar w:fldCharType="begin"/>
        </w:r>
        <w:r w:rsidRPr="007C5185">
          <w:rPr>
            <w:sz w:val="24"/>
            <w:szCs w:val="24"/>
          </w:rPr>
          <w:instrText>PAGE   \* MERGEFORMAT</w:instrText>
        </w:r>
        <w:r w:rsidRPr="007C5185">
          <w:rPr>
            <w:sz w:val="24"/>
            <w:szCs w:val="24"/>
          </w:rPr>
          <w:fldChar w:fldCharType="separate"/>
        </w:r>
        <w:r w:rsidR="00557BA2">
          <w:rPr>
            <w:noProof/>
            <w:sz w:val="24"/>
            <w:szCs w:val="24"/>
          </w:rPr>
          <w:t>9</w:t>
        </w:r>
        <w:r w:rsidRPr="007C5185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251163"/>
      <w:docPartObj>
        <w:docPartGallery w:val="Page Numbers (Top of Page)"/>
        <w:docPartUnique/>
      </w:docPartObj>
    </w:sdtPr>
    <w:sdtEndPr/>
    <w:sdtContent>
      <w:p w:rsidR="00C92095" w:rsidRDefault="00C920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92095" w:rsidRDefault="00C9209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1242"/>
      <w:docPartObj>
        <w:docPartGallery w:val="Page Numbers (Top of Page)"/>
        <w:docPartUnique/>
      </w:docPartObj>
    </w:sdtPr>
    <w:sdtEndPr/>
    <w:sdtContent>
      <w:p w:rsidR="00C92095" w:rsidRDefault="00C92095">
        <w:pPr>
          <w:pStyle w:val="af1"/>
          <w:jc w:val="center"/>
        </w:pPr>
        <w:r w:rsidRPr="007C5185">
          <w:rPr>
            <w:sz w:val="24"/>
            <w:szCs w:val="24"/>
          </w:rPr>
          <w:fldChar w:fldCharType="begin"/>
        </w:r>
        <w:r w:rsidRPr="007C5185">
          <w:rPr>
            <w:sz w:val="24"/>
            <w:szCs w:val="24"/>
          </w:rPr>
          <w:instrText>PAGE   \* MERGEFORMAT</w:instrText>
        </w:r>
        <w:r w:rsidRPr="007C5185">
          <w:rPr>
            <w:sz w:val="24"/>
            <w:szCs w:val="24"/>
          </w:rPr>
          <w:fldChar w:fldCharType="separate"/>
        </w:r>
        <w:r w:rsidR="00C31792">
          <w:rPr>
            <w:noProof/>
            <w:sz w:val="24"/>
            <w:szCs w:val="24"/>
          </w:rPr>
          <w:t>21</w:t>
        </w:r>
        <w:r w:rsidRPr="007C5185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714469"/>
      <w:docPartObj>
        <w:docPartGallery w:val="Page Numbers (Top of Page)"/>
        <w:docPartUnique/>
      </w:docPartObj>
    </w:sdtPr>
    <w:sdtEndPr/>
    <w:sdtContent>
      <w:p w:rsidR="00C92095" w:rsidRDefault="00C92095">
        <w:pPr>
          <w:pStyle w:val="af1"/>
          <w:jc w:val="center"/>
        </w:pPr>
        <w:r>
          <w:t>10</w:t>
        </w:r>
      </w:p>
    </w:sdtContent>
  </w:sdt>
  <w:p w:rsidR="00C92095" w:rsidRDefault="00C92095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095" w:rsidRDefault="00C92095" w:rsidP="00C33FC7">
    <w:pPr>
      <w:pStyle w:val="af1"/>
      <w:jc w:val="center"/>
    </w:pPr>
    <w:r>
      <w:t>13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263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92095" w:rsidRPr="00826D84" w:rsidRDefault="00C92095">
        <w:pPr>
          <w:pStyle w:val="af1"/>
          <w:jc w:val="center"/>
          <w:rPr>
            <w:sz w:val="24"/>
            <w:szCs w:val="24"/>
          </w:rPr>
        </w:pPr>
        <w:r w:rsidRPr="00826D84">
          <w:rPr>
            <w:sz w:val="24"/>
            <w:szCs w:val="24"/>
          </w:rPr>
          <w:fldChar w:fldCharType="begin"/>
        </w:r>
        <w:r w:rsidRPr="00826D84">
          <w:rPr>
            <w:sz w:val="24"/>
            <w:szCs w:val="24"/>
          </w:rPr>
          <w:instrText>PAGE   \* MERGEFORMAT</w:instrText>
        </w:r>
        <w:r w:rsidRPr="00826D84">
          <w:rPr>
            <w:sz w:val="24"/>
            <w:szCs w:val="24"/>
          </w:rPr>
          <w:fldChar w:fldCharType="separate"/>
        </w:r>
        <w:r w:rsidR="00557BA2">
          <w:rPr>
            <w:noProof/>
            <w:sz w:val="24"/>
            <w:szCs w:val="24"/>
          </w:rPr>
          <w:t>22</w:t>
        </w:r>
        <w:r w:rsidRPr="00826D8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5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6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4E157B9"/>
    <w:multiLevelType w:val="hybridMultilevel"/>
    <w:tmpl w:val="497A51B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D0BFC"/>
    <w:multiLevelType w:val="hybridMultilevel"/>
    <w:tmpl w:val="E42AC29C"/>
    <w:lvl w:ilvl="0" w:tplc="B3DA4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B90B1B"/>
    <w:multiLevelType w:val="hybridMultilevel"/>
    <w:tmpl w:val="CE400C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9230714"/>
    <w:multiLevelType w:val="hybridMultilevel"/>
    <w:tmpl w:val="3336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0F91E51"/>
    <w:multiLevelType w:val="hybridMultilevel"/>
    <w:tmpl w:val="930238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FB14EB"/>
    <w:multiLevelType w:val="hybridMultilevel"/>
    <w:tmpl w:val="7C56502A"/>
    <w:lvl w:ilvl="0" w:tplc="B3DA4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4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39F2499"/>
    <w:multiLevelType w:val="hybridMultilevel"/>
    <w:tmpl w:val="7318CAD4"/>
    <w:lvl w:ilvl="0" w:tplc="1854C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A8E6F6D"/>
    <w:multiLevelType w:val="hybridMultilevel"/>
    <w:tmpl w:val="0EE6EAC0"/>
    <w:lvl w:ilvl="0" w:tplc="1854C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3A51D20"/>
    <w:multiLevelType w:val="hybridMultilevel"/>
    <w:tmpl w:val="F51CF7A8"/>
    <w:lvl w:ilvl="0" w:tplc="31C47BA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0572A16"/>
    <w:multiLevelType w:val="hybridMultilevel"/>
    <w:tmpl w:val="1228D26E"/>
    <w:lvl w:ilvl="0" w:tplc="BBBA79A4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1">
    <w:nsid w:val="66191ADE"/>
    <w:multiLevelType w:val="hybridMultilevel"/>
    <w:tmpl w:val="AB161D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43">
    <w:nsid w:val="731D5D1F"/>
    <w:multiLevelType w:val="hybridMultilevel"/>
    <w:tmpl w:val="5426A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5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26"/>
  </w:num>
  <w:num w:numId="3">
    <w:abstractNumId w:val="31"/>
  </w:num>
  <w:num w:numId="4">
    <w:abstractNumId w:val="33"/>
  </w:num>
  <w:num w:numId="5">
    <w:abstractNumId w:val="46"/>
  </w:num>
  <w:num w:numId="6">
    <w:abstractNumId w:val="28"/>
  </w:num>
  <w:num w:numId="7">
    <w:abstractNumId w:val="29"/>
  </w:num>
  <w:num w:numId="8">
    <w:abstractNumId w:val="11"/>
  </w:num>
  <w:num w:numId="9">
    <w:abstractNumId w:val="34"/>
  </w:num>
  <w:num w:numId="10">
    <w:abstractNumId w:val="36"/>
  </w:num>
  <w:num w:numId="11">
    <w:abstractNumId w:val="44"/>
  </w:num>
  <w:num w:numId="12">
    <w:abstractNumId w:val="30"/>
  </w:num>
  <w:num w:numId="13">
    <w:abstractNumId w:val="47"/>
  </w:num>
  <w:num w:numId="14">
    <w:abstractNumId w:val="12"/>
  </w:num>
  <w:num w:numId="15">
    <w:abstractNumId w:val="16"/>
  </w:num>
  <w:num w:numId="16">
    <w:abstractNumId w:val="48"/>
  </w:num>
  <w:num w:numId="17">
    <w:abstractNumId w:val="18"/>
  </w:num>
  <w:num w:numId="18">
    <w:abstractNumId w:val="6"/>
  </w:num>
  <w:num w:numId="19">
    <w:abstractNumId w:val="32"/>
  </w:num>
  <w:num w:numId="20">
    <w:abstractNumId w:val="23"/>
  </w:num>
  <w:num w:numId="21">
    <w:abstractNumId w:val="21"/>
  </w:num>
  <w:num w:numId="22">
    <w:abstractNumId w:val="45"/>
  </w:num>
  <w:num w:numId="23">
    <w:abstractNumId w:val="37"/>
  </w:num>
  <w:num w:numId="24">
    <w:abstractNumId w:val="38"/>
  </w:num>
  <w:num w:numId="25">
    <w:abstractNumId w:val="20"/>
  </w:num>
  <w:num w:numId="26">
    <w:abstractNumId w:val="25"/>
  </w:num>
  <w:num w:numId="27">
    <w:abstractNumId w:val="13"/>
  </w:num>
  <w:num w:numId="28">
    <w:abstractNumId w:val="9"/>
  </w:num>
  <w:num w:numId="29">
    <w:abstractNumId w:val="24"/>
  </w:num>
  <w:num w:numId="30">
    <w:abstractNumId w:val="27"/>
  </w:num>
  <w:num w:numId="31">
    <w:abstractNumId w:val="35"/>
  </w:num>
  <w:num w:numId="32">
    <w:abstractNumId w:val="17"/>
  </w:num>
  <w:num w:numId="33">
    <w:abstractNumId w:val="39"/>
  </w:num>
  <w:num w:numId="34">
    <w:abstractNumId w:val="42"/>
  </w:num>
  <w:num w:numId="35">
    <w:abstractNumId w:val="15"/>
  </w:num>
  <w:num w:numId="36">
    <w:abstractNumId w:val="40"/>
  </w:num>
  <w:num w:numId="37">
    <w:abstractNumId w:val="10"/>
  </w:num>
  <w:num w:numId="38">
    <w:abstractNumId w:val="8"/>
  </w:num>
  <w:num w:numId="39">
    <w:abstractNumId w:val="22"/>
  </w:num>
  <w:num w:numId="40">
    <w:abstractNumId w:val="19"/>
  </w:num>
  <w:num w:numId="41">
    <w:abstractNumId w:val="7"/>
  </w:num>
  <w:num w:numId="42">
    <w:abstractNumId w:val="41"/>
  </w:num>
  <w:num w:numId="43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09"/>
    <w:rsid w:val="00000642"/>
    <w:rsid w:val="00000F9B"/>
    <w:rsid w:val="00001F21"/>
    <w:rsid w:val="00003FAE"/>
    <w:rsid w:val="0000592D"/>
    <w:rsid w:val="00005A2E"/>
    <w:rsid w:val="00005F96"/>
    <w:rsid w:val="0000682A"/>
    <w:rsid w:val="00006E75"/>
    <w:rsid w:val="000104BD"/>
    <w:rsid w:val="000116A7"/>
    <w:rsid w:val="00011AF7"/>
    <w:rsid w:val="000120C6"/>
    <w:rsid w:val="00012775"/>
    <w:rsid w:val="000139FC"/>
    <w:rsid w:val="000159F1"/>
    <w:rsid w:val="00015B63"/>
    <w:rsid w:val="00015E60"/>
    <w:rsid w:val="0001772A"/>
    <w:rsid w:val="000205AF"/>
    <w:rsid w:val="00022592"/>
    <w:rsid w:val="00022D03"/>
    <w:rsid w:val="0002371F"/>
    <w:rsid w:val="00024ACF"/>
    <w:rsid w:val="00024CAE"/>
    <w:rsid w:val="00026CD7"/>
    <w:rsid w:val="00030335"/>
    <w:rsid w:val="00030647"/>
    <w:rsid w:val="00030D05"/>
    <w:rsid w:val="000321A5"/>
    <w:rsid w:val="00034A3B"/>
    <w:rsid w:val="000355FA"/>
    <w:rsid w:val="0003781A"/>
    <w:rsid w:val="00037ED3"/>
    <w:rsid w:val="00040366"/>
    <w:rsid w:val="00041EA3"/>
    <w:rsid w:val="00041FEE"/>
    <w:rsid w:val="00042135"/>
    <w:rsid w:val="000432D5"/>
    <w:rsid w:val="0004339E"/>
    <w:rsid w:val="00043961"/>
    <w:rsid w:val="00044715"/>
    <w:rsid w:val="00044E2D"/>
    <w:rsid w:val="00045BAF"/>
    <w:rsid w:val="00045F5C"/>
    <w:rsid w:val="000461C0"/>
    <w:rsid w:val="0004707B"/>
    <w:rsid w:val="00047156"/>
    <w:rsid w:val="00047850"/>
    <w:rsid w:val="00050C7F"/>
    <w:rsid w:val="00054545"/>
    <w:rsid w:val="00055379"/>
    <w:rsid w:val="00060183"/>
    <w:rsid w:val="000601AD"/>
    <w:rsid w:val="00060420"/>
    <w:rsid w:val="00060434"/>
    <w:rsid w:val="00060FFE"/>
    <w:rsid w:val="000634F0"/>
    <w:rsid w:val="0006424B"/>
    <w:rsid w:val="000661D5"/>
    <w:rsid w:val="00067E83"/>
    <w:rsid w:val="00070676"/>
    <w:rsid w:val="00072D51"/>
    <w:rsid w:val="00073614"/>
    <w:rsid w:val="00073903"/>
    <w:rsid w:val="000747C6"/>
    <w:rsid w:val="00074F41"/>
    <w:rsid w:val="00074FA6"/>
    <w:rsid w:val="00075486"/>
    <w:rsid w:val="00076C37"/>
    <w:rsid w:val="000770C3"/>
    <w:rsid w:val="0007744F"/>
    <w:rsid w:val="0007748A"/>
    <w:rsid w:val="000801DF"/>
    <w:rsid w:val="00081759"/>
    <w:rsid w:val="0008250F"/>
    <w:rsid w:val="00082A55"/>
    <w:rsid w:val="00084241"/>
    <w:rsid w:val="0008498D"/>
    <w:rsid w:val="00084A52"/>
    <w:rsid w:val="00085857"/>
    <w:rsid w:val="000877B0"/>
    <w:rsid w:val="000879A9"/>
    <w:rsid w:val="00087DE9"/>
    <w:rsid w:val="00090586"/>
    <w:rsid w:val="0009080E"/>
    <w:rsid w:val="0009127D"/>
    <w:rsid w:val="0009131B"/>
    <w:rsid w:val="000913C8"/>
    <w:rsid w:val="000918C6"/>
    <w:rsid w:val="00091A5D"/>
    <w:rsid w:val="00093FAF"/>
    <w:rsid w:val="0009649F"/>
    <w:rsid w:val="00096616"/>
    <w:rsid w:val="00096CD3"/>
    <w:rsid w:val="00097809"/>
    <w:rsid w:val="00097973"/>
    <w:rsid w:val="000A0B24"/>
    <w:rsid w:val="000A1C44"/>
    <w:rsid w:val="000A1D0B"/>
    <w:rsid w:val="000A1ECB"/>
    <w:rsid w:val="000A31BE"/>
    <w:rsid w:val="000A3A46"/>
    <w:rsid w:val="000A5682"/>
    <w:rsid w:val="000A7BDA"/>
    <w:rsid w:val="000B0D2D"/>
    <w:rsid w:val="000B0DAF"/>
    <w:rsid w:val="000B3933"/>
    <w:rsid w:val="000B3C00"/>
    <w:rsid w:val="000B445D"/>
    <w:rsid w:val="000B44E3"/>
    <w:rsid w:val="000B479D"/>
    <w:rsid w:val="000B5AEB"/>
    <w:rsid w:val="000B66BB"/>
    <w:rsid w:val="000B7A20"/>
    <w:rsid w:val="000C01B4"/>
    <w:rsid w:val="000C1705"/>
    <w:rsid w:val="000C37C2"/>
    <w:rsid w:val="000C425B"/>
    <w:rsid w:val="000C49D5"/>
    <w:rsid w:val="000C538D"/>
    <w:rsid w:val="000C60C6"/>
    <w:rsid w:val="000C60F6"/>
    <w:rsid w:val="000C711E"/>
    <w:rsid w:val="000C7423"/>
    <w:rsid w:val="000C7A37"/>
    <w:rsid w:val="000C7E0F"/>
    <w:rsid w:val="000D024E"/>
    <w:rsid w:val="000D0BAB"/>
    <w:rsid w:val="000D18CD"/>
    <w:rsid w:val="000D1AEB"/>
    <w:rsid w:val="000D1AEC"/>
    <w:rsid w:val="000D3D88"/>
    <w:rsid w:val="000D5584"/>
    <w:rsid w:val="000D7ACE"/>
    <w:rsid w:val="000D7BF5"/>
    <w:rsid w:val="000E0EEB"/>
    <w:rsid w:val="000E1A15"/>
    <w:rsid w:val="000E1BD7"/>
    <w:rsid w:val="000E1D8C"/>
    <w:rsid w:val="000E29BB"/>
    <w:rsid w:val="000E3D6D"/>
    <w:rsid w:val="000E43C8"/>
    <w:rsid w:val="000E4EF6"/>
    <w:rsid w:val="000E5282"/>
    <w:rsid w:val="000E5893"/>
    <w:rsid w:val="000E64E6"/>
    <w:rsid w:val="000E751E"/>
    <w:rsid w:val="000E7A3F"/>
    <w:rsid w:val="000F1D54"/>
    <w:rsid w:val="000F2BA2"/>
    <w:rsid w:val="000F2E39"/>
    <w:rsid w:val="000F32FD"/>
    <w:rsid w:val="000F5242"/>
    <w:rsid w:val="000F5577"/>
    <w:rsid w:val="000F5FB9"/>
    <w:rsid w:val="000F61F1"/>
    <w:rsid w:val="000F6F27"/>
    <w:rsid w:val="00100316"/>
    <w:rsid w:val="00102195"/>
    <w:rsid w:val="00102ECB"/>
    <w:rsid w:val="00103407"/>
    <w:rsid w:val="0010390F"/>
    <w:rsid w:val="001045FB"/>
    <w:rsid w:val="00104DA6"/>
    <w:rsid w:val="001056BD"/>
    <w:rsid w:val="001062F8"/>
    <w:rsid w:val="0010660F"/>
    <w:rsid w:val="00106B14"/>
    <w:rsid w:val="00106D5C"/>
    <w:rsid w:val="001078BE"/>
    <w:rsid w:val="00107BBE"/>
    <w:rsid w:val="00107F69"/>
    <w:rsid w:val="00111532"/>
    <w:rsid w:val="00111B62"/>
    <w:rsid w:val="00111C0C"/>
    <w:rsid w:val="00112907"/>
    <w:rsid w:val="00113F6B"/>
    <w:rsid w:val="0011430C"/>
    <w:rsid w:val="00114E32"/>
    <w:rsid w:val="001153B9"/>
    <w:rsid w:val="00115BBB"/>
    <w:rsid w:val="001160CC"/>
    <w:rsid w:val="001172F5"/>
    <w:rsid w:val="00117807"/>
    <w:rsid w:val="001203EF"/>
    <w:rsid w:val="00121FBE"/>
    <w:rsid w:val="001225E5"/>
    <w:rsid w:val="00124036"/>
    <w:rsid w:val="001244B0"/>
    <w:rsid w:val="001246CA"/>
    <w:rsid w:val="00124FBE"/>
    <w:rsid w:val="00130C57"/>
    <w:rsid w:val="0013136A"/>
    <w:rsid w:val="00131377"/>
    <w:rsid w:val="00132D20"/>
    <w:rsid w:val="00132EA3"/>
    <w:rsid w:val="00133025"/>
    <w:rsid w:val="0013388B"/>
    <w:rsid w:val="00134956"/>
    <w:rsid w:val="001370A2"/>
    <w:rsid w:val="00137E1C"/>
    <w:rsid w:val="0014043B"/>
    <w:rsid w:val="00140BEF"/>
    <w:rsid w:val="00141164"/>
    <w:rsid w:val="00141964"/>
    <w:rsid w:val="001420E2"/>
    <w:rsid w:val="0014227A"/>
    <w:rsid w:val="00142A9B"/>
    <w:rsid w:val="00144A7A"/>
    <w:rsid w:val="00144F71"/>
    <w:rsid w:val="001457E2"/>
    <w:rsid w:val="001458F3"/>
    <w:rsid w:val="00145C6B"/>
    <w:rsid w:val="00145D0F"/>
    <w:rsid w:val="0014623A"/>
    <w:rsid w:val="0014716A"/>
    <w:rsid w:val="0014732B"/>
    <w:rsid w:val="00147C26"/>
    <w:rsid w:val="001512CC"/>
    <w:rsid w:val="00151E5D"/>
    <w:rsid w:val="00152309"/>
    <w:rsid w:val="00152C98"/>
    <w:rsid w:val="00152E45"/>
    <w:rsid w:val="00160D08"/>
    <w:rsid w:val="001612CE"/>
    <w:rsid w:val="001618F9"/>
    <w:rsid w:val="00163CA0"/>
    <w:rsid w:val="00163E80"/>
    <w:rsid w:val="0016441A"/>
    <w:rsid w:val="00165214"/>
    <w:rsid w:val="0016744A"/>
    <w:rsid w:val="00171720"/>
    <w:rsid w:val="0017208C"/>
    <w:rsid w:val="001739B8"/>
    <w:rsid w:val="0017507F"/>
    <w:rsid w:val="0017583C"/>
    <w:rsid w:val="0017686D"/>
    <w:rsid w:val="00177544"/>
    <w:rsid w:val="00177965"/>
    <w:rsid w:val="00177D0C"/>
    <w:rsid w:val="00180D84"/>
    <w:rsid w:val="00181A88"/>
    <w:rsid w:val="00182019"/>
    <w:rsid w:val="00183AB8"/>
    <w:rsid w:val="0018617D"/>
    <w:rsid w:val="00187777"/>
    <w:rsid w:val="001907DA"/>
    <w:rsid w:val="00191D0E"/>
    <w:rsid w:val="00192109"/>
    <w:rsid w:val="001925A8"/>
    <w:rsid w:val="00193ADD"/>
    <w:rsid w:val="00194C07"/>
    <w:rsid w:val="00194C86"/>
    <w:rsid w:val="0019551A"/>
    <w:rsid w:val="0019577E"/>
    <w:rsid w:val="001963FE"/>
    <w:rsid w:val="001A19AC"/>
    <w:rsid w:val="001A2315"/>
    <w:rsid w:val="001A716C"/>
    <w:rsid w:val="001B17F4"/>
    <w:rsid w:val="001B31F6"/>
    <w:rsid w:val="001B3244"/>
    <w:rsid w:val="001B379D"/>
    <w:rsid w:val="001B4988"/>
    <w:rsid w:val="001B6288"/>
    <w:rsid w:val="001C0B02"/>
    <w:rsid w:val="001C3088"/>
    <w:rsid w:val="001C40A4"/>
    <w:rsid w:val="001C4158"/>
    <w:rsid w:val="001C5622"/>
    <w:rsid w:val="001C7088"/>
    <w:rsid w:val="001C78E7"/>
    <w:rsid w:val="001D00D4"/>
    <w:rsid w:val="001D02EF"/>
    <w:rsid w:val="001D0BA3"/>
    <w:rsid w:val="001D0BBF"/>
    <w:rsid w:val="001D2EEC"/>
    <w:rsid w:val="001D3FFB"/>
    <w:rsid w:val="001D4A69"/>
    <w:rsid w:val="001D5303"/>
    <w:rsid w:val="001D541B"/>
    <w:rsid w:val="001D54BC"/>
    <w:rsid w:val="001D5757"/>
    <w:rsid w:val="001D5A68"/>
    <w:rsid w:val="001D6691"/>
    <w:rsid w:val="001D7961"/>
    <w:rsid w:val="001E1074"/>
    <w:rsid w:val="001E3CA1"/>
    <w:rsid w:val="001E4B58"/>
    <w:rsid w:val="001E4FA6"/>
    <w:rsid w:val="001E525E"/>
    <w:rsid w:val="001E542B"/>
    <w:rsid w:val="001E5A41"/>
    <w:rsid w:val="001E606D"/>
    <w:rsid w:val="001E692D"/>
    <w:rsid w:val="001E7595"/>
    <w:rsid w:val="001E7CE7"/>
    <w:rsid w:val="001F0488"/>
    <w:rsid w:val="001F0AAD"/>
    <w:rsid w:val="001F0AEF"/>
    <w:rsid w:val="001F1DBE"/>
    <w:rsid w:val="001F22A5"/>
    <w:rsid w:val="001F2F56"/>
    <w:rsid w:val="001F31F6"/>
    <w:rsid w:val="001F760D"/>
    <w:rsid w:val="001F7DBA"/>
    <w:rsid w:val="00201B26"/>
    <w:rsid w:val="00202362"/>
    <w:rsid w:val="00202B6E"/>
    <w:rsid w:val="00202BC4"/>
    <w:rsid w:val="00203959"/>
    <w:rsid w:val="00203EC7"/>
    <w:rsid w:val="00204D1B"/>
    <w:rsid w:val="00207003"/>
    <w:rsid w:val="0020715E"/>
    <w:rsid w:val="00207B3C"/>
    <w:rsid w:val="0021224C"/>
    <w:rsid w:val="00212A2A"/>
    <w:rsid w:val="00212AC8"/>
    <w:rsid w:val="00213588"/>
    <w:rsid w:val="00214304"/>
    <w:rsid w:val="00214CFF"/>
    <w:rsid w:val="00216446"/>
    <w:rsid w:val="00216967"/>
    <w:rsid w:val="002169D5"/>
    <w:rsid w:val="002170A1"/>
    <w:rsid w:val="002170C7"/>
    <w:rsid w:val="00220E10"/>
    <w:rsid w:val="002216D6"/>
    <w:rsid w:val="00221D49"/>
    <w:rsid w:val="00222D3D"/>
    <w:rsid w:val="00222DF2"/>
    <w:rsid w:val="00222FA8"/>
    <w:rsid w:val="002233FF"/>
    <w:rsid w:val="0022357C"/>
    <w:rsid w:val="00224040"/>
    <w:rsid w:val="0022406C"/>
    <w:rsid w:val="00225643"/>
    <w:rsid w:val="00232342"/>
    <w:rsid w:val="00232460"/>
    <w:rsid w:val="002324A3"/>
    <w:rsid w:val="00232560"/>
    <w:rsid w:val="00232562"/>
    <w:rsid w:val="00234975"/>
    <w:rsid w:val="002351D9"/>
    <w:rsid w:val="00235565"/>
    <w:rsid w:val="00235624"/>
    <w:rsid w:val="00236C17"/>
    <w:rsid w:val="0023763C"/>
    <w:rsid w:val="002405B5"/>
    <w:rsid w:val="00241662"/>
    <w:rsid w:val="00241AF8"/>
    <w:rsid w:val="00243933"/>
    <w:rsid w:val="00244B88"/>
    <w:rsid w:val="002453CA"/>
    <w:rsid w:val="002453D4"/>
    <w:rsid w:val="002479C5"/>
    <w:rsid w:val="00250B87"/>
    <w:rsid w:val="002513F3"/>
    <w:rsid w:val="00253098"/>
    <w:rsid w:val="00253256"/>
    <w:rsid w:val="002533C6"/>
    <w:rsid w:val="00253911"/>
    <w:rsid w:val="0025405D"/>
    <w:rsid w:val="00255B40"/>
    <w:rsid w:val="00256D3A"/>
    <w:rsid w:val="002606F3"/>
    <w:rsid w:val="0026073F"/>
    <w:rsid w:val="00260A9A"/>
    <w:rsid w:val="0026176E"/>
    <w:rsid w:val="002618EF"/>
    <w:rsid w:val="00261E91"/>
    <w:rsid w:val="00261F7E"/>
    <w:rsid w:val="002651C8"/>
    <w:rsid w:val="002655A1"/>
    <w:rsid w:val="00271C96"/>
    <w:rsid w:val="0027214F"/>
    <w:rsid w:val="00272D58"/>
    <w:rsid w:val="00274547"/>
    <w:rsid w:val="0027459D"/>
    <w:rsid w:val="00275045"/>
    <w:rsid w:val="00275B65"/>
    <w:rsid w:val="00280282"/>
    <w:rsid w:val="00280363"/>
    <w:rsid w:val="00280D1C"/>
    <w:rsid w:val="0028124B"/>
    <w:rsid w:val="002826E9"/>
    <w:rsid w:val="00283726"/>
    <w:rsid w:val="002847FF"/>
    <w:rsid w:val="00287F64"/>
    <w:rsid w:val="00292D0D"/>
    <w:rsid w:val="00292E23"/>
    <w:rsid w:val="00292F52"/>
    <w:rsid w:val="002940DD"/>
    <w:rsid w:val="002941E8"/>
    <w:rsid w:val="002953FD"/>
    <w:rsid w:val="00295915"/>
    <w:rsid w:val="002A1899"/>
    <w:rsid w:val="002A2C93"/>
    <w:rsid w:val="002A3268"/>
    <w:rsid w:val="002A4E8A"/>
    <w:rsid w:val="002A5005"/>
    <w:rsid w:val="002A5BCA"/>
    <w:rsid w:val="002A61E9"/>
    <w:rsid w:val="002A6FDE"/>
    <w:rsid w:val="002A7ED9"/>
    <w:rsid w:val="002B01F8"/>
    <w:rsid w:val="002B0226"/>
    <w:rsid w:val="002B2982"/>
    <w:rsid w:val="002B2CC1"/>
    <w:rsid w:val="002B34DA"/>
    <w:rsid w:val="002B3F7F"/>
    <w:rsid w:val="002B5170"/>
    <w:rsid w:val="002B5B7F"/>
    <w:rsid w:val="002B5CF6"/>
    <w:rsid w:val="002B623E"/>
    <w:rsid w:val="002B7EBE"/>
    <w:rsid w:val="002C02E2"/>
    <w:rsid w:val="002C0697"/>
    <w:rsid w:val="002C0B66"/>
    <w:rsid w:val="002C0D55"/>
    <w:rsid w:val="002C0F54"/>
    <w:rsid w:val="002C306C"/>
    <w:rsid w:val="002C34AC"/>
    <w:rsid w:val="002C4316"/>
    <w:rsid w:val="002C46F8"/>
    <w:rsid w:val="002C4FA6"/>
    <w:rsid w:val="002C53E3"/>
    <w:rsid w:val="002C5CE2"/>
    <w:rsid w:val="002C6849"/>
    <w:rsid w:val="002C6DCC"/>
    <w:rsid w:val="002D0BB2"/>
    <w:rsid w:val="002D0E9A"/>
    <w:rsid w:val="002D1D9D"/>
    <w:rsid w:val="002D2268"/>
    <w:rsid w:val="002D3249"/>
    <w:rsid w:val="002D4056"/>
    <w:rsid w:val="002D4F0C"/>
    <w:rsid w:val="002D5DC5"/>
    <w:rsid w:val="002D5F66"/>
    <w:rsid w:val="002D6E91"/>
    <w:rsid w:val="002E016C"/>
    <w:rsid w:val="002E21EA"/>
    <w:rsid w:val="002E283A"/>
    <w:rsid w:val="002E2B7B"/>
    <w:rsid w:val="002E37E4"/>
    <w:rsid w:val="002E48EF"/>
    <w:rsid w:val="002E7702"/>
    <w:rsid w:val="002E78BA"/>
    <w:rsid w:val="002E7A8C"/>
    <w:rsid w:val="002E7FED"/>
    <w:rsid w:val="002F1506"/>
    <w:rsid w:val="002F57D6"/>
    <w:rsid w:val="002F5CD2"/>
    <w:rsid w:val="003005DA"/>
    <w:rsid w:val="00300C53"/>
    <w:rsid w:val="0030104B"/>
    <w:rsid w:val="00301D5F"/>
    <w:rsid w:val="00302A0B"/>
    <w:rsid w:val="00307510"/>
    <w:rsid w:val="00307E34"/>
    <w:rsid w:val="00311EB1"/>
    <w:rsid w:val="00312B11"/>
    <w:rsid w:val="00316A5F"/>
    <w:rsid w:val="003172FC"/>
    <w:rsid w:val="00317780"/>
    <w:rsid w:val="0032022C"/>
    <w:rsid w:val="0032170D"/>
    <w:rsid w:val="00321738"/>
    <w:rsid w:val="00321C37"/>
    <w:rsid w:val="003220BF"/>
    <w:rsid w:val="00325ADB"/>
    <w:rsid w:val="00325BD5"/>
    <w:rsid w:val="003260E0"/>
    <w:rsid w:val="00327AC5"/>
    <w:rsid w:val="00330A8F"/>
    <w:rsid w:val="003314C9"/>
    <w:rsid w:val="003335FE"/>
    <w:rsid w:val="00333E84"/>
    <w:rsid w:val="003341E6"/>
    <w:rsid w:val="0033436D"/>
    <w:rsid w:val="0033475A"/>
    <w:rsid w:val="0033495D"/>
    <w:rsid w:val="00334FD6"/>
    <w:rsid w:val="003358B9"/>
    <w:rsid w:val="00335E8C"/>
    <w:rsid w:val="00336430"/>
    <w:rsid w:val="00337074"/>
    <w:rsid w:val="003370A9"/>
    <w:rsid w:val="00340205"/>
    <w:rsid w:val="0034224C"/>
    <w:rsid w:val="00344234"/>
    <w:rsid w:val="0034481E"/>
    <w:rsid w:val="003449D9"/>
    <w:rsid w:val="00344A9B"/>
    <w:rsid w:val="00344E64"/>
    <w:rsid w:val="00345707"/>
    <w:rsid w:val="003479EC"/>
    <w:rsid w:val="00350320"/>
    <w:rsid w:val="00350801"/>
    <w:rsid w:val="00351DE9"/>
    <w:rsid w:val="003526E4"/>
    <w:rsid w:val="00352A17"/>
    <w:rsid w:val="00352A7F"/>
    <w:rsid w:val="00352BE0"/>
    <w:rsid w:val="00352F88"/>
    <w:rsid w:val="003533A6"/>
    <w:rsid w:val="00354C88"/>
    <w:rsid w:val="0035567F"/>
    <w:rsid w:val="00356013"/>
    <w:rsid w:val="00356342"/>
    <w:rsid w:val="0035683A"/>
    <w:rsid w:val="00356966"/>
    <w:rsid w:val="0035715A"/>
    <w:rsid w:val="00357CCB"/>
    <w:rsid w:val="003605CC"/>
    <w:rsid w:val="0036078B"/>
    <w:rsid w:val="00360A48"/>
    <w:rsid w:val="00360D7B"/>
    <w:rsid w:val="00361713"/>
    <w:rsid w:val="00361FF0"/>
    <w:rsid w:val="0036223D"/>
    <w:rsid w:val="0036451C"/>
    <w:rsid w:val="0036503C"/>
    <w:rsid w:val="0036537B"/>
    <w:rsid w:val="0036551D"/>
    <w:rsid w:val="003661FE"/>
    <w:rsid w:val="00366204"/>
    <w:rsid w:val="00366530"/>
    <w:rsid w:val="003668F9"/>
    <w:rsid w:val="00370540"/>
    <w:rsid w:val="003707CE"/>
    <w:rsid w:val="003727BA"/>
    <w:rsid w:val="003727F7"/>
    <w:rsid w:val="00372BD2"/>
    <w:rsid w:val="003739B3"/>
    <w:rsid w:val="003742A6"/>
    <w:rsid w:val="00375DB7"/>
    <w:rsid w:val="003761E3"/>
    <w:rsid w:val="0037622C"/>
    <w:rsid w:val="0037651C"/>
    <w:rsid w:val="003771A9"/>
    <w:rsid w:val="0037727E"/>
    <w:rsid w:val="00380A46"/>
    <w:rsid w:val="0038114E"/>
    <w:rsid w:val="00381C87"/>
    <w:rsid w:val="00381FE7"/>
    <w:rsid w:val="003821A8"/>
    <w:rsid w:val="00382ADB"/>
    <w:rsid w:val="003856BD"/>
    <w:rsid w:val="003861F3"/>
    <w:rsid w:val="00386570"/>
    <w:rsid w:val="00386ED4"/>
    <w:rsid w:val="003870C1"/>
    <w:rsid w:val="0038742B"/>
    <w:rsid w:val="003876CA"/>
    <w:rsid w:val="003878D5"/>
    <w:rsid w:val="00387EA0"/>
    <w:rsid w:val="0039111A"/>
    <w:rsid w:val="0039133A"/>
    <w:rsid w:val="003933E4"/>
    <w:rsid w:val="0039377D"/>
    <w:rsid w:val="00394655"/>
    <w:rsid w:val="00396061"/>
    <w:rsid w:val="00396332"/>
    <w:rsid w:val="003A14D9"/>
    <w:rsid w:val="003A1625"/>
    <w:rsid w:val="003A3BF7"/>
    <w:rsid w:val="003A4E50"/>
    <w:rsid w:val="003A6362"/>
    <w:rsid w:val="003A7D86"/>
    <w:rsid w:val="003B105B"/>
    <w:rsid w:val="003B1207"/>
    <w:rsid w:val="003B1F5F"/>
    <w:rsid w:val="003B3E95"/>
    <w:rsid w:val="003B5BB9"/>
    <w:rsid w:val="003C0ED8"/>
    <w:rsid w:val="003C12D5"/>
    <w:rsid w:val="003C2056"/>
    <w:rsid w:val="003C20F4"/>
    <w:rsid w:val="003C2319"/>
    <w:rsid w:val="003C2DFE"/>
    <w:rsid w:val="003C37F7"/>
    <w:rsid w:val="003C49BE"/>
    <w:rsid w:val="003C4CF9"/>
    <w:rsid w:val="003C5044"/>
    <w:rsid w:val="003C513A"/>
    <w:rsid w:val="003C5CDA"/>
    <w:rsid w:val="003C7544"/>
    <w:rsid w:val="003D0D67"/>
    <w:rsid w:val="003D1498"/>
    <w:rsid w:val="003D2D40"/>
    <w:rsid w:val="003D3391"/>
    <w:rsid w:val="003D3C1E"/>
    <w:rsid w:val="003D406B"/>
    <w:rsid w:val="003D4854"/>
    <w:rsid w:val="003D4B0E"/>
    <w:rsid w:val="003D6776"/>
    <w:rsid w:val="003D6A15"/>
    <w:rsid w:val="003E0754"/>
    <w:rsid w:val="003E1EB9"/>
    <w:rsid w:val="003E2269"/>
    <w:rsid w:val="003E2C05"/>
    <w:rsid w:val="003E3A69"/>
    <w:rsid w:val="003E3BD4"/>
    <w:rsid w:val="003E51D6"/>
    <w:rsid w:val="003E649C"/>
    <w:rsid w:val="003E7955"/>
    <w:rsid w:val="003E7E5F"/>
    <w:rsid w:val="003F075D"/>
    <w:rsid w:val="003F0BFF"/>
    <w:rsid w:val="003F1154"/>
    <w:rsid w:val="003F2C90"/>
    <w:rsid w:val="003F35D4"/>
    <w:rsid w:val="003F39EA"/>
    <w:rsid w:val="003F4172"/>
    <w:rsid w:val="003F4C5E"/>
    <w:rsid w:val="003F4E92"/>
    <w:rsid w:val="003F5B9D"/>
    <w:rsid w:val="003F5C5B"/>
    <w:rsid w:val="003F5EFC"/>
    <w:rsid w:val="003F6C89"/>
    <w:rsid w:val="004011DC"/>
    <w:rsid w:val="00401B76"/>
    <w:rsid w:val="00402551"/>
    <w:rsid w:val="00404989"/>
    <w:rsid w:val="00405636"/>
    <w:rsid w:val="00411D03"/>
    <w:rsid w:val="00412407"/>
    <w:rsid w:val="0041398A"/>
    <w:rsid w:val="00413D79"/>
    <w:rsid w:val="004143D9"/>
    <w:rsid w:val="00415C6C"/>
    <w:rsid w:val="00415DFD"/>
    <w:rsid w:val="00416F97"/>
    <w:rsid w:val="004171D3"/>
    <w:rsid w:val="0041722E"/>
    <w:rsid w:val="00417406"/>
    <w:rsid w:val="00417D94"/>
    <w:rsid w:val="00417F60"/>
    <w:rsid w:val="00417F6B"/>
    <w:rsid w:val="004222E6"/>
    <w:rsid w:val="00422611"/>
    <w:rsid w:val="00422A01"/>
    <w:rsid w:val="00422D56"/>
    <w:rsid w:val="00422DE8"/>
    <w:rsid w:val="0042420F"/>
    <w:rsid w:val="004243BE"/>
    <w:rsid w:val="00424740"/>
    <w:rsid w:val="004274BA"/>
    <w:rsid w:val="0043176C"/>
    <w:rsid w:val="0043207F"/>
    <w:rsid w:val="00432277"/>
    <w:rsid w:val="0043376C"/>
    <w:rsid w:val="00434A56"/>
    <w:rsid w:val="00434D8A"/>
    <w:rsid w:val="00435DB4"/>
    <w:rsid w:val="00436091"/>
    <w:rsid w:val="004368E5"/>
    <w:rsid w:val="004371B9"/>
    <w:rsid w:val="00437E29"/>
    <w:rsid w:val="00440589"/>
    <w:rsid w:val="00440CAE"/>
    <w:rsid w:val="00441EAD"/>
    <w:rsid w:val="00442B44"/>
    <w:rsid w:val="00442C48"/>
    <w:rsid w:val="00442E9B"/>
    <w:rsid w:val="0044309D"/>
    <w:rsid w:val="00443CEB"/>
    <w:rsid w:val="00444014"/>
    <w:rsid w:val="00444B52"/>
    <w:rsid w:val="0044519A"/>
    <w:rsid w:val="00445CA5"/>
    <w:rsid w:val="00446B61"/>
    <w:rsid w:val="00446F1C"/>
    <w:rsid w:val="0045001D"/>
    <w:rsid w:val="00453F00"/>
    <w:rsid w:val="00454183"/>
    <w:rsid w:val="0045475D"/>
    <w:rsid w:val="0045556C"/>
    <w:rsid w:val="00457C8B"/>
    <w:rsid w:val="00462BB6"/>
    <w:rsid w:val="00463060"/>
    <w:rsid w:val="00464126"/>
    <w:rsid w:val="004650FE"/>
    <w:rsid w:val="004659DA"/>
    <w:rsid w:val="00467428"/>
    <w:rsid w:val="004701B8"/>
    <w:rsid w:val="00470F90"/>
    <w:rsid w:val="0047129E"/>
    <w:rsid w:val="00471428"/>
    <w:rsid w:val="00472D7F"/>
    <w:rsid w:val="004738FE"/>
    <w:rsid w:val="00475742"/>
    <w:rsid w:val="00475DE5"/>
    <w:rsid w:val="00476A41"/>
    <w:rsid w:val="00476D8A"/>
    <w:rsid w:val="00482B57"/>
    <w:rsid w:val="00482DA2"/>
    <w:rsid w:val="00483518"/>
    <w:rsid w:val="004837F1"/>
    <w:rsid w:val="00483F11"/>
    <w:rsid w:val="004842D2"/>
    <w:rsid w:val="0048544F"/>
    <w:rsid w:val="0048567C"/>
    <w:rsid w:val="004871C3"/>
    <w:rsid w:val="00487B58"/>
    <w:rsid w:val="00490847"/>
    <w:rsid w:val="004908BB"/>
    <w:rsid w:val="004943F9"/>
    <w:rsid w:val="00494778"/>
    <w:rsid w:val="00496972"/>
    <w:rsid w:val="004974F4"/>
    <w:rsid w:val="004A02E3"/>
    <w:rsid w:val="004A0C3B"/>
    <w:rsid w:val="004A0E04"/>
    <w:rsid w:val="004A143A"/>
    <w:rsid w:val="004A25D1"/>
    <w:rsid w:val="004A2B8B"/>
    <w:rsid w:val="004A3DE3"/>
    <w:rsid w:val="004A7195"/>
    <w:rsid w:val="004B3BFA"/>
    <w:rsid w:val="004B3E8D"/>
    <w:rsid w:val="004B3ED2"/>
    <w:rsid w:val="004B4F18"/>
    <w:rsid w:val="004C01ED"/>
    <w:rsid w:val="004C0700"/>
    <w:rsid w:val="004C0B9A"/>
    <w:rsid w:val="004C134A"/>
    <w:rsid w:val="004C18A5"/>
    <w:rsid w:val="004C192F"/>
    <w:rsid w:val="004C1FAA"/>
    <w:rsid w:val="004C2267"/>
    <w:rsid w:val="004C28D9"/>
    <w:rsid w:val="004C37AE"/>
    <w:rsid w:val="004C3B2D"/>
    <w:rsid w:val="004C3DE8"/>
    <w:rsid w:val="004C4501"/>
    <w:rsid w:val="004C51DF"/>
    <w:rsid w:val="004C5E2F"/>
    <w:rsid w:val="004C5F24"/>
    <w:rsid w:val="004C61F2"/>
    <w:rsid w:val="004C7547"/>
    <w:rsid w:val="004D0940"/>
    <w:rsid w:val="004D414C"/>
    <w:rsid w:val="004D4478"/>
    <w:rsid w:val="004D496A"/>
    <w:rsid w:val="004D4C9A"/>
    <w:rsid w:val="004D54BE"/>
    <w:rsid w:val="004D7844"/>
    <w:rsid w:val="004E165A"/>
    <w:rsid w:val="004E1F25"/>
    <w:rsid w:val="004E36E0"/>
    <w:rsid w:val="004E37B3"/>
    <w:rsid w:val="004E443D"/>
    <w:rsid w:val="004E50CD"/>
    <w:rsid w:val="004E559E"/>
    <w:rsid w:val="004E6B42"/>
    <w:rsid w:val="004F0D54"/>
    <w:rsid w:val="004F1502"/>
    <w:rsid w:val="004F20D6"/>
    <w:rsid w:val="004F28AF"/>
    <w:rsid w:val="004F2AAD"/>
    <w:rsid w:val="004F4A72"/>
    <w:rsid w:val="004F4EE3"/>
    <w:rsid w:val="004F701E"/>
    <w:rsid w:val="004F7350"/>
    <w:rsid w:val="004F7AA7"/>
    <w:rsid w:val="00500979"/>
    <w:rsid w:val="00501114"/>
    <w:rsid w:val="00501796"/>
    <w:rsid w:val="00501C61"/>
    <w:rsid w:val="00502093"/>
    <w:rsid w:val="00502F41"/>
    <w:rsid w:val="005038A6"/>
    <w:rsid w:val="00504264"/>
    <w:rsid w:val="005079CC"/>
    <w:rsid w:val="00510898"/>
    <w:rsid w:val="0051156F"/>
    <w:rsid w:val="00512D9A"/>
    <w:rsid w:val="00514F44"/>
    <w:rsid w:val="00515D96"/>
    <w:rsid w:val="00515FEF"/>
    <w:rsid w:val="005164C2"/>
    <w:rsid w:val="0051771F"/>
    <w:rsid w:val="00517F14"/>
    <w:rsid w:val="00520B1F"/>
    <w:rsid w:val="0052196C"/>
    <w:rsid w:val="0052200F"/>
    <w:rsid w:val="005225A5"/>
    <w:rsid w:val="005225CB"/>
    <w:rsid w:val="00522ED9"/>
    <w:rsid w:val="005244FB"/>
    <w:rsid w:val="00525985"/>
    <w:rsid w:val="00526F93"/>
    <w:rsid w:val="00532B55"/>
    <w:rsid w:val="00532EE9"/>
    <w:rsid w:val="00533586"/>
    <w:rsid w:val="00533B81"/>
    <w:rsid w:val="00533BA0"/>
    <w:rsid w:val="005340E0"/>
    <w:rsid w:val="005351D7"/>
    <w:rsid w:val="00535EA1"/>
    <w:rsid w:val="00536BF1"/>
    <w:rsid w:val="0053750E"/>
    <w:rsid w:val="00537614"/>
    <w:rsid w:val="00540816"/>
    <w:rsid w:val="005414BC"/>
    <w:rsid w:val="005420C0"/>
    <w:rsid w:val="00543B5F"/>
    <w:rsid w:val="00544429"/>
    <w:rsid w:val="00544C59"/>
    <w:rsid w:val="0054545E"/>
    <w:rsid w:val="00547173"/>
    <w:rsid w:val="005471A3"/>
    <w:rsid w:val="005471A4"/>
    <w:rsid w:val="00550662"/>
    <w:rsid w:val="00551589"/>
    <w:rsid w:val="005515B2"/>
    <w:rsid w:val="00551C8B"/>
    <w:rsid w:val="0055242E"/>
    <w:rsid w:val="00552D5D"/>
    <w:rsid w:val="00553256"/>
    <w:rsid w:val="005532C5"/>
    <w:rsid w:val="00554CC8"/>
    <w:rsid w:val="00555401"/>
    <w:rsid w:val="00557BA2"/>
    <w:rsid w:val="00557D38"/>
    <w:rsid w:val="005611FB"/>
    <w:rsid w:val="00562006"/>
    <w:rsid w:val="00564984"/>
    <w:rsid w:val="00564BC5"/>
    <w:rsid w:val="00564DB2"/>
    <w:rsid w:val="00566A3A"/>
    <w:rsid w:val="00566A96"/>
    <w:rsid w:val="005670AF"/>
    <w:rsid w:val="0057014F"/>
    <w:rsid w:val="00570C1E"/>
    <w:rsid w:val="00571766"/>
    <w:rsid w:val="00572253"/>
    <w:rsid w:val="005733F2"/>
    <w:rsid w:val="0057397B"/>
    <w:rsid w:val="00574921"/>
    <w:rsid w:val="005749C6"/>
    <w:rsid w:val="00577B94"/>
    <w:rsid w:val="00580457"/>
    <w:rsid w:val="00580862"/>
    <w:rsid w:val="00580E65"/>
    <w:rsid w:val="00581123"/>
    <w:rsid w:val="00581687"/>
    <w:rsid w:val="005821FB"/>
    <w:rsid w:val="005825C2"/>
    <w:rsid w:val="005843E5"/>
    <w:rsid w:val="00584D01"/>
    <w:rsid w:val="00586930"/>
    <w:rsid w:val="005870F0"/>
    <w:rsid w:val="00590693"/>
    <w:rsid w:val="00590831"/>
    <w:rsid w:val="00591A55"/>
    <w:rsid w:val="00592913"/>
    <w:rsid w:val="00592BC2"/>
    <w:rsid w:val="00595DAF"/>
    <w:rsid w:val="00596268"/>
    <w:rsid w:val="00596447"/>
    <w:rsid w:val="00596C27"/>
    <w:rsid w:val="00597096"/>
    <w:rsid w:val="00597CCB"/>
    <w:rsid w:val="005A02AD"/>
    <w:rsid w:val="005A06A4"/>
    <w:rsid w:val="005A0E92"/>
    <w:rsid w:val="005A2FA5"/>
    <w:rsid w:val="005A31ED"/>
    <w:rsid w:val="005A54A5"/>
    <w:rsid w:val="005B08B7"/>
    <w:rsid w:val="005B0C8C"/>
    <w:rsid w:val="005B1BC0"/>
    <w:rsid w:val="005B1F41"/>
    <w:rsid w:val="005B42E4"/>
    <w:rsid w:val="005B42E9"/>
    <w:rsid w:val="005B58AB"/>
    <w:rsid w:val="005B6FA1"/>
    <w:rsid w:val="005B703B"/>
    <w:rsid w:val="005B76AF"/>
    <w:rsid w:val="005B7F37"/>
    <w:rsid w:val="005C188A"/>
    <w:rsid w:val="005C1CC9"/>
    <w:rsid w:val="005C317E"/>
    <w:rsid w:val="005C362A"/>
    <w:rsid w:val="005C3C6F"/>
    <w:rsid w:val="005C570F"/>
    <w:rsid w:val="005C5F1A"/>
    <w:rsid w:val="005C72FA"/>
    <w:rsid w:val="005C7C45"/>
    <w:rsid w:val="005D0A59"/>
    <w:rsid w:val="005D3D77"/>
    <w:rsid w:val="005D5FE4"/>
    <w:rsid w:val="005D7825"/>
    <w:rsid w:val="005E1536"/>
    <w:rsid w:val="005E2008"/>
    <w:rsid w:val="005E2A81"/>
    <w:rsid w:val="005E5253"/>
    <w:rsid w:val="005E5617"/>
    <w:rsid w:val="005E655A"/>
    <w:rsid w:val="005F0111"/>
    <w:rsid w:val="005F1783"/>
    <w:rsid w:val="005F196B"/>
    <w:rsid w:val="005F253F"/>
    <w:rsid w:val="005F6CF4"/>
    <w:rsid w:val="005F720D"/>
    <w:rsid w:val="0060021E"/>
    <w:rsid w:val="006002F3"/>
    <w:rsid w:val="00601539"/>
    <w:rsid w:val="0060229D"/>
    <w:rsid w:val="00603280"/>
    <w:rsid w:val="00603397"/>
    <w:rsid w:val="00603BDB"/>
    <w:rsid w:val="00604E40"/>
    <w:rsid w:val="00605B89"/>
    <w:rsid w:val="00605FB2"/>
    <w:rsid w:val="00606245"/>
    <w:rsid w:val="00606594"/>
    <w:rsid w:val="00606F04"/>
    <w:rsid w:val="00610361"/>
    <w:rsid w:val="0061046C"/>
    <w:rsid w:val="00610547"/>
    <w:rsid w:val="00610A10"/>
    <w:rsid w:val="00611715"/>
    <w:rsid w:val="00611DB3"/>
    <w:rsid w:val="00613A15"/>
    <w:rsid w:val="006152A9"/>
    <w:rsid w:val="00615914"/>
    <w:rsid w:val="00615C6F"/>
    <w:rsid w:val="00615EF9"/>
    <w:rsid w:val="006164E0"/>
    <w:rsid w:val="006175B7"/>
    <w:rsid w:val="00617FE0"/>
    <w:rsid w:val="006215AB"/>
    <w:rsid w:val="00622FEA"/>
    <w:rsid w:val="006233FC"/>
    <w:rsid w:val="00623E55"/>
    <w:rsid w:val="0062401C"/>
    <w:rsid w:val="006240B2"/>
    <w:rsid w:val="006242A9"/>
    <w:rsid w:val="00624C1D"/>
    <w:rsid w:val="00625352"/>
    <w:rsid w:val="00626EB7"/>
    <w:rsid w:val="00630C27"/>
    <w:rsid w:val="00630FA4"/>
    <w:rsid w:val="00631995"/>
    <w:rsid w:val="00631B64"/>
    <w:rsid w:val="0063224A"/>
    <w:rsid w:val="0063375F"/>
    <w:rsid w:val="00635414"/>
    <w:rsid w:val="00636F09"/>
    <w:rsid w:val="0063767D"/>
    <w:rsid w:val="006406BA"/>
    <w:rsid w:val="00640BE1"/>
    <w:rsid w:val="00641CB7"/>
    <w:rsid w:val="0064237A"/>
    <w:rsid w:val="0064508A"/>
    <w:rsid w:val="00645B6C"/>
    <w:rsid w:val="00647A4E"/>
    <w:rsid w:val="0065036A"/>
    <w:rsid w:val="006508AC"/>
    <w:rsid w:val="0065312F"/>
    <w:rsid w:val="0065410C"/>
    <w:rsid w:val="00654119"/>
    <w:rsid w:val="0065540C"/>
    <w:rsid w:val="00657832"/>
    <w:rsid w:val="006600DA"/>
    <w:rsid w:val="006631C1"/>
    <w:rsid w:val="006634E8"/>
    <w:rsid w:val="006663FB"/>
    <w:rsid w:val="006704DD"/>
    <w:rsid w:val="00670A20"/>
    <w:rsid w:val="00672B78"/>
    <w:rsid w:val="00672CE3"/>
    <w:rsid w:val="006736B0"/>
    <w:rsid w:val="00675DEF"/>
    <w:rsid w:val="0067692A"/>
    <w:rsid w:val="00676B8D"/>
    <w:rsid w:val="00676F23"/>
    <w:rsid w:val="0068203E"/>
    <w:rsid w:val="00682581"/>
    <w:rsid w:val="00682EB0"/>
    <w:rsid w:val="00683325"/>
    <w:rsid w:val="0068475E"/>
    <w:rsid w:val="00684BE0"/>
    <w:rsid w:val="00685149"/>
    <w:rsid w:val="00686538"/>
    <w:rsid w:val="00686747"/>
    <w:rsid w:val="00686F3A"/>
    <w:rsid w:val="0068712B"/>
    <w:rsid w:val="00687145"/>
    <w:rsid w:val="006878E5"/>
    <w:rsid w:val="0069007A"/>
    <w:rsid w:val="0069139A"/>
    <w:rsid w:val="006916B8"/>
    <w:rsid w:val="00691F45"/>
    <w:rsid w:val="0069293A"/>
    <w:rsid w:val="00692C8C"/>
    <w:rsid w:val="00693458"/>
    <w:rsid w:val="00693854"/>
    <w:rsid w:val="00693A0A"/>
    <w:rsid w:val="00693A51"/>
    <w:rsid w:val="00694407"/>
    <w:rsid w:val="006951F9"/>
    <w:rsid w:val="006A03E3"/>
    <w:rsid w:val="006A0DA2"/>
    <w:rsid w:val="006A10F2"/>
    <w:rsid w:val="006A21AD"/>
    <w:rsid w:val="006A2B85"/>
    <w:rsid w:val="006A34B1"/>
    <w:rsid w:val="006A37CE"/>
    <w:rsid w:val="006A498C"/>
    <w:rsid w:val="006A6751"/>
    <w:rsid w:val="006A7F2B"/>
    <w:rsid w:val="006B3304"/>
    <w:rsid w:val="006B3E41"/>
    <w:rsid w:val="006B42DB"/>
    <w:rsid w:val="006B470E"/>
    <w:rsid w:val="006B6093"/>
    <w:rsid w:val="006B6CE5"/>
    <w:rsid w:val="006B74BF"/>
    <w:rsid w:val="006C2CC0"/>
    <w:rsid w:val="006C353C"/>
    <w:rsid w:val="006C3889"/>
    <w:rsid w:val="006C3CA8"/>
    <w:rsid w:val="006C48CB"/>
    <w:rsid w:val="006C724B"/>
    <w:rsid w:val="006D1554"/>
    <w:rsid w:val="006D470D"/>
    <w:rsid w:val="006D568E"/>
    <w:rsid w:val="006D5D65"/>
    <w:rsid w:val="006D675E"/>
    <w:rsid w:val="006D787F"/>
    <w:rsid w:val="006E0096"/>
    <w:rsid w:val="006E066E"/>
    <w:rsid w:val="006E16F0"/>
    <w:rsid w:val="006E1791"/>
    <w:rsid w:val="006E1CF0"/>
    <w:rsid w:val="006E1D13"/>
    <w:rsid w:val="006E2B0E"/>
    <w:rsid w:val="006E346E"/>
    <w:rsid w:val="006E3685"/>
    <w:rsid w:val="006E3CAC"/>
    <w:rsid w:val="006E5823"/>
    <w:rsid w:val="006E5988"/>
    <w:rsid w:val="006E5C98"/>
    <w:rsid w:val="006E64F3"/>
    <w:rsid w:val="006E7589"/>
    <w:rsid w:val="006F008F"/>
    <w:rsid w:val="006F218B"/>
    <w:rsid w:val="006F2964"/>
    <w:rsid w:val="006F29EE"/>
    <w:rsid w:val="006F4967"/>
    <w:rsid w:val="006F4A96"/>
    <w:rsid w:val="006F62DF"/>
    <w:rsid w:val="006F6DC9"/>
    <w:rsid w:val="006F7405"/>
    <w:rsid w:val="006F7439"/>
    <w:rsid w:val="00702C1C"/>
    <w:rsid w:val="00702EA2"/>
    <w:rsid w:val="00702EA6"/>
    <w:rsid w:val="00703F7B"/>
    <w:rsid w:val="00704776"/>
    <w:rsid w:val="007053FD"/>
    <w:rsid w:val="00705513"/>
    <w:rsid w:val="0070568E"/>
    <w:rsid w:val="00706247"/>
    <w:rsid w:val="00706A77"/>
    <w:rsid w:val="007074EC"/>
    <w:rsid w:val="007100A6"/>
    <w:rsid w:val="00710C25"/>
    <w:rsid w:val="007115C6"/>
    <w:rsid w:val="00713812"/>
    <w:rsid w:val="00716BDE"/>
    <w:rsid w:val="00717831"/>
    <w:rsid w:val="00717A0A"/>
    <w:rsid w:val="00717D96"/>
    <w:rsid w:val="007208C8"/>
    <w:rsid w:val="00721878"/>
    <w:rsid w:val="00721D8E"/>
    <w:rsid w:val="007228BC"/>
    <w:rsid w:val="00725D56"/>
    <w:rsid w:val="00726B99"/>
    <w:rsid w:val="007277A2"/>
    <w:rsid w:val="00727B47"/>
    <w:rsid w:val="00730A78"/>
    <w:rsid w:val="00730AA9"/>
    <w:rsid w:val="00730C02"/>
    <w:rsid w:val="0073219E"/>
    <w:rsid w:val="00733F6B"/>
    <w:rsid w:val="007343D0"/>
    <w:rsid w:val="00734E93"/>
    <w:rsid w:val="0073668F"/>
    <w:rsid w:val="007375C7"/>
    <w:rsid w:val="00740BA3"/>
    <w:rsid w:val="0074180F"/>
    <w:rsid w:val="00742645"/>
    <w:rsid w:val="007426FD"/>
    <w:rsid w:val="00742F03"/>
    <w:rsid w:val="007431E7"/>
    <w:rsid w:val="00745201"/>
    <w:rsid w:val="00745B5D"/>
    <w:rsid w:val="00746051"/>
    <w:rsid w:val="00746A3A"/>
    <w:rsid w:val="0074703F"/>
    <w:rsid w:val="007529C8"/>
    <w:rsid w:val="00754FB2"/>
    <w:rsid w:val="00754FE9"/>
    <w:rsid w:val="00756C88"/>
    <w:rsid w:val="00761BA7"/>
    <w:rsid w:val="00763BEA"/>
    <w:rsid w:val="00763CDD"/>
    <w:rsid w:val="0076441A"/>
    <w:rsid w:val="00765866"/>
    <w:rsid w:val="0076749B"/>
    <w:rsid w:val="0077049A"/>
    <w:rsid w:val="00772309"/>
    <w:rsid w:val="007723B0"/>
    <w:rsid w:val="00773D88"/>
    <w:rsid w:val="0077483A"/>
    <w:rsid w:val="0077499E"/>
    <w:rsid w:val="00775D8F"/>
    <w:rsid w:val="00776F45"/>
    <w:rsid w:val="00777C13"/>
    <w:rsid w:val="00780E68"/>
    <w:rsid w:val="00781DCE"/>
    <w:rsid w:val="0078223B"/>
    <w:rsid w:val="00782F07"/>
    <w:rsid w:val="0078333F"/>
    <w:rsid w:val="007846AF"/>
    <w:rsid w:val="00784CC4"/>
    <w:rsid w:val="0078533A"/>
    <w:rsid w:val="007857F9"/>
    <w:rsid w:val="00787614"/>
    <w:rsid w:val="00790128"/>
    <w:rsid w:val="00790CC8"/>
    <w:rsid w:val="00790FEF"/>
    <w:rsid w:val="007919DC"/>
    <w:rsid w:val="00792C73"/>
    <w:rsid w:val="00794897"/>
    <w:rsid w:val="00797235"/>
    <w:rsid w:val="007A01F9"/>
    <w:rsid w:val="007A0B35"/>
    <w:rsid w:val="007A1734"/>
    <w:rsid w:val="007A1ECC"/>
    <w:rsid w:val="007A3D37"/>
    <w:rsid w:val="007A4AF3"/>
    <w:rsid w:val="007A4BFF"/>
    <w:rsid w:val="007A57E1"/>
    <w:rsid w:val="007B0035"/>
    <w:rsid w:val="007B0379"/>
    <w:rsid w:val="007B0695"/>
    <w:rsid w:val="007B1CAD"/>
    <w:rsid w:val="007B2983"/>
    <w:rsid w:val="007B2AFF"/>
    <w:rsid w:val="007B2F92"/>
    <w:rsid w:val="007B4106"/>
    <w:rsid w:val="007B5E89"/>
    <w:rsid w:val="007B680D"/>
    <w:rsid w:val="007B6E42"/>
    <w:rsid w:val="007B7D41"/>
    <w:rsid w:val="007C018E"/>
    <w:rsid w:val="007C0E34"/>
    <w:rsid w:val="007C1B2F"/>
    <w:rsid w:val="007C412B"/>
    <w:rsid w:val="007C4C1F"/>
    <w:rsid w:val="007C4FC7"/>
    <w:rsid w:val="007C5185"/>
    <w:rsid w:val="007C5FAD"/>
    <w:rsid w:val="007C62ED"/>
    <w:rsid w:val="007C7BF6"/>
    <w:rsid w:val="007D0737"/>
    <w:rsid w:val="007D11EE"/>
    <w:rsid w:val="007D153C"/>
    <w:rsid w:val="007D1D52"/>
    <w:rsid w:val="007D219D"/>
    <w:rsid w:val="007D241D"/>
    <w:rsid w:val="007D2FD0"/>
    <w:rsid w:val="007D3044"/>
    <w:rsid w:val="007D3EED"/>
    <w:rsid w:val="007D4836"/>
    <w:rsid w:val="007D61A2"/>
    <w:rsid w:val="007D62D2"/>
    <w:rsid w:val="007D7032"/>
    <w:rsid w:val="007D730F"/>
    <w:rsid w:val="007E080E"/>
    <w:rsid w:val="007E17B4"/>
    <w:rsid w:val="007E1F6C"/>
    <w:rsid w:val="007E20B9"/>
    <w:rsid w:val="007E38F3"/>
    <w:rsid w:val="007E39C2"/>
    <w:rsid w:val="007E42E7"/>
    <w:rsid w:val="007E5C98"/>
    <w:rsid w:val="007E7A97"/>
    <w:rsid w:val="007E7D0D"/>
    <w:rsid w:val="007F00BD"/>
    <w:rsid w:val="007F1627"/>
    <w:rsid w:val="007F16A7"/>
    <w:rsid w:val="007F1895"/>
    <w:rsid w:val="007F2570"/>
    <w:rsid w:val="007F2E1E"/>
    <w:rsid w:val="007F58DD"/>
    <w:rsid w:val="007F5F00"/>
    <w:rsid w:val="007F62E2"/>
    <w:rsid w:val="007F637A"/>
    <w:rsid w:val="007F67EE"/>
    <w:rsid w:val="007F7373"/>
    <w:rsid w:val="008004EB"/>
    <w:rsid w:val="00801A72"/>
    <w:rsid w:val="00802061"/>
    <w:rsid w:val="00802C4A"/>
    <w:rsid w:val="0080429E"/>
    <w:rsid w:val="00804852"/>
    <w:rsid w:val="00805116"/>
    <w:rsid w:val="00805B33"/>
    <w:rsid w:val="008060A9"/>
    <w:rsid w:val="0080620C"/>
    <w:rsid w:val="0080678F"/>
    <w:rsid w:val="00806EE2"/>
    <w:rsid w:val="00807B24"/>
    <w:rsid w:val="00810FCB"/>
    <w:rsid w:val="00811333"/>
    <w:rsid w:val="008131B7"/>
    <w:rsid w:val="00813D5F"/>
    <w:rsid w:val="00814C93"/>
    <w:rsid w:val="00817600"/>
    <w:rsid w:val="00817816"/>
    <w:rsid w:val="00821022"/>
    <w:rsid w:val="00821B0F"/>
    <w:rsid w:val="00824207"/>
    <w:rsid w:val="00824EFF"/>
    <w:rsid w:val="00826C6F"/>
    <w:rsid w:val="00826D84"/>
    <w:rsid w:val="00826E40"/>
    <w:rsid w:val="0082743F"/>
    <w:rsid w:val="00827D82"/>
    <w:rsid w:val="008325E9"/>
    <w:rsid w:val="00832F49"/>
    <w:rsid w:val="008337CF"/>
    <w:rsid w:val="008354AB"/>
    <w:rsid w:val="0083647E"/>
    <w:rsid w:val="00837DAE"/>
    <w:rsid w:val="008408A6"/>
    <w:rsid w:val="00841EC3"/>
    <w:rsid w:val="0084290D"/>
    <w:rsid w:val="00842E4F"/>
    <w:rsid w:val="00843232"/>
    <w:rsid w:val="00843594"/>
    <w:rsid w:val="00843A62"/>
    <w:rsid w:val="00843EB4"/>
    <w:rsid w:val="00844399"/>
    <w:rsid w:val="00845D81"/>
    <w:rsid w:val="0084699A"/>
    <w:rsid w:val="008473B2"/>
    <w:rsid w:val="0084782D"/>
    <w:rsid w:val="00850595"/>
    <w:rsid w:val="0085062D"/>
    <w:rsid w:val="00850CEA"/>
    <w:rsid w:val="00850E94"/>
    <w:rsid w:val="00850E9A"/>
    <w:rsid w:val="00851205"/>
    <w:rsid w:val="00851386"/>
    <w:rsid w:val="00851DB7"/>
    <w:rsid w:val="008525D4"/>
    <w:rsid w:val="008538FD"/>
    <w:rsid w:val="008545EA"/>
    <w:rsid w:val="0085563B"/>
    <w:rsid w:val="00855C1B"/>
    <w:rsid w:val="008600FA"/>
    <w:rsid w:val="00860173"/>
    <w:rsid w:val="00860B73"/>
    <w:rsid w:val="00860FDC"/>
    <w:rsid w:val="00861056"/>
    <w:rsid w:val="008613D1"/>
    <w:rsid w:val="00861F36"/>
    <w:rsid w:val="008620EA"/>
    <w:rsid w:val="00862C23"/>
    <w:rsid w:val="00862E09"/>
    <w:rsid w:val="00864C74"/>
    <w:rsid w:val="0086588D"/>
    <w:rsid w:val="008668F4"/>
    <w:rsid w:val="00866F96"/>
    <w:rsid w:val="008677FA"/>
    <w:rsid w:val="00867CF9"/>
    <w:rsid w:val="00870174"/>
    <w:rsid w:val="008721CB"/>
    <w:rsid w:val="00872434"/>
    <w:rsid w:val="008753D2"/>
    <w:rsid w:val="0087559A"/>
    <w:rsid w:val="00876F97"/>
    <w:rsid w:val="0087723A"/>
    <w:rsid w:val="0088169A"/>
    <w:rsid w:val="008817B9"/>
    <w:rsid w:val="00882B70"/>
    <w:rsid w:val="00882FCE"/>
    <w:rsid w:val="00883B94"/>
    <w:rsid w:val="0088434A"/>
    <w:rsid w:val="0088493F"/>
    <w:rsid w:val="00884D87"/>
    <w:rsid w:val="0088633C"/>
    <w:rsid w:val="008870A7"/>
    <w:rsid w:val="008878ED"/>
    <w:rsid w:val="00887A62"/>
    <w:rsid w:val="00890D6B"/>
    <w:rsid w:val="0089168B"/>
    <w:rsid w:val="008918FD"/>
    <w:rsid w:val="00891E86"/>
    <w:rsid w:val="00891ECA"/>
    <w:rsid w:val="00893145"/>
    <w:rsid w:val="0089524B"/>
    <w:rsid w:val="0089719C"/>
    <w:rsid w:val="00897BF9"/>
    <w:rsid w:val="00897E11"/>
    <w:rsid w:val="008A022B"/>
    <w:rsid w:val="008A07CE"/>
    <w:rsid w:val="008A0EE9"/>
    <w:rsid w:val="008A129B"/>
    <w:rsid w:val="008A1AEE"/>
    <w:rsid w:val="008A1F41"/>
    <w:rsid w:val="008A48BE"/>
    <w:rsid w:val="008A5253"/>
    <w:rsid w:val="008A5643"/>
    <w:rsid w:val="008A57FA"/>
    <w:rsid w:val="008A70F4"/>
    <w:rsid w:val="008B0069"/>
    <w:rsid w:val="008B03A5"/>
    <w:rsid w:val="008B04CA"/>
    <w:rsid w:val="008B163E"/>
    <w:rsid w:val="008B1A4B"/>
    <w:rsid w:val="008B1B70"/>
    <w:rsid w:val="008B1D7B"/>
    <w:rsid w:val="008B2D3A"/>
    <w:rsid w:val="008B3BAB"/>
    <w:rsid w:val="008B4E8E"/>
    <w:rsid w:val="008B5C85"/>
    <w:rsid w:val="008B6280"/>
    <w:rsid w:val="008B649D"/>
    <w:rsid w:val="008B6EED"/>
    <w:rsid w:val="008B7099"/>
    <w:rsid w:val="008B7839"/>
    <w:rsid w:val="008B7AE8"/>
    <w:rsid w:val="008C00C7"/>
    <w:rsid w:val="008C04FE"/>
    <w:rsid w:val="008C06E0"/>
    <w:rsid w:val="008C0A6B"/>
    <w:rsid w:val="008C14CE"/>
    <w:rsid w:val="008C23E4"/>
    <w:rsid w:val="008C41B9"/>
    <w:rsid w:val="008C52B0"/>
    <w:rsid w:val="008C61C5"/>
    <w:rsid w:val="008D0BC9"/>
    <w:rsid w:val="008D17B6"/>
    <w:rsid w:val="008D1F2D"/>
    <w:rsid w:val="008D1FC2"/>
    <w:rsid w:val="008D267B"/>
    <w:rsid w:val="008D26A4"/>
    <w:rsid w:val="008D3DD1"/>
    <w:rsid w:val="008D3DFB"/>
    <w:rsid w:val="008D3F09"/>
    <w:rsid w:val="008D5043"/>
    <w:rsid w:val="008D5230"/>
    <w:rsid w:val="008D567C"/>
    <w:rsid w:val="008D59F1"/>
    <w:rsid w:val="008E16D4"/>
    <w:rsid w:val="008E1C92"/>
    <w:rsid w:val="008E347F"/>
    <w:rsid w:val="008E3914"/>
    <w:rsid w:val="008E3FD5"/>
    <w:rsid w:val="008E410E"/>
    <w:rsid w:val="008E4A9C"/>
    <w:rsid w:val="008E5868"/>
    <w:rsid w:val="008E6301"/>
    <w:rsid w:val="008E6D77"/>
    <w:rsid w:val="008E7B24"/>
    <w:rsid w:val="008F2FC6"/>
    <w:rsid w:val="008F341F"/>
    <w:rsid w:val="008F3F59"/>
    <w:rsid w:val="008F44BE"/>
    <w:rsid w:val="008F474E"/>
    <w:rsid w:val="008F5250"/>
    <w:rsid w:val="008F71B4"/>
    <w:rsid w:val="00902607"/>
    <w:rsid w:val="0090411A"/>
    <w:rsid w:val="00904841"/>
    <w:rsid w:val="009064F5"/>
    <w:rsid w:val="00907E2F"/>
    <w:rsid w:val="009116B7"/>
    <w:rsid w:val="00912C24"/>
    <w:rsid w:val="0091312A"/>
    <w:rsid w:val="00915BDD"/>
    <w:rsid w:val="009163EE"/>
    <w:rsid w:val="009177A1"/>
    <w:rsid w:val="00917AC3"/>
    <w:rsid w:val="00917CD8"/>
    <w:rsid w:val="009203A6"/>
    <w:rsid w:val="00920802"/>
    <w:rsid w:val="00920F60"/>
    <w:rsid w:val="00921AF3"/>
    <w:rsid w:val="009224F0"/>
    <w:rsid w:val="0092268D"/>
    <w:rsid w:val="00924A2D"/>
    <w:rsid w:val="00925362"/>
    <w:rsid w:val="00931D3C"/>
    <w:rsid w:val="00932822"/>
    <w:rsid w:val="00932C97"/>
    <w:rsid w:val="00934BD6"/>
    <w:rsid w:val="00934C7C"/>
    <w:rsid w:val="009351F8"/>
    <w:rsid w:val="00937184"/>
    <w:rsid w:val="00940514"/>
    <w:rsid w:val="009413FA"/>
    <w:rsid w:val="00943FF6"/>
    <w:rsid w:val="0094511F"/>
    <w:rsid w:val="00945457"/>
    <w:rsid w:val="00946702"/>
    <w:rsid w:val="00947D3F"/>
    <w:rsid w:val="009508BC"/>
    <w:rsid w:val="00950938"/>
    <w:rsid w:val="00952F1B"/>
    <w:rsid w:val="0095515C"/>
    <w:rsid w:val="00956158"/>
    <w:rsid w:val="00957171"/>
    <w:rsid w:val="00957781"/>
    <w:rsid w:val="00957E88"/>
    <w:rsid w:val="00960A96"/>
    <w:rsid w:val="00961C21"/>
    <w:rsid w:val="00962269"/>
    <w:rsid w:val="009623EF"/>
    <w:rsid w:val="0096435C"/>
    <w:rsid w:val="00965337"/>
    <w:rsid w:val="00966A54"/>
    <w:rsid w:val="009670CD"/>
    <w:rsid w:val="00970167"/>
    <w:rsid w:val="00970252"/>
    <w:rsid w:val="00970554"/>
    <w:rsid w:val="00970A12"/>
    <w:rsid w:val="009739FF"/>
    <w:rsid w:val="00973CA8"/>
    <w:rsid w:val="00973D92"/>
    <w:rsid w:val="00975C13"/>
    <w:rsid w:val="00975D90"/>
    <w:rsid w:val="009765F2"/>
    <w:rsid w:val="0097661F"/>
    <w:rsid w:val="009774EB"/>
    <w:rsid w:val="00977811"/>
    <w:rsid w:val="00977E17"/>
    <w:rsid w:val="00981EBF"/>
    <w:rsid w:val="00982728"/>
    <w:rsid w:val="00982EF4"/>
    <w:rsid w:val="00983A14"/>
    <w:rsid w:val="00983CED"/>
    <w:rsid w:val="00984550"/>
    <w:rsid w:val="00985816"/>
    <w:rsid w:val="009862B3"/>
    <w:rsid w:val="009876A2"/>
    <w:rsid w:val="00990523"/>
    <w:rsid w:val="009906E9"/>
    <w:rsid w:val="00991AE2"/>
    <w:rsid w:val="00992127"/>
    <w:rsid w:val="009928EF"/>
    <w:rsid w:val="00992959"/>
    <w:rsid w:val="00992C14"/>
    <w:rsid w:val="009932BE"/>
    <w:rsid w:val="00993949"/>
    <w:rsid w:val="0099399C"/>
    <w:rsid w:val="00993CCD"/>
    <w:rsid w:val="00994082"/>
    <w:rsid w:val="009948EE"/>
    <w:rsid w:val="009949BD"/>
    <w:rsid w:val="00994FC8"/>
    <w:rsid w:val="0099560C"/>
    <w:rsid w:val="00995899"/>
    <w:rsid w:val="00995972"/>
    <w:rsid w:val="0099626D"/>
    <w:rsid w:val="009962BE"/>
    <w:rsid w:val="00996A93"/>
    <w:rsid w:val="009A042C"/>
    <w:rsid w:val="009A05E4"/>
    <w:rsid w:val="009A15D0"/>
    <w:rsid w:val="009A1BA4"/>
    <w:rsid w:val="009A1E20"/>
    <w:rsid w:val="009A515E"/>
    <w:rsid w:val="009A760D"/>
    <w:rsid w:val="009A7736"/>
    <w:rsid w:val="009A79F2"/>
    <w:rsid w:val="009B2729"/>
    <w:rsid w:val="009B27C8"/>
    <w:rsid w:val="009B2B4F"/>
    <w:rsid w:val="009B46DE"/>
    <w:rsid w:val="009B4C12"/>
    <w:rsid w:val="009B55EA"/>
    <w:rsid w:val="009B7CD9"/>
    <w:rsid w:val="009B7DAC"/>
    <w:rsid w:val="009B7F9E"/>
    <w:rsid w:val="009C0B3B"/>
    <w:rsid w:val="009C16B8"/>
    <w:rsid w:val="009C16F1"/>
    <w:rsid w:val="009C2DE8"/>
    <w:rsid w:val="009C3967"/>
    <w:rsid w:val="009C3F96"/>
    <w:rsid w:val="009C41EA"/>
    <w:rsid w:val="009C425C"/>
    <w:rsid w:val="009C68D4"/>
    <w:rsid w:val="009C7556"/>
    <w:rsid w:val="009C7C95"/>
    <w:rsid w:val="009D10EA"/>
    <w:rsid w:val="009D1342"/>
    <w:rsid w:val="009D1465"/>
    <w:rsid w:val="009D16D0"/>
    <w:rsid w:val="009D1D3D"/>
    <w:rsid w:val="009D2C50"/>
    <w:rsid w:val="009D3442"/>
    <w:rsid w:val="009D46C4"/>
    <w:rsid w:val="009D4987"/>
    <w:rsid w:val="009D54B6"/>
    <w:rsid w:val="009D5BC8"/>
    <w:rsid w:val="009D637A"/>
    <w:rsid w:val="009D6E5E"/>
    <w:rsid w:val="009E0066"/>
    <w:rsid w:val="009E06E3"/>
    <w:rsid w:val="009E0CB3"/>
    <w:rsid w:val="009E2A21"/>
    <w:rsid w:val="009E36BB"/>
    <w:rsid w:val="009E3773"/>
    <w:rsid w:val="009E3C63"/>
    <w:rsid w:val="009E3EC2"/>
    <w:rsid w:val="009E467A"/>
    <w:rsid w:val="009E48B4"/>
    <w:rsid w:val="009E5B29"/>
    <w:rsid w:val="009E5C20"/>
    <w:rsid w:val="009E60E2"/>
    <w:rsid w:val="009E700B"/>
    <w:rsid w:val="009E70C3"/>
    <w:rsid w:val="009E7DBD"/>
    <w:rsid w:val="009F09AD"/>
    <w:rsid w:val="009F0A13"/>
    <w:rsid w:val="009F15F6"/>
    <w:rsid w:val="009F2A73"/>
    <w:rsid w:val="009F2AE6"/>
    <w:rsid w:val="009F4744"/>
    <w:rsid w:val="009F5850"/>
    <w:rsid w:val="009F6C0A"/>
    <w:rsid w:val="00A01350"/>
    <w:rsid w:val="00A02433"/>
    <w:rsid w:val="00A0470F"/>
    <w:rsid w:val="00A04CE6"/>
    <w:rsid w:val="00A058EE"/>
    <w:rsid w:val="00A07F5B"/>
    <w:rsid w:val="00A1089A"/>
    <w:rsid w:val="00A1096C"/>
    <w:rsid w:val="00A125F9"/>
    <w:rsid w:val="00A13690"/>
    <w:rsid w:val="00A1374B"/>
    <w:rsid w:val="00A15100"/>
    <w:rsid w:val="00A154FC"/>
    <w:rsid w:val="00A15642"/>
    <w:rsid w:val="00A1627D"/>
    <w:rsid w:val="00A1740E"/>
    <w:rsid w:val="00A177F9"/>
    <w:rsid w:val="00A1788A"/>
    <w:rsid w:val="00A179A9"/>
    <w:rsid w:val="00A21034"/>
    <w:rsid w:val="00A24D12"/>
    <w:rsid w:val="00A26A7D"/>
    <w:rsid w:val="00A27916"/>
    <w:rsid w:val="00A27942"/>
    <w:rsid w:val="00A27C57"/>
    <w:rsid w:val="00A30134"/>
    <w:rsid w:val="00A31028"/>
    <w:rsid w:val="00A31AB2"/>
    <w:rsid w:val="00A31C26"/>
    <w:rsid w:val="00A322FA"/>
    <w:rsid w:val="00A324D3"/>
    <w:rsid w:val="00A34A6A"/>
    <w:rsid w:val="00A357AC"/>
    <w:rsid w:val="00A36F99"/>
    <w:rsid w:val="00A37089"/>
    <w:rsid w:val="00A37677"/>
    <w:rsid w:val="00A40CA9"/>
    <w:rsid w:val="00A4112C"/>
    <w:rsid w:val="00A41CFE"/>
    <w:rsid w:val="00A421C7"/>
    <w:rsid w:val="00A42D27"/>
    <w:rsid w:val="00A42D49"/>
    <w:rsid w:val="00A42E59"/>
    <w:rsid w:val="00A43B78"/>
    <w:rsid w:val="00A44327"/>
    <w:rsid w:val="00A45E31"/>
    <w:rsid w:val="00A50967"/>
    <w:rsid w:val="00A50CF1"/>
    <w:rsid w:val="00A512DD"/>
    <w:rsid w:val="00A52DCF"/>
    <w:rsid w:val="00A53323"/>
    <w:rsid w:val="00A542DF"/>
    <w:rsid w:val="00A54A36"/>
    <w:rsid w:val="00A558A0"/>
    <w:rsid w:val="00A55C94"/>
    <w:rsid w:val="00A56719"/>
    <w:rsid w:val="00A56A6F"/>
    <w:rsid w:val="00A5744C"/>
    <w:rsid w:val="00A605F3"/>
    <w:rsid w:val="00A611F1"/>
    <w:rsid w:val="00A615BB"/>
    <w:rsid w:val="00A62554"/>
    <w:rsid w:val="00A63669"/>
    <w:rsid w:val="00A63A08"/>
    <w:rsid w:val="00A714C8"/>
    <w:rsid w:val="00A71E3C"/>
    <w:rsid w:val="00A71F77"/>
    <w:rsid w:val="00A71F82"/>
    <w:rsid w:val="00A7281D"/>
    <w:rsid w:val="00A7343F"/>
    <w:rsid w:val="00A75305"/>
    <w:rsid w:val="00A754DD"/>
    <w:rsid w:val="00A75A77"/>
    <w:rsid w:val="00A769D2"/>
    <w:rsid w:val="00A77C95"/>
    <w:rsid w:val="00A80FE4"/>
    <w:rsid w:val="00A824B4"/>
    <w:rsid w:val="00A8260F"/>
    <w:rsid w:val="00A8271B"/>
    <w:rsid w:val="00A82E7B"/>
    <w:rsid w:val="00A86CD9"/>
    <w:rsid w:val="00A875E6"/>
    <w:rsid w:val="00A87657"/>
    <w:rsid w:val="00A87985"/>
    <w:rsid w:val="00A87A9F"/>
    <w:rsid w:val="00A87D6A"/>
    <w:rsid w:val="00A90EB1"/>
    <w:rsid w:val="00A92A56"/>
    <w:rsid w:val="00A93835"/>
    <w:rsid w:val="00A94650"/>
    <w:rsid w:val="00A946CE"/>
    <w:rsid w:val="00A96589"/>
    <w:rsid w:val="00A96D61"/>
    <w:rsid w:val="00A97F80"/>
    <w:rsid w:val="00AA0A98"/>
    <w:rsid w:val="00AA1B94"/>
    <w:rsid w:val="00AA23AD"/>
    <w:rsid w:val="00AA4537"/>
    <w:rsid w:val="00AA5A55"/>
    <w:rsid w:val="00AA6B5E"/>
    <w:rsid w:val="00AA6F37"/>
    <w:rsid w:val="00AB0526"/>
    <w:rsid w:val="00AB0BAF"/>
    <w:rsid w:val="00AB184E"/>
    <w:rsid w:val="00AB28A2"/>
    <w:rsid w:val="00AB2BBD"/>
    <w:rsid w:val="00AB339D"/>
    <w:rsid w:val="00AB46E6"/>
    <w:rsid w:val="00AB6252"/>
    <w:rsid w:val="00AB7308"/>
    <w:rsid w:val="00AB7FBE"/>
    <w:rsid w:val="00AC178E"/>
    <w:rsid w:val="00AC1C19"/>
    <w:rsid w:val="00AC1DE6"/>
    <w:rsid w:val="00AC37B9"/>
    <w:rsid w:val="00AC3BFE"/>
    <w:rsid w:val="00AC4D48"/>
    <w:rsid w:val="00AC6740"/>
    <w:rsid w:val="00AC6EEB"/>
    <w:rsid w:val="00AC72A7"/>
    <w:rsid w:val="00AC78A1"/>
    <w:rsid w:val="00AD0816"/>
    <w:rsid w:val="00AD1718"/>
    <w:rsid w:val="00AD17FE"/>
    <w:rsid w:val="00AD413C"/>
    <w:rsid w:val="00AD7069"/>
    <w:rsid w:val="00AD77AF"/>
    <w:rsid w:val="00AD7C72"/>
    <w:rsid w:val="00AD7F48"/>
    <w:rsid w:val="00AE060D"/>
    <w:rsid w:val="00AE07CB"/>
    <w:rsid w:val="00AE0E00"/>
    <w:rsid w:val="00AE113E"/>
    <w:rsid w:val="00AE1A79"/>
    <w:rsid w:val="00AE1E36"/>
    <w:rsid w:val="00AE1EF0"/>
    <w:rsid w:val="00AE2D29"/>
    <w:rsid w:val="00AE2DFB"/>
    <w:rsid w:val="00AE35E2"/>
    <w:rsid w:val="00AE47B4"/>
    <w:rsid w:val="00AE7375"/>
    <w:rsid w:val="00AE73B2"/>
    <w:rsid w:val="00AE7B54"/>
    <w:rsid w:val="00AE7B7D"/>
    <w:rsid w:val="00AE7CFA"/>
    <w:rsid w:val="00AF037B"/>
    <w:rsid w:val="00AF1719"/>
    <w:rsid w:val="00AF193F"/>
    <w:rsid w:val="00AF2C4D"/>
    <w:rsid w:val="00AF3E4F"/>
    <w:rsid w:val="00AF482E"/>
    <w:rsid w:val="00AF507B"/>
    <w:rsid w:val="00AF53C8"/>
    <w:rsid w:val="00AF5835"/>
    <w:rsid w:val="00AF6906"/>
    <w:rsid w:val="00AF6EDE"/>
    <w:rsid w:val="00AF74A7"/>
    <w:rsid w:val="00B0140C"/>
    <w:rsid w:val="00B03078"/>
    <w:rsid w:val="00B0578B"/>
    <w:rsid w:val="00B059C3"/>
    <w:rsid w:val="00B06385"/>
    <w:rsid w:val="00B06DE1"/>
    <w:rsid w:val="00B11972"/>
    <w:rsid w:val="00B11B30"/>
    <w:rsid w:val="00B13C36"/>
    <w:rsid w:val="00B15399"/>
    <w:rsid w:val="00B15841"/>
    <w:rsid w:val="00B15D48"/>
    <w:rsid w:val="00B15EA1"/>
    <w:rsid w:val="00B15F10"/>
    <w:rsid w:val="00B16768"/>
    <w:rsid w:val="00B17627"/>
    <w:rsid w:val="00B17A3E"/>
    <w:rsid w:val="00B17F1C"/>
    <w:rsid w:val="00B21A52"/>
    <w:rsid w:val="00B21D57"/>
    <w:rsid w:val="00B22873"/>
    <w:rsid w:val="00B23BD4"/>
    <w:rsid w:val="00B24D70"/>
    <w:rsid w:val="00B251AC"/>
    <w:rsid w:val="00B25CB5"/>
    <w:rsid w:val="00B26EB7"/>
    <w:rsid w:val="00B27B5B"/>
    <w:rsid w:val="00B27D04"/>
    <w:rsid w:val="00B30427"/>
    <w:rsid w:val="00B30A4C"/>
    <w:rsid w:val="00B31255"/>
    <w:rsid w:val="00B31526"/>
    <w:rsid w:val="00B318A7"/>
    <w:rsid w:val="00B32272"/>
    <w:rsid w:val="00B35B76"/>
    <w:rsid w:val="00B36208"/>
    <w:rsid w:val="00B368E3"/>
    <w:rsid w:val="00B37186"/>
    <w:rsid w:val="00B40151"/>
    <w:rsid w:val="00B40555"/>
    <w:rsid w:val="00B40560"/>
    <w:rsid w:val="00B42F47"/>
    <w:rsid w:val="00B430EE"/>
    <w:rsid w:val="00B432B4"/>
    <w:rsid w:val="00B43DAA"/>
    <w:rsid w:val="00B453FC"/>
    <w:rsid w:val="00B4646F"/>
    <w:rsid w:val="00B472CB"/>
    <w:rsid w:val="00B504A2"/>
    <w:rsid w:val="00B5128A"/>
    <w:rsid w:val="00B52187"/>
    <w:rsid w:val="00B52394"/>
    <w:rsid w:val="00B53579"/>
    <w:rsid w:val="00B541C5"/>
    <w:rsid w:val="00B5595D"/>
    <w:rsid w:val="00B563E2"/>
    <w:rsid w:val="00B56DA4"/>
    <w:rsid w:val="00B617D1"/>
    <w:rsid w:val="00B6180E"/>
    <w:rsid w:val="00B6240C"/>
    <w:rsid w:val="00B627C8"/>
    <w:rsid w:val="00B635B1"/>
    <w:rsid w:val="00B65D90"/>
    <w:rsid w:val="00B664CC"/>
    <w:rsid w:val="00B66ADE"/>
    <w:rsid w:val="00B66D18"/>
    <w:rsid w:val="00B704F5"/>
    <w:rsid w:val="00B725AA"/>
    <w:rsid w:val="00B73736"/>
    <w:rsid w:val="00B7435F"/>
    <w:rsid w:val="00B74704"/>
    <w:rsid w:val="00B747BB"/>
    <w:rsid w:val="00B76450"/>
    <w:rsid w:val="00B766C7"/>
    <w:rsid w:val="00B76F7C"/>
    <w:rsid w:val="00B776CB"/>
    <w:rsid w:val="00B81575"/>
    <w:rsid w:val="00B81EFD"/>
    <w:rsid w:val="00B82D0D"/>
    <w:rsid w:val="00B83570"/>
    <w:rsid w:val="00B83637"/>
    <w:rsid w:val="00B83B12"/>
    <w:rsid w:val="00B83F75"/>
    <w:rsid w:val="00B84993"/>
    <w:rsid w:val="00B84A39"/>
    <w:rsid w:val="00B85F9D"/>
    <w:rsid w:val="00B868C9"/>
    <w:rsid w:val="00B86ED3"/>
    <w:rsid w:val="00B8769D"/>
    <w:rsid w:val="00B90B85"/>
    <w:rsid w:val="00B90CB9"/>
    <w:rsid w:val="00B912D1"/>
    <w:rsid w:val="00B91508"/>
    <w:rsid w:val="00B92A00"/>
    <w:rsid w:val="00B935DD"/>
    <w:rsid w:val="00B94489"/>
    <w:rsid w:val="00B95C4B"/>
    <w:rsid w:val="00B9610D"/>
    <w:rsid w:val="00B96884"/>
    <w:rsid w:val="00B97DA0"/>
    <w:rsid w:val="00BA0D19"/>
    <w:rsid w:val="00BA172B"/>
    <w:rsid w:val="00BA47DF"/>
    <w:rsid w:val="00BA4B03"/>
    <w:rsid w:val="00BA4FD8"/>
    <w:rsid w:val="00BA5844"/>
    <w:rsid w:val="00BA62A1"/>
    <w:rsid w:val="00BB0345"/>
    <w:rsid w:val="00BB11AF"/>
    <w:rsid w:val="00BB1716"/>
    <w:rsid w:val="00BB243C"/>
    <w:rsid w:val="00BB2467"/>
    <w:rsid w:val="00BB2CB8"/>
    <w:rsid w:val="00BB34C0"/>
    <w:rsid w:val="00BB3539"/>
    <w:rsid w:val="00BB3743"/>
    <w:rsid w:val="00BB4227"/>
    <w:rsid w:val="00BB5327"/>
    <w:rsid w:val="00BB6437"/>
    <w:rsid w:val="00BC1369"/>
    <w:rsid w:val="00BC24CC"/>
    <w:rsid w:val="00BC25F4"/>
    <w:rsid w:val="00BC421A"/>
    <w:rsid w:val="00BC5685"/>
    <w:rsid w:val="00BC6E70"/>
    <w:rsid w:val="00BC70E7"/>
    <w:rsid w:val="00BD031D"/>
    <w:rsid w:val="00BD0D94"/>
    <w:rsid w:val="00BD18CA"/>
    <w:rsid w:val="00BD3BD5"/>
    <w:rsid w:val="00BD40DF"/>
    <w:rsid w:val="00BD49B7"/>
    <w:rsid w:val="00BD4DE5"/>
    <w:rsid w:val="00BD62DB"/>
    <w:rsid w:val="00BD6628"/>
    <w:rsid w:val="00BE2814"/>
    <w:rsid w:val="00BE37A2"/>
    <w:rsid w:val="00BE4305"/>
    <w:rsid w:val="00BE4ACD"/>
    <w:rsid w:val="00BE4AD5"/>
    <w:rsid w:val="00BE53CD"/>
    <w:rsid w:val="00BE54A3"/>
    <w:rsid w:val="00BE7B28"/>
    <w:rsid w:val="00BF1E47"/>
    <w:rsid w:val="00BF2259"/>
    <w:rsid w:val="00BF2AB7"/>
    <w:rsid w:val="00BF2DFA"/>
    <w:rsid w:val="00BF34D7"/>
    <w:rsid w:val="00BF3CA0"/>
    <w:rsid w:val="00BF5221"/>
    <w:rsid w:val="00BF597D"/>
    <w:rsid w:val="00BF722F"/>
    <w:rsid w:val="00C00DDD"/>
    <w:rsid w:val="00C00F69"/>
    <w:rsid w:val="00C02F65"/>
    <w:rsid w:val="00C03BCC"/>
    <w:rsid w:val="00C03EC2"/>
    <w:rsid w:val="00C04B7D"/>
    <w:rsid w:val="00C05E24"/>
    <w:rsid w:val="00C063AE"/>
    <w:rsid w:val="00C078B9"/>
    <w:rsid w:val="00C07A4B"/>
    <w:rsid w:val="00C07D22"/>
    <w:rsid w:val="00C10074"/>
    <w:rsid w:val="00C110FA"/>
    <w:rsid w:val="00C11511"/>
    <w:rsid w:val="00C11951"/>
    <w:rsid w:val="00C11CA5"/>
    <w:rsid w:val="00C13F36"/>
    <w:rsid w:val="00C144E8"/>
    <w:rsid w:val="00C1495D"/>
    <w:rsid w:val="00C1637A"/>
    <w:rsid w:val="00C17267"/>
    <w:rsid w:val="00C174F3"/>
    <w:rsid w:val="00C20182"/>
    <w:rsid w:val="00C20D5D"/>
    <w:rsid w:val="00C2367F"/>
    <w:rsid w:val="00C23A35"/>
    <w:rsid w:val="00C247DB"/>
    <w:rsid w:val="00C256CF"/>
    <w:rsid w:val="00C2592D"/>
    <w:rsid w:val="00C25CDA"/>
    <w:rsid w:val="00C26280"/>
    <w:rsid w:val="00C26449"/>
    <w:rsid w:val="00C26BBD"/>
    <w:rsid w:val="00C26DB7"/>
    <w:rsid w:val="00C271BF"/>
    <w:rsid w:val="00C30653"/>
    <w:rsid w:val="00C314F0"/>
    <w:rsid w:val="00C31792"/>
    <w:rsid w:val="00C333F5"/>
    <w:rsid w:val="00C33D4D"/>
    <w:rsid w:val="00C33FC7"/>
    <w:rsid w:val="00C340A0"/>
    <w:rsid w:val="00C3440D"/>
    <w:rsid w:val="00C34E6A"/>
    <w:rsid w:val="00C34FB4"/>
    <w:rsid w:val="00C35E54"/>
    <w:rsid w:val="00C35FCB"/>
    <w:rsid w:val="00C375AD"/>
    <w:rsid w:val="00C41134"/>
    <w:rsid w:val="00C43D02"/>
    <w:rsid w:val="00C44876"/>
    <w:rsid w:val="00C45008"/>
    <w:rsid w:val="00C4580A"/>
    <w:rsid w:val="00C4632F"/>
    <w:rsid w:val="00C46AEB"/>
    <w:rsid w:val="00C47E91"/>
    <w:rsid w:val="00C50F31"/>
    <w:rsid w:val="00C523D3"/>
    <w:rsid w:val="00C52CA5"/>
    <w:rsid w:val="00C530DE"/>
    <w:rsid w:val="00C530F8"/>
    <w:rsid w:val="00C531AE"/>
    <w:rsid w:val="00C532D3"/>
    <w:rsid w:val="00C53B10"/>
    <w:rsid w:val="00C5473F"/>
    <w:rsid w:val="00C55608"/>
    <w:rsid w:val="00C56528"/>
    <w:rsid w:val="00C57C9F"/>
    <w:rsid w:val="00C60749"/>
    <w:rsid w:val="00C60DE7"/>
    <w:rsid w:val="00C61088"/>
    <w:rsid w:val="00C6257F"/>
    <w:rsid w:val="00C63EAB"/>
    <w:rsid w:val="00C63EE3"/>
    <w:rsid w:val="00C64D61"/>
    <w:rsid w:val="00C652E5"/>
    <w:rsid w:val="00C6560D"/>
    <w:rsid w:val="00C65C6A"/>
    <w:rsid w:val="00C660BA"/>
    <w:rsid w:val="00C668A6"/>
    <w:rsid w:val="00C708FF"/>
    <w:rsid w:val="00C70CAE"/>
    <w:rsid w:val="00C70E1F"/>
    <w:rsid w:val="00C71F69"/>
    <w:rsid w:val="00C72FF9"/>
    <w:rsid w:val="00C7334D"/>
    <w:rsid w:val="00C7478A"/>
    <w:rsid w:val="00C76971"/>
    <w:rsid w:val="00C775A4"/>
    <w:rsid w:val="00C806DA"/>
    <w:rsid w:val="00C81B86"/>
    <w:rsid w:val="00C81E7F"/>
    <w:rsid w:val="00C8497F"/>
    <w:rsid w:val="00C864E7"/>
    <w:rsid w:val="00C87137"/>
    <w:rsid w:val="00C877DC"/>
    <w:rsid w:val="00C912D9"/>
    <w:rsid w:val="00C913D0"/>
    <w:rsid w:val="00C91B20"/>
    <w:rsid w:val="00C92095"/>
    <w:rsid w:val="00C92288"/>
    <w:rsid w:val="00C929E2"/>
    <w:rsid w:val="00C95D71"/>
    <w:rsid w:val="00C966E3"/>
    <w:rsid w:val="00C97132"/>
    <w:rsid w:val="00C97C7B"/>
    <w:rsid w:val="00CA024D"/>
    <w:rsid w:val="00CA1481"/>
    <w:rsid w:val="00CA15EA"/>
    <w:rsid w:val="00CA1938"/>
    <w:rsid w:val="00CA23D1"/>
    <w:rsid w:val="00CA259C"/>
    <w:rsid w:val="00CA4C9F"/>
    <w:rsid w:val="00CA5FF4"/>
    <w:rsid w:val="00CA66E3"/>
    <w:rsid w:val="00CA7BDB"/>
    <w:rsid w:val="00CB01E5"/>
    <w:rsid w:val="00CB0A43"/>
    <w:rsid w:val="00CB35CA"/>
    <w:rsid w:val="00CB3C19"/>
    <w:rsid w:val="00CB5044"/>
    <w:rsid w:val="00CB5D71"/>
    <w:rsid w:val="00CB6174"/>
    <w:rsid w:val="00CC0012"/>
    <w:rsid w:val="00CC1435"/>
    <w:rsid w:val="00CC2AA3"/>
    <w:rsid w:val="00CC37E0"/>
    <w:rsid w:val="00CC3D0B"/>
    <w:rsid w:val="00CC3D38"/>
    <w:rsid w:val="00CC4272"/>
    <w:rsid w:val="00CC4454"/>
    <w:rsid w:val="00CC5AF1"/>
    <w:rsid w:val="00CC7747"/>
    <w:rsid w:val="00CC79B0"/>
    <w:rsid w:val="00CD02AC"/>
    <w:rsid w:val="00CD0B15"/>
    <w:rsid w:val="00CD11E0"/>
    <w:rsid w:val="00CD13BC"/>
    <w:rsid w:val="00CD3C06"/>
    <w:rsid w:val="00CD4FA6"/>
    <w:rsid w:val="00CD6069"/>
    <w:rsid w:val="00CD6C2D"/>
    <w:rsid w:val="00CE0C5A"/>
    <w:rsid w:val="00CE0E2D"/>
    <w:rsid w:val="00CE15D2"/>
    <w:rsid w:val="00CE282F"/>
    <w:rsid w:val="00CE4287"/>
    <w:rsid w:val="00CE5403"/>
    <w:rsid w:val="00CE5562"/>
    <w:rsid w:val="00CE5ABD"/>
    <w:rsid w:val="00CE6AA5"/>
    <w:rsid w:val="00CE6E19"/>
    <w:rsid w:val="00CE7D2F"/>
    <w:rsid w:val="00CF0412"/>
    <w:rsid w:val="00CF11CB"/>
    <w:rsid w:val="00CF1603"/>
    <w:rsid w:val="00CF1C37"/>
    <w:rsid w:val="00CF30A5"/>
    <w:rsid w:val="00CF4651"/>
    <w:rsid w:val="00CF6909"/>
    <w:rsid w:val="00CF6E7B"/>
    <w:rsid w:val="00CF7C57"/>
    <w:rsid w:val="00D00621"/>
    <w:rsid w:val="00D01271"/>
    <w:rsid w:val="00D01457"/>
    <w:rsid w:val="00D01BE2"/>
    <w:rsid w:val="00D022B7"/>
    <w:rsid w:val="00D02B89"/>
    <w:rsid w:val="00D0332D"/>
    <w:rsid w:val="00D0488B"/>
    <w:rsid w:val="00D04E67"/>
    <w:rsid w:val="00D06C14"/>
    <w:rsid w:val="00D107C7"/>
    <w:rsid w:val="00D10ED4"/>
    <w:rsid w:val="00D1101F"/>
    <w:rsid w:val="00D138D4"/>
    <w:rsid w:val="00D13C6F"/>
    <w:rsid w:val="00D155EA"/>
    <w:rsid w:val="00D15E7B"/>
    <w:rsid w:val="00D20058"/>
    <w:rsid w:val="00D205FE"/>
    <w:rsid w:val="00D20AD0"/>
    <w:rsid w:val="00D23848"/>
    <w:rsid w:val="00D23E29"/>
    <w:rsid w:val="00D23FE2"/>
    <w:rsid w:val="00D25EED"/>
    <w:rsid w:val="00D2612B"/>
    <w:rsid w:val="00D2631A"/>
    <w:rsid w:val="00D26741"/>
    <w:rsid w:val="00D274D4"/>
    <w:rsid w:val="00D27A78"/>
    <w:rsid w:val="00D32DF1"/>
    <w:rsid w:val="00D34340"/>
    <w:rsid w:val="00D3498C"/>
    <w:rsid w:val="00D34AC3"/>
    <w:rsid w:val="00D36366"/>
    <w:rsid w:val="00D36736"/>
    <w:rsid w:val="00D44CBF"/>
    <w:rsid w:val="00D44CC7"/>
    <w:rsid w:val="00D4620F"/>
    <w:rsid w:val="00D46986"/>
    <w:rsid w:val="00D47AF8"/>
    <w:rsid w:val="00D5049F"/>
    <w:rsid w:val="00D5082C"/>
    <w:rsid w:val="00D512E3"/>
    <w:rsid w:val="00D5168A"/>
    <w:rsid w:val="00D522E1"/>
    <w:rsid w:val="00D54390"/>
    <w:rsid w:val="00D5476D"/>
    <w:rsid w:val="00D54A82"/>
    <w:rsid w:val="00D54D94"/>
    <w:rsid w:val="00D56753"/>
    <w:rsid w:val="00D56CB6"/>
    <w:rsid w:val="00D57FFB"/>
    <w:rsid w:val="00D60592"/>
    <w:rsid w:val="00D61594"/>
    <w:rsid w:val="00D61642"/>
    <w:rsid w:val="00D61EF5"/>
    <w:rsid w:val="00D62A10"/>
    <w:rsid w:val="00D62F7C"/>
    <w:rsid w:val="00D6300F"/>
    <w:rsid w:val="00D6317D"/>
    <w:rsid w:val="00D63602"/>
    <w:rsid w:val="00D6407A"/>
    <w:rsid w:val="00D64D15"/>
    <w:rsid w:val="00D65291"/>
    <w:rsid w:val="00D709AD"/>
    <w:rsid w:val="00D730D8"/>
    <w:rsid w:val="00D74168"/>
    <w:rsid w:val="00D74AA1"/>
    <w:rsid w:val="00D74C6B"/>
    <w:rsid w:val="00D76B6A"/>
    <w:rsid w:val="00D7716E"/>
    <w:rsid w:val="00D77FC9"/>
    <w:rsid w:val="00D8050E"/>
    <w:rsid w:val="00D813EB"/>
    <w:rsid w:val="00D816B1"/>
    <w:rsid w:val="00D82247"/>
    <w:rsid w:val="00D8261A"/>
    <w:rsid w:val="00D82AA1"/>
    <w:rsid w:val="00D8373E"/>
    <w:rsid w:val="00D840ED"/>
    <w:rsid w:val="00D846BC"/>
    <w:rsid w:val="00D908E3"/>
    <w:rsid w:val="00D91320"/>
    <w:rsid w:val="00D91B3E"/>
    <w:rsid w:val="00D926FE"/>
    <w:rsid w:val="00D92AFF"/>
    <w:rsid w:val="00D94814"/>
    <w:rsid w:val="00D95548"/>
    <w:rsid w:val="00D95805"/>
    <w:rsid w:val="00D95D76"/>
    <w:rsid w:val="00D96000"/>
    <w:rsid w:val="00D96624"/>
    <w:rsid w:val="00D970E0"/>
    <w:rsid w:val="00D970FD"/>
    <w:rsid w:val="00DA06B9"/>
    <w:rsid w:val="00DA0CC9"/>
    <w:rsid w:val="00DA0DEA"/>
    <w:rsid w:val="00DA26C8"/>
    <w:rsid w:val="00DA4287"/>
    <w:rsid w:val="00DA5F83"/>
    <w:rsid w:val="00DA6AAB"/>
    <w:rsid w:val="00DA6BAD"/>
    <w:rsid w:val="00DA6E03"/>
    <w:rsid w:val="00DA76D6"/>
    <w:rsid w:val="00DA7B5C"/>
    <w:rsid w:val="00DB0F17"/>
    <w:rsid w:val="00DB128E"/>
    <w:rsid w:val="00DB1B89"/>
    <w:rsid w:val="00DB228D"/>
    <w:rsid w:val="00DB3015"/>
    <w:rsid w:val="00DB4782"/>
    <w:rsid w:val="00DB4B41"/>
    <w:rsid w:val="00DB4BE2"/>
    <w:rsid w:val="00DB5641"/>
    <w:rsid w:val="00DB67A0"/>
    <w:rsid w:val="00DB72F1"/>
    <w:rsid w:val="00DB73A3"/>
    <w:rsid w:val="00DC09D5"/>
    <w:rsid w:val="00DC16EB"/>
    <w:rsid w:val="00DC2D60"/>
    <w:rsid w:val="00DC4127"/>
    <w:rsid w:val="00DC61B6"/>
    <w:rsid w:val="00DC634F"/>
    <w:rsid w:val="00DC65F4"/>
    <w:rsid w:val="00DC79B2"/>
    <w:rsid w:val="00DD08CA"/>
    <w:rsid w:val="00DD0C0B"/>
    <w:rsid w:val="00DD14DB"/>
    <w:rsid w:val="00DD1986"/>
    <w:rsid w:val="00DD2463"/>
    <w:rsid w:val="00DD2CF8"/>
    <w:rsid w:val="00DD3956"/>
    <w:rsid w:val="00DD49C4"/>
    <w:rsid w:val="00DD4F5C"/>
    <w:rsid w:val="00DD5F4D"/>
    <w:rsid w:val="00DD5FD1"/>
    <w:rsid w:val="00DD7D67"/>
    <w:rsid w:val="00DD7ED9"/>
    <w:rsid w:val="00DE1F3E"/>
    <w:rsid w:val="00DE2394"/>
    <w:rsid w:val="00DE2FDF"/>
    <w:rsid w:val="00DE3365"/>
    <w:rsid w:val="00DE463F"/>
    <w:rsid w:val="00DE5837"/>
    <w:rsid w:val="00DE68D1"/>
    <w:rsid w:val="00DE795A"/>
    <w:rsid w:val="00DE7C44"/>
    <w:rsid w:val="00DF1DBF"/>
    <w:rsid w:val="00DF2982"/>
    <w:rsid w:val="00DF3B5A"/>
    <w:rsid w:val="00DF49D3"/>
    <w:rsid w:val="00DF5129"/>
    <w:rsid w:val="00DF534F"/>
    <w:rsid w:val="00DF722B"/>
    <w:rsid w:val="00DF7B8A"/>
    <w:rsid w:val="00E000A8"/>
    <w:rsid w:val="00E004BE"/>
    <w:rsid w:val="00E0325F"/>
    <w:rsid w:val="00E03F87"/>
    <w:rsid w:val="00E0421A"/>
    <w:rsid w:val="00E04F9A"/>
    <w:rsid w:val="00E05174"/>
    <w:rsid w:val="00E0620D"/>
    <w:rsid w:val="00E06A3F"/>
    <w:rsid w:val="00E077CD"/>
    <w:rsid w:val="00E07A70"/>
    <w:rsid w:val="00E1086B"/>
    <w:rsid w:val="00E10990"/>
    <w:rsid w:val="00E12E9A"/>
    <w:rsid w:val="00E12F7D"/>
    <w:rsid w:val="00E14BF9"/>
    <w:rsid w:val="00E14FF8"/>
    <w:rsid w:val="00E17384"/>
    <w:rsid w:val="00E2026A"/>
    <w:rsid w:val="00E21E6E"/>
    <w:rsid w:val="00E22101"/>
    <w:rsid w:val="00E2254B"/>
    <w:rsid w:val="00E24C27"/>
    <w:rsid w:val="00E2602A"/>
    <w:rsid w:val="00E2634A"/>
    <w:rsid w:val="00E26A10"/>
    <w:rsid w:val="00E26C17"/>
    <w:rsid w:val="00E3010C"/>
    <w:rsid w:val="00E30652"/>
    <w:rsid w:val="00E30919"/>
    <w:rsid w:val="00E3184A"/>
    <w:rsid w:val="00E32A4D"/>
    <w:rsid w:val="00E32A6E"/>
    <w:rsid w:val="00E32CBC"/>
    <w:rsid w:val="00E333CA"/>
    <w:rsid w:val="00E336E2"/>
    <w:rsid w:val="00E33C0B"/>
    <w:rsid w:val="00E34ED3"/>
    <w:rsid w:val="00E3612A"/>
    <w:rsid w:val="00E3638D"/>
    <w:rsid w:val="00E3761C"/>
    <w:rsid w:val="00E41A3D"/>
    <w:rsid w:val="00E430AC"/>
    <w:rsid w:val="00E4349C"/>
    <w:rsid w:val="00E436E5"/>
    <w:rsid w:val="00E43FD1"/>
    <w:rsid w:val="00E446EC"/>
    <w:rsid w:val="00E44754"/>
    <w:rsid w:val="00E44D5D"/>
    <w:rsid w:val="00E4679B"/>
    <w:rsid w:val="00E468ED"/>
    <w:rsid w:val="00E471CD"/>
    <w:rsid w:val="00E47B91"/>
    <w:rsid w:val="00E50B8B"/>
    <w:rsid w:val="00E51C98"/>
    <w:rsid w:val="00E52EA2"/>
    <w:rsid w:val="00E532FF"/>
    <w:rsid w:val="00E55AA3"/>
    <w:rsid w:val="00E573A2"/>
    <w:rsid w:val="00E606B1"/>
    <w:rsid w:val="00E60921"/>
    <w:rsid w:val="00E61323"/>
    <w:rsid w:val="00E6150F"/>
    <w:rsid w:val="00E62AD0"/>
    <w:rsid w:val="00E63931"/>
    <w:rsid w:val="00E64972"/>
    <w:rsid w:val="00E65BC2"/>
    <w:rsid w:val="00E66760"/>
    <w:rsid w:val="00E709EE"/>
    <w:rsid w:val="00E71768"/>
    <w:rsid w:val="00E7294B"/>
    <w:rsid w:val="00E73B36"/>
    <w:rsid w:val="00E73EC6"/>
    <w:rsid w:val="00E7413C"/>
    <w:rsid w:val="00E743A2"/>
    <w:rsid w:val="00E74775"/>
    <w:rsid w:val="00E74CB5"/>
    <w:rsid w:val="00E76861"/>
    <w:rsid w:val="00E7746C"/>
    <w:rsid w:val="00E803A4"/>
    <w:rsid w:val="00E80A5E"/>
    <w:rsid w:val="00E818C0"/>
    <w:rsid w:val="00E83635"/>
    <w:rsid w:val="00E860E5"/>
    <w:rsid w:val="00E86C72"/>
    <w:rsid w:val="00E908D8"/>
    <w:rsid w:val="00E91403"/>
    <w:rsid w:val="00E9204F"/>
    <w:rsid w:val="00E93B08"/>
    <w:rsid w:val="00E943F8"/>
    <w:rsid w:val="00E950AA"/>
    <w:rsid w:val="00E965F3"/>
    <w:rsid w:val="00E9691B"/>
    <w:rsid w:val="00E97C5F"/>
    <w:rsid w:val="00EA00C3"/>
    <w:rsid w:val="00EA11FC"/>
    <w:rsid w:val="00EA185C"/>
    <w:rsid w:val="00EA27D0"/>
    <w:rsid w:val="00EA2C87"/>
    <w:rsid w:val="00EA43E1"/>
    <w:rsid w:val="00EA490B"/>
    <w:rsid w:val="00EA4E4E"/>
    <w:rsid w:val="00EA58D8"/>
    <w:rsid w:val="00EA593A"/>
    <w:rsid w:val="00EA7739"/>
    <w:rsid w:val="00EB2430"/>
    <w:rsid w:val="00EB2825"/>
    <w:rsid w:val="00EB2C8C"/>
    <w:rsid w:val="00EB47F1"/>
    <w:rsid w:val="00EB4830"/>
    <w:rsid w:val="00EB768B"/>
    <w:rsid w:val="00EC0644"/>
    <w:rsid w:val="00EC12F4"/>
    <w:rsid w:val="00EC260B"/>
    <w:rsid w:val="00EC3011"/>
    <w:rsid w:val="00EC3ABE"/>
    <w:rsid w:val="00EC3E0B"/>
    <w:rsid w:val="00EC426B"/>
    <w:rsid w:val="00EC55AA"/>
    <w:rsid w:val="00EC5928"/>
    <w:rsid w:val="00EC6F34"/>
    <w:rsid w:val="00EC7BF6"/>
    <w:rsid w:val="00EC7EB6"/>
    <w:rsid w:val="00EC7F5F"/>
    <w:rsid w:val="00ED0889"/>
    <w:rsid w:val="00ED1696"/>
    <w:rsid w:val="00ED29EA"/>
    <w:rsid w:val="00ED31F0"/>
    <w:rsid w:val="00ED48D8"/>
    <w:rsid w:val="00ED63FF"/>
    <w:rsid w:val="00ED6C6B"/>
    <w:rsid w:val="00EE0656"/>
    <w:rsid w:val="00EE0909"/>
    <w:rsid w:val="00EE0B52"/>
    <w:rsid w:val="00EE1313"/>
    <w:rsid w:val="00EE1C1A"/>
    <w:rsid w:val="00EE20AB"/>
    <w:rsid w:val="00EE2B39"/>
    <w:rsid w:val="00EE3BF8"/>
    <w:rsid w:val="00EE3CBA"/>
    <w:rsid w:val="00EE4EED"/>
    <w:rsid w:val="00EE580C"/>
    <w:rsid w:val="00EE7D1F"/>
    <w:rsid w:val="00EE7F79"/>
    <w:rsid w:val="00EF05E4"/>
    <w:rsid w:val="00EF0908"/>
    <w:rsid w:val="00EF0C49"/>
    <w:rsid w:val="00EF0FB2"/>
    <w:rsid w:val="00EF14D0"/>
    <w:rsid w:val="00EF167D"/>
    <w:rsid w:val="00EF2528"/>
    <w:rsid w:val="00EF276A"/>
    <w:rsid w:val="00EF2952"/>
    <w:rsid w:val="00EF299C"/>
    <w:rsid w:val="00EF3BDB"/>
    <w:rsid w:val="00EF3E9A"/>
    <w:rsid w:val="00EF5584"/>
    <w:rsid w:val="00EF57CA"/>
    <w:rsid w:val="00EF6C70"/>
    <w:rsid w:val="00EF79E4"/>
    <w:rsid w:val="00F0078C"/>
    <w:rsid w:val="00F01329"/>
    <w:rsid w:val="00F0192C"/>
    <w:rsid w:val="00F0222B"/>
    <w:rsid w:val="00F038CA"/>
    <w:rsid w:val="00F03B3E"/>
    <w:rsid w:val="00F05A89"/>
    <w:rsid w:val="00F06DBF"/>
    <w:rsid w:val="00F075C6"/>
    <w:rsid w:val="00F10A99"/>
    <w:rsid w:val="00F10B7B"/>
    <w:rsid w:val="00F1124E"/>
    <w:rsid w:val="00F1157C"/>
    <w:rsid w:val="00F11833"/>
    <w:rsid w:val="00F124FB"/>
    <w:rsid w:val="00F1263B"/>
    <w:rsid w:val="00F12C98"/>
    <w:rsid w:val="00F12F1B"/>
    <w:rsid w:val="00F132B0"/>
    <w:rsid w:val="00F15617"/>
    <w:rsid w:val="00F1599E"/>
    <w:rsid w:val="00F16D71"/>
    <w:rsid w:val="00F17CAC"/>
    <w:rsid w:val="00F17E83"/>
    <w:rsid w:val="00F228A5"/>
    <w:rsid w:val="00F22ED0"/>
    <w:rsid w:val="00F23B73"/>
    <w:rsid w:val="00F25C1E"/>
    <w:rsid w:val="00F2600B"/>
    <w:rsid w:val="00F2754E"/>
    <w:rsid w:val="00F275BA"/>
    <w:rsid w:val="00F277F0"/>
    <w:rsid w:val="00F30F12"/>
    <w:rsid w:val="00F3113E"/>
    <w:rsid w:val="00F31BA8"/>
    <w:rsid w:val="00F32274"/>
    <w:rsid w:val="00F33C02"/>
    <w:rsid w:val="00F34868"/>
    <w:rsid w:val="00F352DB"/>
    <w:rsid w:val="00F370B6"/>
    <w:rsid w:val="00F37276"/>
    <w:rsid w:val="00F37423"/>
    <w:rsid w:val="00F37878"/>
    <w:rsid w:val="00F409F6"/>
    <w:rsid w:val="00F40B68"/>
    <w:rsid w:val="00F421BA"/>
    <w:rsid w:val="00F42635"/>
    <w:rsid w:val="00F44787"/>
    <w:rsid w:val="00F51459"/>
    <w:rsid w:val="00F51A7C"/>
    <w:rsid w:val="00F51CD3"/>
    <w:rsid w:val="00F53901"/>
    <w:rsid w:val="00F56962"/>
    <w:rsid w:val="00F574B1"/>
    <w:rsid w:val="00F621D4"/>
    <w:rsid w:val="00F62BBB"/>
    <w:rsid w:val="00F63B33"/>
    <w:rsid w:val="00F65CDB"/>
    <w:rsid w:val="00F67762"/>
    <w:rsid w:val="00F67C03"/>
    <w:rsid w:val="00F71070"/>
    <w:rsid w:val="00F7171D"/>
    <w:rsid w:val="00F71CA8"/>
    <w:rsid w:val="00F71D6C"/>
    <w:rsid w:val="00F7262C"/>
    <w:rsid w:val="00F72664"/>
    <w:rsid w:val="00F73669"/>
    <w:rsid w:val="00F7397B"/>
    <w:rsid w:val="00F76B1B"/>
    <w:rsid w:val="00F770D7"/>
    <w:rsid w:val="00F805E1"/>
    <w:rsid w:val="00F811DA"/>
    <w:rsid w:val="00F81EA3"/>
    <w:rsid w:val="00F82764"/>
    <w:rsid w:val="00F82A80"/>
    <w:rsid w:val="00F82B57"/>
    <w:rsid w:val="00F83392"/>
    <w:rsid w:val="00F84570"/>
    <w:rsid w:val="00F8464D"/>
    <w:rsid w:val="00F85CCF"/>
    <w:rsid w:val="00F871C7"/>
    <w:rsid w:val="00F8723D"/>
    <w:rsid w:val="00F873AC"/>
    <w:rsid w:val="00F873D1"/>
    <w:rsid w:val="00F875AF"/>
    <w:rsid w:val="00F91047"/>
    <w:rsid w:val="00F91D1F"/>
    <w:rsid w:val="00F922FE"/>
    <w:rsid w:val="00F93C6C"/>
    <w:rsid w:val="00F949D5"/>
    <w:rsid w:val="00F94ADC"/>
    <w:rsid w:val="00F94E7E"/>
    <w:rsid w:val="00F95F51"/>
    <w:rsid w:val="00F963B4"/>
    <w:rsid w:val="00F963D6"/>
    <w:rsid w:val="00F967F2"/>
    <w:rsid w:val="00FA0D0C"/>
    <w:rsid w:val="00FA298F"/>
    <w:rsid w:val="00FA2A17"/>
    <w:rsid w:val="00FA2D16"/>
    <w:rsid w:val="00FA34FB"/>
    <w:rsid w:val="00FA62B1"/>
    <w:rsid w:val="00FA6C81"/>
    <w:rsid w:val="00FA7440"/>
    <w:rsid w:val="00FA7D47"/>
    <w:rsid w:val="00FB08B9"/>
    <w:rsid w:val="00FB2CE6"/>
    <w:rsid w:val="00FB38CF"/>
    <w:rsid w:val="00FB452F"/>
    <w:rsid w:val="00FB57FA"/>
    <w:rsid w:val="00FB583F"/>
    <w:rsid w:val="00FB62BB"/>
    <w:rsid w:val="00FB6C67"/>
    <w:rsid w:val="00FB7F78"/>
    <w:rsid w:val="00FC016C"/>
    <w:rsid w:val="00FC02E2"/>
    <w:rsid w:val="00FC20B6"/>
    <w:rsid w:val="00FC21D4"/>
    <w:rsid w:val="00FC24BA"/>
    <w:rsid w:val="00FC2504"/>
    <w:rsid w:val="00FC2C51"/>
    <w:rsid w:val="00FC3CA5"/>
    <w:rsid w:val="00FC526B"/>
    <w:rsid w:val="00FC5985"/>
    <w:rsid w:val="00FC59EF"/>
    <w:rsid w:val="00FC5AF6"/>
    <w:rsid w:val="00FC725D"/>
    <w:rsid w:val="00FD1FD7"/>
    <w:rsid w:val="00FD2D4D"/>
    <w:rsid w:val="00FD2E3F"/>
    <w:rsid w:val="00FD3727"/>
    <w:rsid w:val="00FD3EB1"/>
    <w:rsid w:val="00FD40F5"/>
    <w:rsid w:val="00FD4421"/>
    <w:rsid w:val="00FD46B3"/>
    <w:rsid w:val="00FD6F0E"/>
    <w:rsid w:val="00FD7F06"/>
    <w:rsid w:val="00FD7F65"/>
    <w:rsid w:val="00FE00F5"/>
    <w:rsid w:val="00FE1AE5"/>
    <w:rsid w:val="00FE2630"/>
    <w:rsid w:val="00FE3A42"/>
    <w:rsid w:val="00FE5DD0"/>
    <w:rsid w:val="00FE60A1"/>
    <w:rsid w:val="00FE6259"/>
    <w:rsid w:val="00FE72C3"/>
    <w:rsid w:val="00FE7768"/>
    <w:rsid w:val="00FE7949"/>
    <w:rsid w:val="00FF0A2C"/>
    <w:rsid w:val="00FF0CF4"/>
    <w:rsid w:val="00FF0F9A"/>
    <w:rsid w:val="00FF13E3"/>
    <w:rsid w:val="00FF3029"/>
    <w:rsid w:val="00FF34D0"/>
    <w:rsid w:val="00FF3E32"/>
    <w:rsid w:val="00FF40C6"/>
    <w:rsid w:val="00FF55DE"/>
    <w:rsid w:val="00FF67C5"/>
    <w:rsid w:val="00FF7011"/>
    <w:rsid w:val="00FF7073"/>
    <w:rsid w:val="00FF7B9F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862E0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E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6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customStyle="1" w:styleId="a7">
    <w:name w:val="Название Знак"/>
    <w:aliases w:val="текст Знак"/>
    <w:basedOn w:val="a0"/>
    <w:link w:val="a6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customStyle="1" w:styleId="a9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customStyle="1" w:styleId="22">
    <w:name w:val="Основной текст с отступом 2 Знак"/>
    <w:basedOn w:val="a0"/>
    <w:link w:val="21"/>
    <w:rsid w:val="00862E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62E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customStyle="1" w:styleId="ConsNonformat">
    <w:name w:val="ConsNonformat"/>
    <w:rsid w:val="00862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rsid w:val="0086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rsid w:val="00862E09"/>
    <w:pPr>
      <w:ind w:left="800"/>
    </w:pPr>
  </w:style>
  <w:style w:type="paragraph" w:styleId="61">
    <w:name w:val="toc 6"/>
    <w:basedOn w:val="a"/>
    <w:next w:val="a"/>
    <w:autoRedefine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rsid w:val="00862E09"/>
    <w:rPr>
      <w:sz w:val="28"/>
    </w:rPr>
  </w:style>
  <w:style w:type="paragraph" w:customStyle="1" w:styleId="formattext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Чертежный"/>
    <w:rsid w:val="00862E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customStyle="1" w:styleId="210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customStyle="1" w:styleId="141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customStyle="1" w:styleId="142">
    <w:name w:val="Основной 14 Знак"/>
    <w:link w:val="14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d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customStyle="1" w:styleId="afe">
    <w:name w:val="Таблица Знак"/>
    <w:link w:val="afd"/>
    <w:rsid w:val="00862E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ont5">
    <w:name w:val="font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2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9">
    <w:name w:val="xl79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862E0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862E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862E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2E0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2E09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ff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Знак"/>
    <w:link w:val="aff"/>
    <w:qFormat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3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locked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99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customStyle="1" w:styleId="afc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TimesNewRoman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customStyle="1" w:styleId="1TimesNewRoman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1TimesNewRoman1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aff4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customStyle="1" w:styleId="Sf13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type="paragraph" w:customStyle="1" w:styleId="19">
    <w:name w:val="1"/>
    <w:basedOn w:val="a"/>
    <w:rsid w:val="00862E09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862E09"/>
  </w:style>
  <w:style w:type="paragraph" w:customStyle="1" w:styleId="1a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customStyle="1" w:styleId="1b">
    <w:name w:val="основной 1 Знак"/>
    <w:link w:val="1a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62E09"/>
  </w:style>
  <w:style w:type="paragraph" w:customStyle="1" w:styleId="1c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customStyle="1" w:styleId="xl63">
    <w:name w:val="xl6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62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62E09"/>
    <w:pPr>
      <w:pBdr>
        <w:lef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862E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0">
    <w:name w:val="xl20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862E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862E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62E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0">
    <w:name w:val="xl21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1">
    <w:name w:val="xl21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2">
    <w:name w:val="xl212"/>
    <w:basedOn w:val="a"/>
    <w:rsid w:val="00862E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862E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862E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862E09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6">
    <w:name w:val="xl216"/>
    <w:basedOn w:val="a"/>
    <w:rsid w:val="00862E09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7">
    <w:name w:val="xl217"/>
    <w:basedOn w:val="a"/>
    <w:rsid w:val="00862E09"/>
    <w:pP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8">
    <w:name w:val="xl218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9">
    <w:name w:val="xl21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0">
    <w:name w:val="xl22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1">
    <w:name w:val="xl22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2">
    <w:name w:val="xl222"/>
    <w:basedOn w:val="a"/>
    <w:rsid w:val="00862E09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3">
    <w:name w:val="xl223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4">
    <w:name w:val="xl224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5">
    <w:name w:val="xl225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862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9">
    <w:name w:val="xl229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36">
    <w:name w:val="Стиль3"/>
    <w:rsid w:val="00862E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iiaeuiue">
    <w:name w:val="Ii?iaeuiue"/>
    <w:rsid w:val="00862E0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customStyle="1" w:styleId="ConsPlusCell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customStyle="1" w:styleId="aff7">
    <w:name w:val="Текст концевой сноски Знак"/>
    <w:basedOn w:val="a0"/>
    <w:link w:val="aff6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customStyle="1" w:styleId="1d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character" w:customStyle="1" w:styleId="140">
    <w:name w:val="Обычный + 14 пт Знак"/>
    <w:aliases w:val="По центру Знак"/>
    <w:link w:val="14"/>
    <w:qFormat/>
    <w:locked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8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ысканная таблица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862E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9">
    <w:name w:val="Основной текст_"/>
    <w:link w:val="1e"/>
    <w:rsid w:val="00862E09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e">
    <w:name w:val="Основной текст1"/>
    <w:basedOn w:val="a"/>
    <w:link w:val="aff9"/>
    <w:rsid w:val="00862E09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a">
    <w:name w:val="Подпись к таблице_"/>
    <w:link w:val="affb"/>
    <w:rsid w:val="00862E09"/>
    <w:rPr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862E0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f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customStyle="1" w:styleId="ConsPlusNormal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29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главление 2 Знак"/>
    <w:link w:val="23"/>
    <w:uiPriority w:val="39"/>
    <w:qFormat/>
    <w:locked/>
    <w:rsid w:val="00D840ED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Default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customStyle="1" w:styleId="1f0">
    <w:name w:val="Название Знак1"/>
    <w:rsid w:val="00B27D04"/>
    <w:rPr>
      <w:sz w:val="32"/>
    </w:rPr>
  </w:style>
  <w:style w:type="character" w:customStyle="1" w:styleId="affd">
    <w:name w:val="Без интервала Знак"/>
    <w:link w:val="affc"/>
    <w:uiPriority w:val="1"/>
    <w:locked/>
    <w:rsid w:val="002655A1"/>
  </w:style>
  <w:style w:type="paragraph" w:customStyle="1" w:styleId="145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customStyle="1" w:styleId="146">
    <w:name w:val="14 Обычный Знак"/>
    <w:link w:val="145"/>
    <w:rsid w:val="007D2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2">
    <w:name w:val="Body text (2)_"/>
    <w:link w:val="Bodytext20"/>
    <w:rsid w:val="00194C86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4C86"/>
    <w:pPr>
      <w:widowControl w:val="0"/>
      <w:shd w:val="clear" w:color="auto" w:fill="FFFFFF"/>
      <w:spacing w:line="356" w:lineRule="exact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affe">
    <w:name w:val="Знак"/>
    <w:basedOn w:val="a"/>
    <w:rsid w:val="00D6300F"/>
    <w:rPr>
      <w:rFonts w:ascii="Verdana" w:hAnsi="Verdana" w:cs="Verdana"/>
      <w:lang w:val="en-US" w:eastAsia="en-US"/>
    </w:rPr>
  </w:style>
  <w:style w:type="paragraph" w:customStyle="1" w:styleId="121">
    <w:name w:val="Основной 12"/>
    <w:basedOn w:val="a"/>
    <w:link w:val="122"/>
    <w:qFormat/>
    <w:rsid w:val="0084782D"/>
    <w:pPr>
      <w:widowControl w:val="0"/>
      <w:spacing w:before="40" w:after="40"/>
      <w:ind w:firstLine="709"/>
      <w:jc w:val="both"/>
    </w:pPr>
    <w:rPr>
      <w:snapToGrid w:val="0"/>
      <w:sz w:val="24"/>
      <w:szCs w:val="24"/>
    </w:rPr>
  </w:style>
  <w:style w:type="character" w:customStyle="1" w:styleId="122">
    <w:name w:val="Основной 12 Знак"/>
    <w:link w:val="121"/>
    <w:rsid w:val="0084782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3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customStyle="1" w:styleId="124">
    <w:name w:val="Курсив 12 Знак"/>
    <w:link w:val="123"/>
    <w:rsid w:val="008478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customStyle="1" w:styleId="TNR1150">
    <w:name w:val="Таблица TNR 11.5 Знак"/>
    <w:basedOn w:val="a0"/>
    <w:link w:val="TNR115"/>
    <w:rsid w:val="00CB3C19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5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customStyle="1" w:styleId="126">
    <w:name w:val="Курсив 12 Ч Знак"/>
    <w:basedOn w:val="a0"/>
    <w:link w:val="125"/>
    <w:rsid w:val="00CB3C19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7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customStyle="1" w:styleId="128">
    <w:name w:val="Курсив 12 без отступа Знак"/>
    <w:basedOn w:val="a0"/>
    <w:link w:val="127"/>
    <w:rsid w:val="00CB3C1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9">
    <w:name w:val="Курсив 12 Ж"/>
    <w:basedOn w:val="127"/>
    <w:link w:val="12a"/>
    <w:qFormat/>
    <w:rsid w:val="00CB3C19"/>
    <w:rPr>
      <w:b/>
    </w:rPr>
  </w:style>
  <w:style w:type="character" w:customStyle="1" w:styleId="12a">
    <w:name w:val="Курсив 12 Ж Знак"/>
    <w:basedOn w:val="128"/>
    <w:link w:val="129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2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customStyle="1" w:styleId="12b">
    <w:name w:val="список осн.12 маркиров Знак"/>
    <w:basedOn w:val="122"/>
    <w:link w:val="12"/>
    <w:rsid w:val="00CB3C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Heading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">
    <w:name w:val="Стиль По ширине"/>
    <w:basedOn w:val="a"/>
    <w:rsid w:val="00CB3C19"/>
    <w:pPr>
      <w:jc w:val="both"/>
    </w:pPr>
    <w:rPr>
      <w:sz w:val="28"/>
    </w:rPr>
  </w:style>
  <w:style w:type="paragraph" w:customStyle="1" w:styleId="Normal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customStyle="1" w:styleId="2b">
    <w:name w:val="Заголовок 2* Знак"/>
    <w:basedOn w:val="40"/>
    <w:link w:val="2a"/>
    <w:rsid w:val="00CB3C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2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customStyle="1" w:styleId="match">
    <w:name w:val="match"/>
    <w:basedOn w:val="a0"/>
    <w:rsid w:val="00CB3C19"/>
  </w:style>
  <w:style w:type="paragraph" w:styleId="afff0">
    <w:name w:val="Subtitle"/>
    <w:basedOn w:val="a"/>
    <w:next w:val="a"/>
    <w:link w:val="afff1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customStyle="1" w:styleId="afff1">
    <w:name w:val="Подзаголовок Знак"/>
    <w:basedOn w:val="a0"/>
    <w:link w:val="afff0"/>
    <w:rsid w:val="00CB3C1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810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customStyle="1" w:styleId="147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customStyle="1" w:styleId="148">
    <w:name w:val="курсив 14 Знак"/>
    <w:link w:val="147"/>
    <w:rsid w:val="00CB3C1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2">
    <w:name w:val="Заголовок 1.1"/>
    <w:basedOn w:val="1"/>
    <w:link w:val="113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customStyle="1" w:styleId="113">
    <w:name w:val="Заголовок 1.1 Знак"/>
    <w:link w:val="112"/>
    <w:rsid w:val="00CB3C19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B3C19"/>
  </w:style>
  <w:style w:type="numbering" w:customStyle="1" w:styleId="37">
    <w:name w:val="Нет списка3"/>
    <w:next w:val="a2"/>
    <w:uiPriority w:val="99"/>
    <w:semiHidden/>
    <w:unhideWhenUsed/>
    <w:rsid w:val="00CB3C19"/>
  </w:style>
  <w:style w:type="numbering" w:customStyle="1" w:styleId="42">
    <w:name w:val="Нет списка4"/>
    <w:next w:val="a2"/>
    <w:uiPriority w:val="99"/>
    <w:semiHidden/>
    <w:unhideWhenUsed/>
    <w:rsid w:val="00CB3C19"/>
  </w:style>
  <w:style w:type="numbering" w:customStyle="1" w:styleId="52">
    <w:name w:val="Нет списка5"/>
    <w:next w:val="a2"/>
    <w:uiPriority w:val="99"/>
    <w:semiHidden/>
    <w:unhideWhenUsed/>
    <w:rsid w:val="00CB3C19"/>
  </w:style>
  <w:style w:type="paragraph" w:customStyle="1" w:styleId="-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CB3C19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CB3C19"/>
  </w:style>
  <w:style w:type="numbering" w:customStyle="1" w:styleId="72">
    <w:name w:val="Нет списка7"/>
    <w:next w:val="a2"/>
    <w:uiPriority w:val="99"/>
    <w:semiHidden/>
    <w:unhideWhenUsed/>
    <w:rsid w:val="00CB3C19"/>
  </w:style>
  <w:style w:type="paragraph" w:customStyle="1" w:styleId="afff2">
    <w:name w:val="ЭРА"/>
    <w:basedOn w:val="a"/>
    <w:link w:val="afff3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customStyle="1" w:styleId="afff3">
    <w:name w:val="ЭРА Знак"/>
    <w:link w:val="afff2"/>
    <w:rsid w:val="00CB3C19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FORMATTEXT0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f4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c">
    <w:name w:val="Курсив 12Ж"/>
    <w:basedOn w:val="127"/>
    <w:link w:val="12d"/>
    <w:qFormat/>
    <w:rsid w:val="00CB3C19"/>
    <w:rPr>
      <w:b/>
    </w:rPr>
  </w:style>
  <w:style w:type="character" w:customStyle="1" w:styleId="12d">
    <w:name w:val="Курсив 12Ж Знак"/>
    <w:basedOn w:val="128"/>
    <w:link w:val="12c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customStyle="1" w:styleId="visited">
    <w:name w:val="visited"/>
    <w:basedOn w:val="a0"/>
    <w:rsid w:val="00CB3C19"/>
  </w:style>
  <w:style w:type="paragraph" w:customStyle="1" w:styleId="formattexttopleveltext">
    <w:name w:val="formattext topleveltext"/>
    <w:basedOn w:val="a"/>
    <w:rsid w:val="00CB3C1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E0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earchresult">
    <w:name w:val="search_result"/>
    <w:basedOn w:val="a0"/>
    <w:rsid w:val="00B27B5B"/>
  </w:style>
  <w:style w:type="paragraph" w:customStyle="1" w:styleId="1f1">
    <w:name w:val="Без интервала1"/>
    <w:rsid w:val="00CE15D2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msonormal0">
    <w:name w:val="msonormal"/>
    <w:basedOn w:val="a"/>
    <w:rsid w:val="00203959"/>
    <w:pPr>
      <w:spacing w:before="100" w:beforeAutospacing="1" w:after="100" w:afterAutospacing="1"/>
    </w:pPr>
    <w:rPr>
      <w:sz w:val="24"/>
      <w:szCs w:val="24"/>
    </w:rPr>
  </w:style>
  <w:style w:type="numbering" w:customStyle="1" w:styleId="83">
    <w:name w:val="Нет списка8"/>
    <w:next w:val="a2"/>
    <w:uiPriority w:val="99"/>
    <w:semiHidden/>
    <w:unhideWhenUsed/>
    <w:rsid w:val="00203959"/>
  </w:style>
  <w:style w:type="numbering" w:customStyle="1" w:styleId="114">
    <w:name w:val="Нет списка11"/>
    <w:next w:val="a2"/>
    <w:uiPriority w:val="99"/>
    <w:semiHidden/>
    <w:unhideWhenUsed/>
    <w:rsid w:val="00203959"/>
  </w:style>
  <w:style w:type="paragraph" w:customStyle="1" w:styleId="1f2">
    <w:name w:val="Заголовок оглавления1"/>
    <w:basedOn w:val="1"/>
    <w:next w:val="a"/>
    <w:uiPriority w:val="39"/>
    <w:unhideWhenUsed/>
    <w:qFormat/>
    <w:rsid w:val="0020395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1f3">
    <w:name w:val="Гиперссылка1"/>
    <w:basedOn w:val="a0"/>
    <w:uiPriority w:val="99"/>
    <w:unhideWhenUsed/>
    <w:rsid w:val="00203959"/>
    <w:rPr>
      <w:color w:val="0000FF"/>
      <w:u w:val="single"/>
    </w:rPr>
  </w:style>
  <w:style w:type="numbering" w:customStyle="1" w:styleId="1111">
    <w:name w:val="Нет списка111"/>
    <w:next w:val="a2"/>
    <w:uiPriority w:val="99"/>
    <w:semiHidden/>
    <w:unhideWhenUsed/>
    <w:rsid w:val="00203959"/>
  </w:style>
  <w:style w:type="numbering" w:customStyle="1" w:styleId="212">
    <w:name w:val="Нет списка21"/>
    <w:next w:val="a2"/>
    <w:uiPriority w:val="99"/>
    <w:semiHidden/>
    <w:unhideWhenUsed/>
    <w:rsid w:val="00203959"/>
  </w:style>
  <w:style w:type="numbering" w:customStyle="1" w:styleId="310">
    <w:name w:val="Нет списка31"/>
    <w:next w:val="a2"/>
    <w:uiPriority w:val="99"/>
    <w:semiHidden/>
    <w:unhideWhenUsed/>
    <w:rsid w:val="00203959"/>
  </w:style>
  <w:style w:type="numbering" w:customStyle="1" w:styleId="410">
    <w:name w:val="Нет списка41"/>
    <w:next w:val="a2"/>
    <w:uiPriority w:val="99"/>
    <w:semiHidden/>
    <w:unhideWhenUsed/>
    <w:rsid w:val="00203959"/>
  </w:style>
  <w:style w:type="numbering" w:customStyle="1" w:styleId="510">
    <w:name w:val="Нет списка51"/>
    <w:next w:val="a2"/>
    <w:uiPriority w:val="99"/>
    <w:semiHidden/>
    <w:unhideWhenUsed/>
    <w:rsid w:val="00203959"/>
  </w:style>
  <w:style w:type="numbering" w:customStyle="1" w:styleId="610">
    <w:name w:val="Нет списка61"/>
    <w:next w:val="a2"/>
    <w:uiPriority w:val="99"/>
    <w:semiHidden/>
    <w:unhideWhenUsed/>
    <w:rsid w:val="00203959"/>
  </w:style>
  <w:style w:type="numbering" w:customStyle="1" w:styleId="710">
    <w:name w:val="Нет списка71"/>
    <w:next w:val="a2"/>
    <w:uiPriority w:val="99"/>
    <w:semiHidden/>
    <w:unhideWhenUsed/>
    <w:rsid w:val="00203959"/>
  </w:style>
  <w:style w:type="numbering" w:customStyle="1" w:styleId="92">
    <w:name w:val="Нет списка9"/>
    <w:next w:val="a2"/>
    <w:uiPriority w:val="99"/>
    <w:semiHidden/>
    <w:unhideWhenUsed/>
    <w:rsid w:val="00203959"/>
  </w:style>
  <w:style w:type="numbering" w:customStyle="1" w:styleId="12e">
    <w:name w:val="Нет списка12"/>
    <w:next w:val="a2"/>
    <w:uiPriority w:val="99"/>
    <w:semiHidden/>
    <w:unhideWhenUsed/>
    <w:rsid w:val="00203959"/>
  </w:style>
  <w:style w:type="numbering" w:customStyle="1" w:styleId="1120">
    <w:name w:val="Нет списка112"/>
    <w:next w:val="a2"/>
    <w:uiPriority w:val="99"/>
    <w:semiHidden/>
    <w:unhideWhenUsed/>
    <w:rsid w:val="00203959"/>
  </w:style>
  <w:style w:type="numbering" w:customStyle="1" w:styleId="221">
    <w:name w:val="Нет списка22"/>
    <w:next w:val="a2"/>
    <w:uiPriority w:val="99"/>
    <w:semiHidden/>
    <w:unhideWhenUsed/>
    <w:rsid w:val="00203959"/>
  </w:style>
  <w:style w:type="numbering" w:customStyle="1" w:styleId="320">
    <w:name w:val="Нет списка32"/>
    <w:next w:val="a2"/>
    <w:uiPriority w:val="99"/>
    <w:semiHidden/>
    <w:unhideWhenUsed/>
    <w:rsid w:val="00203959"/>
  </w:style>
  <w:style w:type="numbering" w:customStyle="1" w:styleId="420">
    <w:name w:val="Нет списка42"/>
    <w:next w:val="a2"/>
    <w:uiPriority w:val="99"/>
    <w:semiHidden/>
    <w:unhideWhenUsed/>
    <w:rsid w:val="00203959"/>
  </w:style>
  <w:style w:type="numbering" w:customStyle="1" w:styleId="520">
    <w:name w:val="Нет списка52"/>
    <w:next w:val="a2"/>
    <w:uiPriority w:val="99"/>
    <w:semiHidden/>
    <w:unhideWhenUsed/>
    <w:rsid w:val="00203959"/>
  </w:style>
  <w:style w:type="numbering" w:customStyle="1" w:styleId="620">
    <w:name w:val="Нет списка62"/>
    <w:next w:val="a2"/>
    <w:uiPriority w:val="99"/>
    <w:semiHidden/>
    <w:unhideWhenUsed/>
    <w:rsid w:val="00203959"/>
  </w:style>
  <w:style w:type="numbering" w:customStyle="1" w:styleId="720">
    <w:name w:val="Нет списка72"/>
    <w:next w:val="a2"/>
    <w:uiPriority w:val="99"/>
    <w:semiHidden/>
    <w:unhideWhenUsed/>
    <w:rsid w:val="00203959"/>
  </w:style>
  <w:style w:type="numbering" w:customStyle="1" w:styleId="811">
    <w:name w:val="Нет списка81"/>
    <w:next w:val="a2"/>
    <w:uiPriority w:val="99"/>
    <w:semiHidden/>
    <w:unhideWhenUsed/>
    <w:rsid w:val="00203959"/>
  </w:style>
  <w:style w:type="paragraph" w:customStyle="1" w:styleId="2d">
    <w:name w:val="Заголовок оглавления2"/>
    <w:basedOn w:val="1"/>
    <w:next w:val="a"/>
    <w:uiPriority w:val="39"/>
    <w:unhideWhenUsed/>
    <w:qFormat/>
    <w:rsid w:val="0020395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210">
    <w:name w:val="Нет списка121"/>
    <w:next w:val="a2"/>
    <w:uiPriority w:val="99"/>
    <w:semiHidden/>
    <w:unhideWhenUsed/>
    <w:rsid w:val="00203959"/>
  </w:style>
  <w:style w:type="numbering" w:customStyle="1" w:styleId="2111">
    <w:name w:val="Нет списка211"/>
    <w:next w:val="a2"/>
    <w:uiPriority w:val="99"/>
    <w:semiHidden/>
    <w:unhideWhenUsed/>
    <w:rsid w:val="00203959"/>
  </w:style>
  <w:style w:type="numbering" w:customStyle="1" w:styleId="311">
    <w:name w:val="Нет списка311"/>
    <w:next w:val="a2"/>
    <w:uiPriority w:val="99"/>
    <w:semiHidden/>
    <w:unhideWhenUsed/>
    <w:rsid w:val="00203959"/>
  </w:style>
  <w:style w:type="numbering" w:customStyle="1" w:styleId="411">
    <w:name w:val="Нет списка411"/>
    <w:next w:val="a2"/>
    <w:uiPriority w:val="99"/>
    <w:semiHidden/>
    <w:unhideWhenUsed/>
    <w:rsid w:val="00203959"/>
  </w:style>
  <w:style w:type="numbering" w:customStyle="1" w:styleId="511">
    <w:name w:val="Нет списка511"/>
    <w:next w:val="a2"/>
    <w:uiPriority w:val="99"/>
    <w:semiHidden/>
    <w:unhideWhenUsed/>
    <w:rsid w:val="00203959"/>
  </w:style>
  <w:style w:type="numbering" w:customStyle="1" w:styleId="611">
    <w:name w:val="Нет списка611"/>
    <w:next w:val="a2"/>
    <w:uiPriority w:val="99"/>
    <w:semiHidden/>
    <w:unhideWhenUsed/>
    <w:rsid w:val="00203959"/>
  </w:style>
  <w:style w:type="numbering" w:customStyle="1" w:styleId="711">
    <w:name w:val="Нет списка711"/>
    <w:next w:val="a2"/>
    <w:uiPriority w:val="99"/>
    <w:semiHidden/>
    <w:unhideWhenUsed/>
    <w:rsid w:val="00203959"/>
  </w:style>
  <w:style w:type="numbering" w:customStyle="1" w:styleId="8110">
    <w:name w:val="Нет списка811"/>
    <w:next w:val="a2"/>
    <w:uiPriority w:val="99"/>
    <w:semiHidden/>
    <w:unhideWhenUsed/>
    <w:rsid w:val="00203959"/>
  </w:style>
  <w:style w:type="numbering" w:customStyle="1" w:styleId="11110">
    <w:name w:val="Нет списка1111"/>
    <w:next w:val="a2"/>
    <w:uiPriority w:val="99"/>
    <w:semiHidden/>
    <w:unhideWhenUsed/>
    <w:rsid w:val="00203959"/>
  </w:style>
  <w:style w:type="numbering" w:customStyle="1" w:styleId="11111">
    <w:name w:val="Нет списка11111"/>
    <w:next w:val="a2"/>
    <w:uiPriority w:val="99"/>
    <w:semiHidden/>
    <w:unhideWhenUsed/>
    <w:rsid w:val="00203959"/>
  </w:style>
  <w:style w:type="numbering" w:customStyle="1" w:styleId="21110">
    <w:name w:val="Нет списка2111"/>
    <w:next w:val="a2"/>
    <w:uiPriority w:val="99"/>
    <w:semiHidden/>
    <w:unhideWhenUsed/>
    <w:rsid w:val="00203959"/>
  </w:style>
  <w:style w:type="numbering" w:customStyle="1" w:styleId="3111">
    <w:name w:val="Нет списка3111"/>
    <w:next w:val="a2"/>
    <w:uiPriority w:val="99"/>
    <w:semiHidden/>
    <w:unhideWhenUsed/>
    <w:rsid w:val="00203959"/>
  </w:style>
  <w:style w:type="numbering" w:customStyle="1" w:styleId="4111">
    <w:name w:val="Нет списка4111"/>
    <w:next w:val="a2"/>
    <w:uiPriority w:val="99"/>
    <w:semiHidden/>
    <w:unhideWhenUsed/>
    <w:rsid w:val="00203959"/>
  </w:style>
  <w:style w:type="numbering" w:customStyle="1" w:styleId="5111">
    <w:name w:val="Нет списка5111"/>
    <w:next w:val="a2"/>
    <w:uiPriority w:val="99"/>
    <w:semiHidden/>
    <w:unhideWhenUsed/>
    <w:rsid w:val="00203959"/>
  </w:style>
  <w:style w:type="numbering" w:customStyle="1" w:styleId="6111">
    <w:name w:val="Нет списка6111"/>
    <w:next w:val="a2"/>
    <w:uiPriority w:val="99"/>
    <w:semiHidden/>
    <w:unhideWhenUsed/>
    <w:rsid w:val="00203959"/>
  </w:style>
  <w:style w:type="numbering" w:customStyle="1" w:styleId="7111">
    <w:name w:val="Нет списка7111"/>
    <w:next w:val="a2"/>
    <w:uiPriority w:val="99"/>
    <w:semiHidden/>
    <w:unhideWhenUsed/>
    <w:rsid w:val="00203959"/>
  </w:style>
  <w:style w:type="character" w:customStyle="1" w:styleId="2e">
    <w:name w:val="Основной текст (2)"/>
    <w:basedOn w:val="a0"/>
    <w:rsid w:val="00754F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00">
    <w:name w:val="Нет списка10"/>
    <w:next w:val="a2"/>
    <w:uiPriority w:val="99"/>
    <w:semiHidden/>
    <w:unhideWhenUsed/>
    <w:rsid w:val="006D1554"/>
  </w:style>
  <w:style w:type="table" w:customStyle="1" w:styleId="38">
    <w:name w:val="Сетка таблицы3"/>
    <w:basedOn w:val="a1"/>
    <w:next w:val="af"/>
    <w:rsid w:val="006D1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 <w:next w:val="27"/>
    <w:rsid w:val="006D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6D1554"/>
  </w:style>
  <w:style w:type="numbering" w:customStyle="1" w:styleId="231">
    <w:name w:val="Нет списка23"/>
    <w:next w:val="a2"/>
    <w:uiPriority w:val="99"/>
    <w:semiHidden/>
    <w:unhideWhenUsed/>
    <w:rsid w:val="006D1554"/>
  </w:style>
  <w:style w:type="numbering" w:customStyle="1" w:styleId="330">
    <w:name w:val="Нет списка33"/>
    <w:next w:val="a2"/>
    <w:uiPriority w:val="99"/>
    <w:semiHidden/>
    <w:unhideWhenUsed/>
    <w:rsid w:val="006D1554"/>
  </w:style>
  <w:style w:type="numbering" w:customStyle="1" w:styleId="43">
    <w:name w:val="Нет списка43"/>
    <w:next w:val="a2"/>
    <w:uiPriority w:val="99"/>
    <w:semiHidden/>
    <w:unhideWhenUsed/>
    <w:rsid w:val="006D1554"/>
  </w:style>
  <w:style w:type="numbering" w:customStyle="1" w:styleId="53">
    <w:name w:val="Нет списка53"/>
    <w:next w:val="a2"/>
    <w:uiPriority w:val="99"/>
    <w:semiHidden/>
    <w:unhideWhenUsed/>
    <w:rsid w:val="006D1554"/>
  </w:style>
  <w:style w:type="numbering" w:customStyle="1" w:styleId="63">
    <w:name w:val="Нет списка63"/>
    <w:next w:val="a2"/>
    <w:uiPriority w:val="99"/>
    <w:semiHidden/>
    <w:unhideWhenUsed/>
    <w:rsid w:val="006D1554"/>
  </w:style>
  <w:style w:type="numbering" w:customStyle="1" w:styleId="73">
    <w:name w:val="Нет списка73"/>
    <w:next w:val="a2"/>
    <w:uiPriority w:val="99"/>
    <w:semiHidden/>
    <w:unhideWhenUsed/>
    <w:rsid w:val="006D1554"/>
  </w:style>
  <w:style w:type="table" w:customStyle="1" w:styleId="115">
    <w:name w:val="Сетка таблицы11"/>
    <w:basedOn w:val="a1"/>
    <w:next w:val="af"/>
    <w:uiPriority w:val="59"/>
    <w:rsid w:val="006D1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6D1554"/>
  </w:style>
  <w:style w:type="numbering" w:customStyle="1" w:styleId="1130">
    <w:name w:val="Нет списка113"/>
    <w:next w:val="a2"/>
    <w:uiPriority w:val="99"/>
    <w:semiHidden/>
    <w:unhideWhenUsed/>
    <w:rsid w:val="006D1554"/>
  </w:style>
  <w:style w:type="numbering" w:customStyle="1" w:styleId="1112">
    <w:name w:val="Нет списка1112"/>
    <w:next w:val="a2"/>
    <w:uiPriority w:val="99"/>
    <w:semiHidden/>
    <w:unhideWhenUsed/>
    <w:rsid w:val="006D1554"/>
  </w:style>
  <w:style w:type="numbering" w:customStyle="1" w:styleId="2120">
    <w:name w:val="Нет списка212"/>
    <w:next w:val="a2"/>
    <w:uiPriority w:val="99"/>
    <w:semiHidden/>
    <w:unhideWhenUsed/>
    <w:rsid w:val="006D1554"/>
  </w:style>
  <w:style w:type="numbering" w:customStyle="1" w:styleId="312">
    <w:name w:val="Нет списка312"/>
    <w:next w:val="a2"/>
    <w:uiPriority w:val="99"/>
    <w:semiHidden/>
    <w:unhideWhenUsed/>
    <w:rsid w:val="006D1554"/>
  </w:style>
  <w:style w:type="numbering" w:customStyle="1" w:styleId="412">
    <w:name w:val="Нет списка412"/>
    <w:next w:val="a2"/>
    <w:uiPriority w:val="99"/>
    <w:semiHidden/>
    <w:unhideWhenUsed/>
    <w:rsid w:val="006D1554"/>
  </w:style>
  <w:style w:type="numbering" w:customStyle="1" w:styleId="512">
    <w:name w:val="Нет списка512"/>
    <w:next w:val="a2"/>
    <w:uiPriority w:val="99"/>
    <w:semiHidden/>
    <w:unhideWhenUsed/>
    <w:rsid w:val="006D1554"/>
  </w:style>
  <w:style w:type="numbering" w:customStyle="1" w:styleId="612">
    <w:name w:val="Нет списка612"/>
    <w:next w:val="a2"/>
    <w:uiPriority w:val="99"/>
    <w:semiHidden/>
    <w:unhideWhenUsed/>
    <w:rsid w:val="006D1554"/>
  </w:style>
  <w:style w:type="numbering" w:customStyle="1" w:styleId="712">
    <w:name w:val="Нет списка712"/>
    <w:next w:val="a2"/>
    <w:uiPriority w:val="99"/>
    <w:semiHidden/>
    <w:unhideWhenUsed/>
    <w:rsid w:val="006D1554"/>
  </w:style>
  <w:style w:type="numbering" w:customStyle="1" w:styleId="910">
    <w:name w:val="Нет списка91"/>
    <w:next w:val="a2"/>
    <w:uiPriority w:val="99"/>
    <w:semiHidden/>
    <w:unhideWhenUsed/>
    <w:rsid w:val="006D1554"/>
  </w:style>
  <w:style w:type="numbering" w:customStyle="1" w:styleId="1220">
    <w:name w:val="Нет списка122"/>
    <w:next w:val="a2"/>
    <w:uiPriority w:val="99"/>
    <w:semiHidden/>
    <w:unhideWhenUsed/>
    <w:rsid w:val="006D1554"/>
  </w:style>
  <w:style w:type="numbering" w:customStyle="1" w:styleId="1121">
    <w:name w:val="Нет списка1121"/>
    <w:next w:val="a2"/>
    <w:uiPriority w:val="99"/>
    <w:semiHidden/>
    <w:unhideWhenUsed/>
    <w:rsid w:val="006D1554"/>
  </w:style>
  <w:style w:type="numbering" w:customStyle="1" w:styleId="2210">
    <w:name w:val="Нет списка221"/>
    <w:next w:val="a2"/>
    <w:uiPriority w:val="99"/>
    <w:semiHidden/>
    <w:unhideWhenUsed/>
    <w:rsid w:val="006D1554"/>
  </w:style>
  <w:style w:type="numbering" w:customStyle="1" w:styleId="321">
    <w:name w:val="Нет списка321"/>
    <w:next w:val="a2"/>
    <w:uiPriority w:val="99"/>
    <w:semiHidden/>
    <w:unhideWhenUsed/>
    <w:rsid w:val="006D1554"/>
  </w:style>
  <w:style w:type="numbering" w:customStyle="1" w:styleId="421">
    <w:name w:val="Нет списка421"/>
    <w:next w:val="a2"/>
    <w:uiPriority w:val="99"/>
    <w:semiHidden/>
    <w:unhideWhenUsed/>
    <w:rsid w:val="006D1554"/>
  </w:style>
  <w:style w:type="numbering" w:customStyle="1" w:styleId="521">
    <w:name w:val="Нет списка521"/>
    <w:next w:val="a2"/>
    <w:uiPriority w:val="99"/>
    <w:semiHidden/>
    <w:unhideWhenUsed/>
    <w:rsid w:val="006D1554"/>
  </w:style>
  <w:style w:type="numbering" w:customStyle="1" w:styleId="621">
    <w:name w:val="Нет списка621"/>
    <w:next w:val="a2"/>
    <w:uiPriority w:val="99"/>
    <w:semiHidden/>
    <w:unhideWhenUsed/>
    <w:rsid w:val="006D1554"/>
  </w:style>
  <w:style w:type="numbering" w:customStyle="1" w:styleId="721">
    <w:name w:val="Нет списка721"/>
    <w:next w:val="a2"/>
    <w:uiPriority w:val="99"/>
    <w:semiHidden/>
    <w:unhideWhenUsed/>
    <w:rsid w:val="006D1554"/>
  </w:style>
  <w:style w:type="numbering" w:customStyle="1" w:styleId="812">
    <w:name w:val="Нет списка812"/>
    <w:next w:val="a2"/>
    <w:uiPriority w:val="99"/>
    <w:semiHidden/>
    <w:unhideWhenUsed/>
    <w:rsid w:val="006D1554"/>
  </w:style>
  <w:style w:type="numbering" w:customStyle="1" w:styleId="1211">
    <w:name w:val="Нет списка1211"/>
    <w:next w:val="a2"/>
    <w:uiPriority w:val="99"/>
    <w:semiHidden/>
    <w:unhideWhenUsed/>
    <w:rsid w:val="006D1554"/>
  </w:style>
  <w:style w:type="numbering" w:customStyle="1" w:styleId="2112">
    <w:name w:val="Нет списка2112"/>
    <w:next w:val="a2"/>
    <w:uiPriority w:val="99"/>
    <w:semiHidden/>
    <w:unhideWhenUsed/>
    <w:rsid w:val="006D1554"/>
  </w:style>
  <w:style w:type="numbering" w:customStyle="1" w:styleId="3112">
    <w:name w:val="Нет списка3112"/>
    <w:next w:val="a2"/>
    <w:uiPriority w:val="99"/>
    <w:semiHidden/>
    <w:unhideWhenUsed/>
    <w:rsid w:val="006D1554"/>
  </w:style>
  <w:style w:type="numbering" w:customStyle="1" w:styleId="4112">
    <w:name w:val="Нет списка4112"/>
    <w:next w:val="a2"/>
    <w:uiPriority w:val="99"/>
    <w:semiHidden/>
    <w:unhideWhenUsed/>
    <w:rsid w:val="006D1554"/>
  </w:style>
  <w:style w:type="numbering" w:customStyle="1" w:styleId="5112">
    <w:name w:val="Нет списка5112"/>
    <w:next w:val="a2"/>
    <w:uiPriority w:val="99"/>
    <w:semiHidden/>
    <w:unhideWhenUsed/>
    <w:rsid w:val="006D1554"/>
  </w:style>
  <w:style w:type="numbering" w:customStyle="1" w:styleId="6112">
    <w:name w:val="Нет списка6112"/>
    <w:next w:val="a2"/>
    <w:uiPriority w:val="99"/>
    <w:semiHidden/>
    <w:unhideWhenUsed/>
    <w:rsid w:val="006D1554"/>
  </w:style>
  <w:style w:type="numbering" w:customStyle="1" w:styleId="7112">
    <w:name w:val="Нет списка7112"/>
    <w:next w:val="a2"/>
    <w:uiPriority w:val="99"/>
    <w:semiHidden/>
    <w:unhideWhenUsed/>
    <w:rsid w:val="006D1554"/>
  </w:style>
  <w:style w:type="numbering" w:customStyle="1" w:styleId="8111">
    <w:name w:val="Нет списка8111"/>
    <w:next w:val="a2"/>
    <w:uiPriority w:val="99"/>
    <w:semiHidden/>
    <w:unhideWhenUsed/>
    <w:rsid w:val="006D1554"/>
  </w:style>
  <w:style w:type="numbering" w:customStyle="1" w:styleId="11112">
    <w:name w:val="Нет списка11112"/>
    <w:next w:val="a2"/>
    <w:uiPriority w:val="99"/>
    <w:semiHidden/>
    <w:unhideWhenUsed/>
    <w:rsid w:val="006D1554"/>
  </w:style>
  <w:style w:type="numbering" w:customStyle="1" w:styleId="111111">
    <w:name w:val="Нет списка111111"/>
    <w:next w:val="a2"/>
    <w:uiPriority w:val="99"/>
    <w:semiHidden/>
    <w:unhideWhenUsed/>
    <w:rsid w:val="006D1554"/>
  </w:style>
  <w:style w:type="numbering" w:customStyle="1" w:styleId="21111">
    <w:name w:val="Нет списка21111"/>
    <w:next w:val="a2"/>
    <w:uiPriority w:val="99"/>
    <w:semiHidden/>
    <w:unhideWhenUsed/>
    <w:rsid w:val="006D1554"/>
  </w:style>
  <w:style w:type="numbering" w:customStyle="1" w:styleId="31111">
    <w:name w:val="Нет списка31111"/>
    <w:next w:val="a2"/>
    <w:uiPriority w:val="99"/>
    <w:semiHidden/>
    <w:unhideWhenUsed/>
    <w:rsid w:val="006D1554"/>
  </w:style>
  <w:style w:type="numbering" w:customStyle="1" w:styleId="41111">
    <w:name w:val="Нет списка41111"/>
    <w:next w:val="a2"/>
    <w:uiPriority w:val="99"/>
    <w:semiHidden/>
    <w:unhideWhenUsed/>
    <w:rsid w:val="006D1554"/>
  </w:style>
  <w:style w:type="numbering" w:customStyle="1" w:styleId="51111">
    <w:name w:val="Нет списка51111"/>
    <w:next w:val="a2"/>
    <w:uiPriority w:val="99"/>
    <w:semiHidden/>
    <w:unhideWhenUsed/>
    <w:rsid w:val="006D1554"/>
  </w:style>
  <w:style w:type="numbering" w:customStyle="1" w:styleId="61111">
    <w:name w:val="Нет списка61111"/>
    <w:next w:val="a2"/>
    <w:uiPriority w:val="99"/>
    <w:semiHidden/>
    <w:unhideWhenUsed/>
    <w:rsid w:val="006D1554"/>
  </w:style>
  <w:style w:type="numbering" w:customStyle="1" w:styleId="71111">
    <w:name w:val="Нет списка71111"/>
    <w:next w:val="a2"/>
    <w:uiPriority w:val="99"/>
    <w:semiHidden/>
    <w:unhideWhenUsed/>
    <w:rsid w:val="006D1554"/>
  </w:style>
  <w:style w:type="numbering" w:customStyle="1" w:styleId="101">
    <w:name w:val="Нет списка101"/>
    <w:next w:val="a2"/>
    <w:uiPriority w:val="99"/>
    <w:semiHidden/>
    <w:unhideWhenUsed/>
    <w:rsid w:val="006D1554"/>
  </w:style>
  <w:style w:type="character" w:customStyle="1" w:styleId="button-search">
    <w:name w:val="button-search"/>
    <w:basedOn w:val="a0"/>
    <w:rsid w:val="006D1554"/>
  </w:style>
  <w:style w:type="numbering" w:customStyle="1" w:styleId="131">
    <w:name w:val="Нет списка131"/>
    <w:next w:val="a2"/>
    <w:uiPriority w:val="99"/>
    <w:semiHidden/>
    <w:unhideWhenUsed/>
    <w:rsid w:val="006D1554"/>
  </w:style>
  <w:style w:type="character" w:styleId="afff5">
    <w:name w:val="annotation reference"/>
    <w:uiPriority w:val="99"/>
    <w:semiHidden/>
    <w:unhideWhenUsed/>
    <w:rsid w:val="006D1554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6D1554"/>
    <w:pPr>
      <w:spacing w:after="200"/>
    </w:pPr>
    <w:rPr>
      <w:rFonts w:ascii="Calibri" w:eastAsia="Calibri" w:hAnsi="Calibri"/>
      <w:lang w:eastAsia="en-US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6D1554"/>
    <w:rPr>
      <w:rFonts w:ascii="Calibri" w:eastAsia="Calibri" w:hAnsi="Calibri" w:cs="Times New Roman"/>
      <w:sz w:val="20"/>
      <w:szCs w:val="20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6D1554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6D155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fa">
    <w:name w:val="Табличный Знак"/>
    <w:link w:val="afffb"/>
    <w:locked/>
    <w:rsid w:val="006D1554"/>
    <w:rPr>
      <w:rFonts w:ascii="Times New Roman" w:eastAsia="Times New Roman" w:hAnsi="Times New Roman"/>
      <w:sz w:val="24"/>
      <w:szCs w:val="28"/>
      <w:lang w:val="x-none" w:eastAsia="x-none"/>
    </w:rPr>
  </w:style>
  <w:style w:type="paragraph" w:customStyle="1" w:styleId="afffb">
    <w:name w:val="Табличный"/>
    <w:basedOn w:val="a"/>
    <w:link w:val="afffa"/>
    <w:qFormat/>
    <w:rsid w:val="006D1554"/>
    <w:pPr>
      <w:jc w:val="both"/>
    </w:pPr>
    <w:rPr>
      <w:rFonts w:cstheme="minorBidi"/>
      <w:sz w:val="24"/>
      <w:szCs w:val="28"/>
      <w:lang w:val="x-none" w:eastAsia="x-none"/>
    </w:rPr>
  </w:style>
  <w:style w:type="numbering" w:customStyle="1" w:styleId="149">
    <w:name w:val="Нет списка14"/>
    <w:next w:val="a2"/>
    <w:uiPriority w:val="99"/>
    <w:semiHidden/>
    <w:unhideWhenUsed/>
    <w:rsid w:val="006D1554"/>
  </w:style>
  <w:style w:type="table" w:customStyle="1" w:styleId="213">
    <w:name w:val="Сетка таблицы21"/>
    <w:basedOn w:val="a1"/>
    <w:next w:val="af"/>
    <w:rsid w:val="006D1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Изящная таблица 212"/>
    <w:basedOn w:val="a1"/>
    <w:next w:val="27"/>
    <w:rsid w:val="006D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6D1554"/>
  </w:style>
  <w:style w:type="numbering" w:customStyle="1" w:styleId="2310">
    <w:name w:val="Нет списка231"/>
    <w:next w:val="a2"/>
    <w:uiPriority w:val="99"/>
    <w:semiHidden/>
    <w:unhideWhenUsed/>
    <w:rsid w:val="006D1554"/>
  </w:style>
  <w:style w:type="numbering" w:customStyle="1" w:styleId="331">
    <w:name w:val="Нет списка331"/>
    <w:next w:val="a2"/>
    <w:uiPriority w:val="99"/>
    <w:semiHidden/>
    <w:unhideWhenUsed/>
    <w:rsid w:val="006D1554"/>
  </w:style>
  <w:style w:type="numbering" w:customStyle="1" w:styleId="431">
    <w:name w:val="Нет списка431"/>
    <w:next w:val="a2"/>
    <w:uiPriority w:val="99"/>
    <w:semiHidden/>
    <w:unhideWhenUsed/>
    <w:rsid w:val="006D1554"/>
  </w:style>
  <w:style w:type="numbering" w:customStyle="1" w:styleId="531">
    <w:name w:val="Нет списка531"/>
    <w:next w:val="a2"/>
    <w:uiPriority w:val="99"/>
    <w:semiHidden/>
    <w:unhideWhenUsed/>
    <w:rsid w:val="006D1554"/>
  </w:style>
  <w:style w:type="numbering" w:customStyle="1" w:styleId="631">
    <w:name w:val="Нет списка631"/>
    <w:next w:val="a2"/>
    <w:uiPriority w:val="99"/>
    <w:semiHidden/>
    <w:unhideWhenUsed/>
    <w:rsid w:val="006D1554"/>
  </w:style>
  <w:style w:type="numbering" w:customStyle="1" w:styleId="731">
    <w:name w:val="Нет списка731"/>
    <w:next w:val="a2"/>
    <w:uiPriority w:val="99"/>
    <w:semiHidden/>
    <w:unhideWhenUsed/>
    <w:rsid w:val="006D1554"/>
  </w:style>
  <w:style w:type="table" w:customStyle="1" w:styleId="1113">
    <w:name w:val="Сетка таблицы111"/>
    <w:basedOn w:val="a1"/>
    <w:next w:val="af"/>
    <w:uiPriority w:val="59"/>
    <w:rsid w:val="006D1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862E0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E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6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customStyle="1" w:styleId="a7">
    <w:name w:val="Название Знак"/>
    <w:aliases w:val="текст Знак"/>
    <w:basedOn w:val="a0"/>
    <w:link w:val="a6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customStyle="1" w:styleId="a9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customStyle="1" w:styleId="22">
    <w:name w:val="Основной текст с отступом 2 Знак"/>
    <w:basedOn w:val="a0"/>
    <w:link w:val="21"/>
    <w:rsid w:val="00862E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62E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customStyle="1" w:styleId="ConsNonformat">
    <w:name w:val="ConsNonformat"/>
    <w:rsid w:val="00862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rsid w:val="0086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rsid w:val="00862E09"/>
    <w:pPr>
      <w:ind w:left="800"/>
    </w:pPr>
  </w:style>
  <w:style w:type="paragraph" w:styleId="61">
    <w:name w:val="toc 6"/>
    <w:basedOn w:val="a"/>
    <w:next w:val="a"/>
    <w:autoRedefine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rsid w:val="00862E09"/>
    <w:rPr>
      <w:sz w:val="28"/>
    </w:rPr>
  </w:style>
  <w:style w:type="paragraph" w:customStyle="1" w:styleId="formattext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Чертежный"/>
    <w:rsid w:val="00862E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customStyle="1" w:styleId="210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customStyle="1" w:styleId="141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customStyle="1" w:styleId="142">
    <w:name w:val="Основной 14 Знак"/>
    <w:link w:val="14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d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customStyle="1" w:styleId="afe">
    <w:name w:val="Таблица Знак"/>
    <w:link w:val="afd"/>
    <w:rsid w:val="00862E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ont5">
    <w:name w:val="font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2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9">
    <w:name w:val="xl79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862E0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862E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862E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2E0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2E09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ff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Знак"/>
    <w:link w:val="aff"/>
    <w:qFormat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3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locked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99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customStyle="1" w:styleId="afc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TimesNewRoman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customStyle="1" w:styleId="1TimesNewRoman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1TimesNewRoman1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aff4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customStyle="1" w:styleId="Sf13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type="paragraph" w:customStyle="1" w:styleId="19">
    <w:name w:val="1"/>
    <w:basedOn w:val="a"/>
    <w:rsid w:val="00862E09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862E09"/>
  </w:style>
  <w:style w:type="paragraph" w:customStyle="1" w:styleId="1a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customStyle="1" w:styleId="1b">
    <w:name w:val="основной 1 Знак"/>
    <w:link w:val="1a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62E09"/>
  </w:style>
  <w:style w:type="paragraph" w:customStyle="1" w:styleId="1c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customStyle="1" w:styleId="xl63">
    <w:name w:val="xl6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62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62E09"/>
    <w:pPr>
      <w:pBdr>
        <w:lef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862E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0">
    <w:name w:val="xl20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862E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862E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62E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0">
    <w:name w:val="xl21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1">
    <w:name w:val="xl21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2">
    <w:name w:val="xl212"/>
    <w:basedOn w:val="a"/>
    <w:rsid w:val="00862E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862E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862E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862E09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6">
    <w:name w:val="xl216"/>
    <w:basedOn w:val="a"/>
    <w:rsid w:val="00862E09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7">
    <w:name w:val="xl217"/>
    <w:basedOn w:val="a"/>
    <w:rsid w:val="00862E09"/>
    <w:pP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8">
    <w:name w:val="xl218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9">
    <w:name w:val="xl21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0">
    <w:name w:val="xl22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1">
    <w:name w:val="xl22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2">
    <w:name w:val="xl222"/>
    <w:basedOn w:val="a"/>
    <w:rsid w:val="00862E09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3">
    <w:name w:val="xl223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4">
    <w:name w:val="xl224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5">
    <w:name w:val="xl225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862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9">
    <w:name w:val="xl229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36">
    <w:name w:val="Стиль3"/>
    <w:rsid w:val="00862E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iiaeuiue">
    <w:name w:val="Ii?iaeuiue"/>
    <w:rsid w:val="00862E0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customStyle="1" w:styleId="ConsPlusCell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customStyle="1" w:styleId="aff7">
    <w:name w:val="Текст концевой сноски Знак"/>
    <w:basedOn w:val="a0"/>
    <w:link w:val="aff6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customStyle="1" w:styleId="1d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character" w:customStyle="1" w:styleId="140">
    <w:name w:val="Обычный + 14 пт Знак"/>
    <w:aliases w:val="По центру Знак"/>
    <w:link w:val="14"/>
    <w:qFormat/>
    <w:locked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8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ысканная таблица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862E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9">
    <w:name w:val="Основной текст_"/>
    <w:link w:val="1e"/>
    <w:rsid w:val="00862E09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e">
    <w:name w:val="Основной текст1"/>
    <w:basedOn w:val="a"/>
    <w:link w:val="aff9"/>
    <w:rsid w:val="00862E09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a">
    <w:name w:val="Подпись к таблице_"/>
    <w:link w:val="affb"/>
    <w:rsid w:val="00862E09"/>
    <w:rPr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862E0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f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customStyle="1" w:styleId="ConsPlusNormal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29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главление 2 Знак"/>
    <w:link w:val="23"/>
    <w:uiPriority w:val="39"/>
    <w:qFormat/>
    <w:locked/>
    <w:rsid w:val="00D840ED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Default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customStyle="1" w:styleId="1f0">
    <w:name w:val="Название Знак1"/>
    <w:rsid w:val="00B27D04"/>
    <w:rPr>
      <w:sz w:val="32"/>
    </w:rPr>
  </w:style>
  <w:style w:type="character" w:customStyle="1" w:styleId="affd">
    <w:name w:val="Без интервала Знак"/>
    <w:link w:val="affc"/>
    <w:uiPriority w:val="1"/>
    <w:locked/>
    <w:rsid w:val="002655A1"/>
  </w:style>
  <w:style w:type="paragraph" w:customStyle="1" w:styleId="145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customStyle="1" w:styleId="146">
    <w:name w:val="14 Обычный Знак"/>
    <w:link w:val="145"/>
    <w:rsid w:val="007D2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2">
    <w:name w:val="Body text (2)_"/>
    <w:link w:val="Bodytext20"/>
    <w:rsid w:val="00194C86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4C86"/>
    <w:pPr>
      <w:widowControl w:val="0"/>
      <w:shd w:val="clear" w:color="auto" w:fill="FFFFFF"/>
      <w:spacing w:line="356" w:lineRule="exact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affe">
    <w:name w:val="Знак"/>
    <w:basedOn w:val="a"/>
    <w:rsid w:val="00D6300F"/>
    <w:rPr>
      <w:rFonts w:ascii="Verdana" w:hAnsi="Verdana" w:cs="Verdana"/>
      <w:lang w:val="en-US" w:eastAsia="en-US"/>
    </w:rPr>
  </w:style>
  <w:style w:type="paragraph" w:customStyle="1" w:styleId="121">
    <w:name w:val="Основной 12"/>
    <w:basedOn w:val="a"/>
    <w:link w:val="122"/>
    <w:qFormat/>
    <w:rsid w:val="0084782D"/>
    <w:pPr>
      <w:widowControl w:val="0"/>
      <w:spacing w:before="40" w:after="40"/>
      <w:ind w:firstLine="709"/>
      <w:jc w:val="both"/>
    </w:pPr>
    <w:rPr>
      <w:snapToGrid w:val="0"/>
      <w:sz w:val="24"/>
      <w:szCs w:val="24"/>
    </w:rPr>
  </w:style>
  <w:style w:type="character" w:customStyle="1" w:styleId="122">
    <w:name w:val="Основной 12 Знак"/>
    <w:link w:val="121"/>
    <w:rsid w:val="0084782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3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customStyle="1" w:styleId="124">
    <w:name w:val="Курсив 12 Знак"/>
    <w:link w:val="123"/>
    <w:rsid w:val="008478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customStyle="1" w:styleId="TNR1150">
    <w:name w:val="Таблица TNR 11.5 Знак"/>
    <w:basedOn w:val="a0"/>
    <w:link w:val="TNR115"/>
    <w:rsid w:val="00CB3C19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5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customStyle="1" w:styleId="126">
    <w:name w:val="Курсив 12 Ч Знак"/>
    <w:basedOn w:val="a0"/>
    <w:link w:val="125"/>
    <w:rsid w:val="00CB3C19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7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customStyle="1" w:styleId="128">
    <w:name w:val="Курсив 12 без отступа Знак"/>
    <w:basedOn w:val="a0"/>
    <w:link w:val="127"/>
    <w:rsid w:val="00CB3C1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9">
    <w:name w:val="Курсив 12 Ж"/>
    <w:basedOn w:val="127"/>
    <w:link w:val="12a"/>
    <w:qFormat/>
    <w:rsid w:val="00CB3C19"/>
    <w:rPr>
      <w:b/>
    </w:rPr>
  </w:style>
  <w:style w:type="character" w:customStyle="1" w:styleId="12a">
    <w:name w:val="Курсив 12 Ж Знак"/>
    <w:basedOn w:val="128"/>
    <w:link w:val="129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2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customStyle="1" w:styleId="12b">
    <w:name w:val="список осн.12 маркиров Знак"/>
    <w:basedOn w:val="122"/>
    <w:link w:val="12"/>
    <w:rsid w:val="00CB3C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Heading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">
    <w:name w:val="Стиль По ширине"/>
    <w:basedOn w:val="a"/>
    <w:rsid w:val="00CB3C19"/>
    <w:pPr>
      <w:jc w:val="both"/>
    </w:pPr>
    <w:rPr>
      <w:sz w:val="28"/>
    </w:rPr>
  </w:style>
  <w:style w:type="paragraph" w:customStyle="1" w:styleId="Normal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customStyle="1" w:styleId="2b">
    <w:name w:val="Заголовок 2* Знак"/>
    <w:basedOn w:val="40"/>
    <w:link w:val="2a"/>
    <w:rsid w:val="00CB3C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2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customStyle="1" w:styleId="match">
    <w:name w:val="match"/>
    <w:basedOn w:val="a0"/>
    <w:rsid w:val="00CB3C19"/>
  </w:style>
  <w:style w:type="paragraph" w:styleId="afff0">
    <w:name w:val="Subtitle"/>
    <w:basedOn w:val="a"/>
    <w:next w:val="a"/>
    <w:link w:val="afff1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customStyle="1" w:styleId="afff1">
    <w:name w:val="Подзаголовок Знак"/>
    <w:basedOn w:val="a0"/>
    <w:link w:val="afff0"/>
    <w:rsid w:val="00CB3C1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810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customStyle="1" w:styleId="147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customStyle="1" w:styleId="148">
    <w:name w:val="курсив 14 Знак"/>
    <w:link w:val="147"/>
    <w:rsid w:val="00CB3C1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2">
    <w:name w:val="Заголовок 1.1"/>
    <w:basedOn w:val="1"/>
    <w:link w:val="113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customStyle="1" w:styleId="113">
    <w:name w:val="Заголовок 1.1 Знак"/>
    <w:link w:val="112"/>
    <w:rsid w:val="00CB3C19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B3C19"/>
  </w:style>
  <w:style w:type="numbering" w:customStyle="1" w:styleId="37">
    <w:name w:val="Нет списка3"/>
    <w:next w:val="a2"/>
    <w:uiPriority w:val="99"/>
    <w:semiHidden/>
    <w:unhideWhenUsed/>
    <w:rsid w:val="00CB3C19"/>
  </w:style>
  <w:style w:type="numbering" w:customStyle="1" w:styleId="42">
    <w:name w:val="Нет списка4"/>
    <w:next w:val="a2"/>
    <w:uiPriority w:val="99"/>
    <w:semiHidden/>
    <w:unhideWhenUsed/>
    <w:rsid w:val="00CB3C19"/>
  </w:style>
  <w:style w:type="numbering" w:customStyle="1" w:styleId="52">
    <w:name w:val="Нет списка5"/>
    <w:next w:val="a2"/>
    <w:uiPriority w:val="99"/>
    <w:semiHidden/>
    <w:unhideWhenUsed/>
    <w:rsid w:val="00CB3C19"/>
  </w:style>
  <w:style w:type="paragraph" w:customStyle="1" w:styleId="-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CB3C19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CB3C19"/>
  </w:style>
  <w:style w:type="numbering" w:customStyle="1" w:styleId="72">
    <w:name w:val="Нет списка7"/>
    <w:next w:val="a2"/>
    <w:uiPriority w:val="99"/>
    <w:semiHidden/>
    <w:unhideWhenUsed/>
    <w:rsid w:val="00CB3C19"/>
  </w:style>
  <w:style w:type="paragraph" w:customStyle="1" w:styleId="afff2">
    <w:name w:val="ЭРА"/>
    <w:basedOn w:val="a"/>
    <w:link w:val="afff3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customStyle="1" w:styleId="afff3">
    <w:name w:val="ЭРА Знак"/>
    <w:link w:val="afff2"/>
    <w:rsid w:val="00CB3C19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FORMATTEXT0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f4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c">
    <w:name w:val="Курсив 12Ж"/>
    <w:basedOn w:val="127"/>
    <w:link w:val="12d"/>
    <w:qFormat/>
    <w:rsid w:val="00CB3C19"/>
    <w:rPr>
      <w:b/>
    </w:rPr>
  </w:style>
  <w:style w:type="character" w:customStyle="1" w:styleId="12d">
    <w:name w:val="Курсив 12Ж Знак"/>
    <w:basedOn w:val="128"/>
    <w:link w:val="12c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customStyle="1" w:styleId="visited">
    <w:name w:val="visited"/>
    <w:basedOn w:val="a0"/>
    <w:rsid w:val="00CB3C19"/>
  </w:style>
  <w:style w:type="paragraph" w:customStyle="1" w:styleId="formattexttopleveltext">
    <w:name w:val="formattext topleveltext"/>
    <w:basedOn w:val="a"/>
    <w:rsid w:val="00CB3C1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E0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earchresult">
    <w:name w:val="search_result"/>
    <w:basedOn w:val="a0"/>
    <w:rsid w:val="00B27B5B"/>
  </w:style>
  <w:style w:type="paragraph" w:customStyle="1" w:styleId="1f1">
    <w:name w:val="Без интервала1"/>
    <w:rsid w:val="00CE15D2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msonormal0">
    <w:name w:val="msonormal"/>
    <w:basedOn w:val="a"/>
    <w:rsid w:val="00203959"/>
    <w:pPr>
      <w:spacing w:before="100" w:beforeAutospacing="1" w:after="100" w:afterAutospacing="1"/>
    </w:pPr>
    <w:rPr>
      <w:sz w:val="24"/>
      <w:szCs w:val="24"/>
    </w:rPr>
  </w:style>
  <w:style w:type="numbering" w:customStyle="1" w:styleId="83">
    <w:name w:val="Нет списка8"/>
    <w:next w:val="a2"/>
    <w:uiPriority w:val="99"/>
    <w:semiHidden/>
    <w:unhideWhenUsed/>
    <w:rsid w:val="00203959"/>
  </w:style>
  <w:style w:type="numbering" w:customStyle="1" w:styleId="114">
    <w:name w:val="Нет списка11"/>
    <w:next w:val="a2"/>
    <w:uiPriority w:val="99"/>
    <w:semiHidden/>
    <w:unhideWhenUsed/>
    <w:rsid w:val="00203959"/>
  </w:style>
  <w:style w:type="paragraph" w:customStyle="1" w:styleId="1f2">
    <w:name w:val="Заголовок оглавления1"/>
    <w:basedOn w:val="1"/>
    <w:next w:val="a"/>
    <w:uiPriority w:val="39"/>
    <w:unhideWhenUsed/>
    <w:qFormat/>
    <w:rsid w:val="0020395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1f3">
    <w:name w:val="Гиперссылка1"/>
    <w:basedOn w:val="a0"/>
    <w:uiPriority w:val="99"/>
    <w:unhideWhenUsed/>
    <w:rsid w:val="00203959"/>
    <w:rPr>
      <w:color w:val="0000FF"/>
      <w:u w:val="single"/>
    </w:rPr>
  </w:style>
  <w:style w:type="numbering" w:customStyle="1" w:styleId="1111">
    <w:name w:val="Нет списка111"/>
    <w:next w:val="a2"/>
    <w:uiPriority w:val="99"/>
    <w:semiHidden/>
    <w:unhideWhenUsed/>
    <w:rsid w:val="00203959"/>
  </w:style>
  <w:style w:type="numbering" w:customStyle="1" w:styleId="212">
    <w:name w:val="Нет списка21"/>
    <w:next w:val="a2"/>
    <w:uiPriority w:val="99"/>
    <w:semiHidden/>
    <w:unhideWhenUsed/>
    <w:rsid w:val="00203959"/>
  </w:style>
  <w:style w:type="numbering" w:customStyle="1" w:styleId="310">
    <w:name w:val="Нет списка31"/>
    <w:next w:val="a2"/>
    <w:uiPriority w:val="99"/>
    <w:semiHidden/>
    <w:unhideWhenUsed/>
    <w:rsid w:val="00203959"/>
  </w:style>
  <w:style w:type="numbering" w:customStyle="1" w:styleId="410">
    <w:name w:val="Нет списка41"/>
    <w:next w:val="a2"/>
    <w:uiPriority w:val="99"/>
    <w:semiHidden/>
    <w:unhideWhenUsed/>
    <w:rsid w:val="00203959"/>
  </w:style>
  <w:style w:type="numbering" w:customStyle="1" w:styleId="510">
    <w:name w:val="Нет списка51"/>
    <w:next w:val="a2"/>
    <w:uiPriority w:val="99"/>
    <w:semiHidden/>
    <w:unhideWhenUsed/>
    <w:rsid w:val="00203959"/>
  </w:style>
  <w:style w:type="numbering" w:customStyle="1" w:styleId="610">
    <w:name w:val="Нет списка61"/>
    <w:next w:val="a2"/>
    <w:uiPriority w:val="99"/>
    <w:semiHidden/>
    <w:unhideWhenUsed/>
    <w:rsid w:val="00203959"/>
  </w:style>
  <w:style w:type="numbering" w:customStyle="1" w:styleId="710">
    <w:name w:val="Нет списка71"/>
    <w:next w:val="a2"/>
    <w:uiPriority w:val="99"/>
    <w:semiHidden/>
    <w:unhideWhenUsed/>
    <w:rsid w:val="00203959"/>
  </w:style>
  <w:style w:type="numbering" w:customStyle="1" w:styleId="92">
    <w:name w:val="Нет списка9"/>
    <w:next w:val="a2"/>
    <w:uiPriority w:val="99"/>
    <w:semiHidden/>
    <w:unhideWhenUsed/>
    <w:rsid w:val="00203959"/>
  </w:style>
  <w:style w:type="numbering" w:customStyle="1" w:styleId="12e">
    <w:name w:val="Нет списка12"/>
    <w:next w:val="a2"/>
    <w:uiPriority w:val="99"/>
    <w:semiHidden/>
    <w:unhideWhenUsed/>
    <w:rsid w:val="00203959"/>
  </w:style>
  <w:style w:type="numbering" w:customStyle="1" w:styleId="1120">
    <w:name w:val="Нет списка112"/>
    <w:next w:val="a2"/>
    <w:uiPriority w:val="99"/>
    <w:semiHidden/>
    <w:unhideWhenUsed/>
    <w:rsid w:val="00203959"/>
  </w:style>
  <w:style w:type="numbering" w:customStyle="1" w:styleId="221">
    <w:name w:val="Нет списка22"/>
    <w:next w:val="a2"/>
    <w:uiPriority w:val="99"/>
    <w:semiHidden/>
    <w:unhideWhenUsed/>
    <w:rsid w:val="00203959"/>
  </w:style>
  <w:style w:type="numbering" w:customStyle="1" w:styleId="320">
    <w:name w:val="Нет списка32"/>
    <w:next w:val="a2"/>
    <w:uiPriority w:val="99"/>
    <w:semiHidden/>
    <w:unhideWhenUsed/>
    <w:rsid w:val="00203959"/>
  </w:style>
  <w:style w:type="numbering" w:customStyle="1" w:styleId="420">
    <w:name w:val="Нет списка42"/>
    <w:next w:val="a2"/>
    <w:uiPriority w:val="99"/>
    <w:semiHidden/>
    <w:unhideWhenUsed/>
    <w:rsid w:val="00203959"/>
  </w:style>
  <w:style w:type="numbering" w:customStyle="1" w:styleId="520">
    <w:name w:val="Нет списка52"/>
    <w:next w:val="a2"/>
    <w:uiPriority w:val="99"/>
    <w:semiHidden/>
    <w:unhideWhenUsed/>
    <w:rsid w:val="00203959"/>
  </w:style>
  <w:style w:type="numbering" w:customStyle="1" w:styleId="620">
    <w:name w:val="Нет списка62"/>
    <w:next w:val="a2"/>
    <w:uiPriority w:val="99"/>
    <w:semiHidden/>
    <w:unhideWhenUsed/>
    <w:rsid w:val="00203959"/>
  </w:style>
  <w:style w:type="numbering" w:customStyle="1" w:styleId="720">
    <w:name w:val="Нет списка72"/>
    <w:next w:val="a2"/>
    <w:uiPriority w:val="99"/>
    <w:semiHidden/>
    <w:unhideWhenUsed/>
    <w:rsid w:val="00203959"/>
  </w:style>
  <w:style w:type="numbering" w:customStyle="1" w:styleId="811">
    <w:name w:val="Нет списка81"/>
    <w:next w:val="a2"/>
    <w:uiPriority w:val="99"/>
    <w:semiHidden/>
    <w:unhideWhenUsed/>
    <w:rsid w:val="00203959"/>
  </w:style>
  <w:style w:type="paragraph" w:customStyle="1" w:styleId="2d">
    <w:name w:val="Заголовок оглавления2"/>
    <w:basedOn w:val="1"/>
    <w:next w:val="a"/>
    <w:uiPriority w:val="39"/>
    <w:unhideWhenUsed/>
    <w:qFormat/>
    <w:rsid w:val="0020395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numbering" w:customStyle="1" w:styleId="1210">
    <w:name w:val="Нет списка121"/>
    <w:next w:val="a2"/>
    <w:uiPriority w:val="99"/>
    <w:semiHidden/>
    <w:unhideWhenUsed/>
    <w:rsid w:val="00203959"/>
  </w:style>
  <w:style w:type="numbering" w:customStyle="1" w:styleId="2111">
    <w:name w:val="Нет списка211"/>
    <w:next w:val="a2"/>
    <w:uiPriority w:val="99"/>
    <w:semiHidden/>
    <w:unhideWhenUsed/>
    <w:rsid w:val="00203959"/>
  </w:style>
  <w:style w:type="numbering" w:customStyle="1" w:styleId="311">
    <w:name w:val="Нет списка311"/>
    <w:next w:val="a2"/>
    <w:uiPriority w:val="99"/>
    <w:semiHidden/>
    <w:unhideWhenUsed/>
    <w:rsid w:val="00203959"/>
  </w:style>
  <w:style w:type="numbering" w:customStyle="1" w:styleId="411">
    <w:name w:val="Нет списка411"/>
    <w:next w:val="a2"/>
    <w:uiPriority w:val="99"/>
    <w:semiHidden/>
    <w:unhideWhenUsed/>
    <w:rsid w:val="00203959"/>
  </w:style>
  <w:style w:type="numbering" w:customStyle="1" w:styleId="511">
    <w:name w:val="Нет списка511"/>
    <w:next w:val="a2"/>
    <w:uiPriority w:val="99"/>
    <w:semiHidden/>
    <w:unhideWhenUsed/>
    <w:rsid w:val="00203959"/>
  </w:style>
  <w:style w:type="numbering" w:customStyle="1" w:styleId="611">
    <w:name w:val="Нет списка611"/>
    <w:next w:val="a2"/>
    <w:uiPriority w:val="99"/>
    <w:semiHidden/>
    <w:unhideWhenUsed/>
    <w:rsid w:val="00203959"/>
  </w:style>
  <w:style w:type="numbering" w:customStyle="1" w:styleId="711">
    <w:name w:val="Нет списка711"/>
    <w:next w:val="a2"/>
    <w:uiPriority w:val="99"/>
    <w:semiHidden/>
    <w:unhideWhenUsed/>
    <w:rsid w:val="00203959"/>
  </w:style>
  <w:style w:type="numbering" w:customStyle="1" w:styleId="8110">
    <w:name w:val="Нет списка811"/>
    <w:next w:val="a2"/>
    <w:uiPriority w:val="99"/>
    <w:semiHidden/>
    <w:unhideWhenUsed/>
    <w:rsid w:val="00203959"/>
  </w:style>
  <w:style w:type="numbering" w:customStyle="1" w:styleId="11110">
    <w:name w:val="Нет списка1111"/>
    <w:next w:val="a2"/>
    <w:uiPriority w:val="99"/>
    <w:semiHidden/>
    <w:unhideWhenUsed/>
    <w:rsid w:val="00203959"/>
  </w:style>
  <w:style w:type="numbering" w:customStyle="1" w:styleId="11111">
    <w:name w:val="Нет списка11111"/>
    <w:next w:val="a2"/>
    <w:uiPriority w:val="99"/>
    <w:semiHidden/>
    <w:unhideWhenUsed/>
    <w:rsid w:val="00203959"/>
  </w:style>
  <w:style w:type="numbering" w:customStyle="1" w:styleId="21110">
    <w:name w:val="Нет списка2111"/>
    <w:next w:val="a2"/>
    <w:uiPriority w:val="99"/>
    <w:semiHidden/>
    <w:unhideWhenUsed/>
    <w:rsid w:val="00203959"/>
  </w:style>
  <w:style w:type="numbering" w:customStyle="1" w:styleId="3111">
    <w:name w:val="Нет списка3111"/>
    <w:next w:val="a2"/>
    <w:uiPriority w:val="99"/>
    <w:semiHidden/>
    <w:unhideWhenUsed/>
    <w:rsid w:val="00203959"/>
  </w:style>
  <w:style w:type="numbering" w:customStyle="1" w:styleId="4111">
    <w:name w:val="Нет списка4111"/>
    <w:next w:val="a2"/>
    <w:uiPriority w:val="99"/>
    <w:semiHidden/>
    <w:unhideWhenUsed/>
    <w:rsid w:val="00203959"/>
  </w:style>
  <w:style w:type="numbering" w:customStyle="1" w:styleId="5111">
    <w:name w:val="Нет списка5111"/>
    <w:next w:val="a2"/>
    <w:uiPriority w:val="99"/>
    <w:semiHidden/>
    <w:unhideWhenUsed/>
    <w:rsid w:val="00203959"/>
  </w:style>
  <w:style w:type="numbering" w:customStyle="1" w:styleId="6111">
    <w:name w:val="Нет списка6111"/>
    <w:next w:val="a2"/>
    <w:uiPriority w:val="99"/>
    <w:semiHidden/>
    <w:unhideWhenUsed/>
    <w:rsid w:val="00203959"/>
  </w:style>
  <w:style w:type="numbering" w:customStyle="1" w:styleId="7111">
    <w:name w:val="Нет списка7111"/>
    <w:next w:val="a2"/>
    <w:uiPriority w:val="99"/>
    <w:semiHidden/>
    <w:unhideWhenUsed/>
    <w:rsid w:val="00203959"/>
  </w:style>
  <w:style w:type="character" w:customStyle="1" w:styleId="2e">
    <w:name w:val="Основной текст (2)"/>
    <w:basedOn w:val="a0"/>
    <w:rsid w:val="00754F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00">
    <w:name w:val="Нет списка10"/>
    <w:next w:val="a2"/>
    <w:uiPriority w:val="99"/>
    <w:semiHidden/>
    <w:unhideWhenUsed/>
    <w:rsid w:val="006D1554"/>
  </w:style>
  <w:style w:type="table" w:customStyle="1" w:styleId="38">
    <w:name w:val="Сетка таблицы3"/>
    <w:basedOn w:val="a1"/>
    <w:next w:val="af"/>
    <w:rsid w:val="006D1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Изящная таблица 23"/>
    <w:basedOn w:val="a1"/>
    <w:next w:val="27"/>
    <w:rsid w:val="006D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6D1554"/>
  </w:style>
  <w:style w:type="numbering" w:customStyle="1" w:styleId="231">
    <w:name w:val="Нет списка23"/>
    <w:next w:val="a2"/>
    <w:uiPriority w:val="99"/>
    <w:semiHidden/>
    <w:unhideWhenUsed/>
    <w:rsid w:val="006D1554"/>
  </w:style>
  <w:style w:type="numbering" w:customStyle="1" w:styleId="330">
    <w:name w:val="Нет списка33"/>
    <w:next w:val="a2"/>
    <w:uiPriority w:val="99"/>
    <w:semiHidden/>
    <w:unhideWhenUsed/>
    <w:rsid w:val="006D1554"/>
  </w:style>
  <w:style w:type="numbering" w:customStyle="1" w:styleId="43">
    <w:name w:val="Нет списка43"/>
    <w:next w:val="a2"/>
    <w:uiPriority w:val="99"/>
    <w:semiHidden/>
    <w:unhideWhenUsed/>
    <w:rsid w:val="006D1554"/>
  </w:style>
  <w:style w:type="numbering" w:customStyle="1" w:styleId="53">
    <w:name w:val="Нет списка53"/>
    <w:next w:val="a2"/>
    <w:uiPriority w:val="99"/>
    <w:semiHidden/>
    <w:unhideWhenUsed/>
    <w:rsid w:val="006D1554"/>
  </w:style>
  <w:style w:type="numbering" w:customStyle="1" w:styleId="63">
    <w:name w:val="Нет списка63"/>
    <w:next w:val="a2"/>
    <w:uiPriority w:val="99"/>
    <w:semiHidden/>
    <w:unhideWhenUsed/>
    <w:rsid w:val="006D1554"/>
  </w:style>
  <w:style w:type="numbering" w:customStyle="1" w:styleId="73">
    <w:name w:val="Нет списка73"/>
    <w:next w:val="a2"/>
    <w:uiPriority w:val="99"/>
    <w:semiHidden/>
    <w:unhideWhenUsed/>
    <w:rsid w:val="006D1554"/>
  </w:style>
  <w:style w:type="table" w:customStyle="1" w:styleId="115">
    <w:name w:val="Сетка таблицы11"/>
    <w:basedOn w:val="a1"/>
    <w:next w:val="af"/>
    <w:uiPriority w:val="59"/>
    <w:rsid w:val="006D1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6D1554"/>
  </w:style>
  <w:style w:type="numbering" w:customStyle="1" w:styleId="1130">
    <w:name w:val="Нет списка113"/>
    <w:next w:val="a2"/>
    <w:uiPriority w:val="99"/>
    <w:semiHidden/>
    <w:unhideWhenUsed/>
    <w:rsid w:val="006D1554"/>
  </w:style>
  <w:style w:type="numbering" w:customStyle="1" w:styleId="1112">
    <w:name w:val="Нет списка1112"/>
    <w:next w:val="a2"/>
    <w:uiPriority w:val="99"/>
    <w:semiHidden/>
    <w:unhideWhenUsed/>
    <w:rsid w:val="006D1554"/>
  </w:style>
  <w:style w:type="numbering" w:customStyle="1" w:styleId="2120">
    <w:name w:val="Нет списка212"/>
    <w:next w:val="a2"/>
    <w:uiPriority w:val="99"/>
    <w:semiHidden/>
    <w:unhideWhenUsed/>
    <w:rsid w:val="006D1554"/>
  </w:style>
  <w:style w:type="numbering" w:customStyle="1" w:styleId="312">
    <w:name w:val="Нет списка312"/>
    <w:next w:val="a2"/>
    <w:uiPriority w:val="99"/>
    <w:semiHidden/>
    <w:unhideWhenUsed/>
    <w:rsid w:val="006D1554"/>
  </w:style>
  <w:style w:type="numbering" w:customStyle="1" w:styleId="412">
    <w:name w:val="Нет списка412"/>
    <w:next w:val="a2"/>
    <w:uiPriority w:val="99"/>
    <w:semiHidden/>
    <w:unhideWhenUsed/>
    <w:rsid w:val="006D1554"/>
  </w:style>
  <w:style w:type="numbering" w:customStyle="1" w:styleId="512">
    <w:name w:val="Нет списка512"/>
    <w:next w:val="a2"/>
    <w:uiPriority w:val="99"/>
    <w:semiHidden/>
    <w:unhideWhenUsed/>
    <w:rsid w:val="006D1554"/>
  </w:style>
  <w:style w:type="numbering" w:customStyle="1" w:styleId="612">
    <w:name w:val="Нет списка612"/>
    <w:next w:val="a2"/>
    <w:uiPriority w:val="99"/>
    <w:semiHidden/>
    <w:unhideWhenUsed/>
    <w:rsid w:val="006D1554"/>
  </w:style>
  <w:style w:type="numbering" w:customStyle="1" w:styleId="712">
    <w:name w:val="Нет списка712"/>
    <w:next w:val="a2"/>
    <w:uiPriority w:val="99"/>
    <w:semiHidden/>
    <w:unhideWhenUsed/>
    <w:rsid w:val="006D1554"/>
  </w:style>
  <w:style w:type="numbering" w:customStyle="1" w:styleId="910">
    <w:name w:val="Нет списка91"/>
    <w:next w:val="a2"/>
    <w:uiPriority w:val="99"/>
    <w:semiHidden/>
    <w:unhideWhenUsed/>
    <w:rsid w:val="006D1554"/>
  </w:style>
  <w:style w:type="numbering" w:customStyle="1" w:styleId="1220">
    <w:name w:val="Нет списка122"/>
    <w:next w:val="a2"/>
    <w:uiPriority w:val="99"/>
    <w:semiHidden/>
    <w:unhideWhenUsed/>
    <w:rsid w:val="006D1554"/>
  </w:style>
  <w:style w:type="numbering" w:customStyle="1" w:styleId="1121">
    <w:name w:val="Нет списка1121"/>
    <w:next w:val="a2"/>
    <w:uiPriority w:val="99"/>
    <w:semiHidden/>
    <w:unhideWhenUsed/>
    <w:rsid w:val="006D1554"/>
  </w:style>
  <w:style w:type="numbering" w:customStyle="1" w:styleId="2210">
    <w:name w:val="Нет списка221"/>
    <w:next w:val="a2"/>
    <w:uiPriority w:val="99"/>
    <w:semiHidden/>
    <w:unhideWhenUsed/>
    <w:rsid w:val="006D1554"/>
  </w:style>
  <w:style w:type="numbering" w:customStyle="1" w:styleId="321">
    <w:name w:val="Нет списка321"/>
    <w:next w:val="a2"/>
    <w:uiPriority w:val="99"/>
    <w:semiHidden/>
    <w:unhideWhenUsed/>
    <w:rsid w:val="006D1554"/>
  </w:style>
  <w:style w:type="numbering" w:customStyle="1" w:styleId="421">
    <w:name w:val="Нет списка421"/>
    <w:next w:val="a2"/>
    <w:uiPriority w:val="99"/>
    <w:semiHidden/>
    <w:unhideWhenUsed/>
    <w:rsid w:val="006D1554"/>
  </w:style>
  <w:style w:type="numbering" w:customStyle="1" w:styleId="521">
    <w:name w:val="Нет списка521"/>
    <w:next w:val="a2"/>
    <w:uiPriority w:val="99"/>
    <w:semiHidden/>
    <w:unhideWhenUsed/>
    <w:rsid w:val="006D1554"/>
  </w:style>
  <w:style w:type="numbering" w:customStyle="1" w:styleId="621">
    <w:name w:val="Нет списка621"/>
    <w:next w:val="a2"/>
    <w:uiPriority w:val="99"/>
    <w:semiHidden/>
    <w:unhideWhenUsed/>
    <w:rsid w:val="006D1554"/>
  </w:style>
  <w:style w:type="numbering" w:customStyle="1" w:styleId="721">
    <w:name w:val="Нет списка721"/>
    <w:next w:val="a2"/>
    <w:uiPriority w:val="99"/>
    <w:semiHidden/>
    <w:unhideWhenUsed/>
    <w:rsid w:val="006D1554"/>
  </w:style>
  <w:style w:type="numbering" w:customStyle="1" w:styleId="812">
    <w:name w:val="Нет списка812"/>
    <w:next w:val="a2"/>
    <w:uiPriority w:val="99"/>
    <w:semiHidden/>
    <w:unhideWhenUsed/>
    <w:rsid w:val="006D1554"/>
  </w:style>
  <w:style w:type="numbering" w:customStyle="1" w:styleId="1211">
    <w:name w:val="Нет списка1211"/>
    <w:next w:val="a2"/>
    <w:uiPriority w:val="99"/>
    <w:semiHidden/>
    <w:unhideWhenUsed/>
    <w:rsid w:val="006D1554"/>
  </w:style>
  <w:style w:type="numbering" w:customStyle="1" w:styleId="2112">
    <w:name w:val="Нет списка2112"/>
    <w:next w:val="a2"/>
    <w:uiPriority w:val="99"/>
    <w:semiHidden/>
    <w:unhideWhenUsed/>
    <w:rsid w:val="006D1554"/>
  </w:style>
  <w:style w:type="numbering" w:customStyle="1" w:styleId="3112">
    <w:name w:val="Нет списка3112"/>
    <w:next w:val="a2"/>
    <w:uiPriority w:val="99"/>
    <w:semiHidden/>
    <w:unhideWhenUsed/>
    <w:rsid w:val="006D1554"/>
  </w:style>
  <w:style w:type="numbering" w:customStyle="1" w:styleId="4112">
    <w:name w:val="Нет списка4112"/>
    <w:next w:val="a2"/>
    <w:uiPriority w:val="99"/>
    <w:semiHidden/>
    <w:unhideWhenUsed/>
    <w:rsid w:val="006D1554"/>
  </w:style>
  <w:style w:type="numbering" w:customStyle="1" w:styleId="5112">
    <w:name w:val="Нет списка5112"/>
    <w:next w:val="a2"/>
    <w:uiPriority w:val="99"/>
    <w:semiHidden/>
    <w:unhideWhenUsed/>
    <w:rsid w:val="006D1554"/>
  </w:style>
  <w:style w:type="numbering" w:customStyle="1" w:styleId="6112">
    <w:name w:val="Нет списка6112"/>
    <w:next w:val="a2"/>
    <w:uiPriority w:val="99"/>
    <w:semiHidden/>
    <w:unhideWhenUsed/>
    <w:rsid w:val="006D1554"/>
  </w:style>
  <w:style w:type="numbering" w:customStyle="1" w:styleId="7112">
    <w:name w:val="Нет списка7112"/>
    <w:next w:val="a2"/>
    <w:uiPriority w:val="99"/>
    <w:semiHidden/>
    <w:unhideWhenUsed/>
    <w:rsid w:val="006D1554"/>
  </w:style>
  <w:style w:type="numbering" w:customStyle="1" w:styleId="8111">
    <w:name w:val="Нет списка8111"/>
    <w:next w:val="a2"/>
    <w:uiPriority w:val="99"/>
    <w:semiHidden/>
    <w:unhideWhenUsed/>
    <w:rsid w:val="006D1554"/>
  </w:style>
  <w:style w:type="numbering" w:customStyle="1" w:styleId="11112">
    <w:name w:val="Нет списка11112"/>
    <w:next w:val="a2"/>
    <w:uiPriority w:val="99"/>
    <w:semiHidden/>
    <w:unhideWhenUsed/>
    <w:rsid w:val="006D1554"/>
  </w:style>
  <w:style w:type="numbering" w:customStyle="1" w:styleId="111111">
    <w:name w:val="Нет списка111111"/>
    <w:next w:val="a2"/>
    <w:uiPriority w:val="99"/>
    <w:semiHidden/>
    <w:unhideWhenUsed/>
    <w:rsid w:val="006D1554"/>
  </w:style>
  <w:style w:type="numbering" w:customStyle="1" w:styleId="21111">
    <w:name w:val="Нет списка21111"/>
    <w:next w:val="a2"/>
    <w:uiPriority w:val="99"/>
    <w:semiHidden/>
    <w:unhideWhenUsed/>
    <w:rsid w:val="006D1554"/>
  </w:style>
  <w:style w:type="numbering" w:customStyle="1" w:styleId="31111">
    <w:name w:val="Нет списка31111"/>
    <w:next w:val="a2"/>
    <w:uiPriority w:val="99"/>
    <w:semiHidden/>
    <w:unhideWhenUsed/>
    <w:rsid w:val="006D1554"/>
  </w:style>
  <w:style w:type="numbering" w:customStyle="1" w:styleId="41111">
    <w:name w:val="Нет списка41111"/>
    <w:next w:val="a2"/>
    <w:uiPriority w:val="99"/>
    <w:semiHidden/>
    <w:unhideWhenUsed/>
    <w:rsid w:val="006D1554"/>
  </w:style>
  <w:style w:type="numbering" w:customStyle="1" w:styleId="51111">
    <w:name w:val="Нет списка51111"/>
    <w:next w:val="a2"/>
    <w:uiPriority w:val="99"/>
    <w:semiHidden/>
    <w:unhideWhenUsed/>
    <w:rsid w:val="006D1554"/>
  </w:style>
  <w:style w:type="numbering" w:customStyle="1" w:styleId="61111">
    <w:name w:val="Нет списка61111"/>
    <w:next w:val="a2"/>
    <w:uiPriority w:val="99"/>
    <w:semiHidden/>
    <w:unhideWhenUsed/>
    <w:rsid w:val="006D1554"/>
  </w:style>
  <w:style w:type="numbering" w:customStyle="1" w:styleId="71111">
    <w:name w:val="Нет списка71111"/>
    <w:next w:val="a2"/>
    <w:uiPriority w:val="99"/>
    <w:semiHidden/>
    <w:unhideWhenUsed/>
    <w:rsid w:val="006D1554"/>
  </w:style>
  <w:style w:type="numbering" w:customStyle="1" w:styleId="101">
    <w:name w:val="Нет списка101"/>
    <w:next w:val="a2"/>
    <w:uiPriority w:val="99"/>
    <w:semiHidden/>
    <w:unhideWhenUsed/>
    <w:rsid w:val="006D1554"/>
  </w:style>
  <w:style w:type="character" w:customStyle="1" w:styleId="button-search">
    <w:name w:val="button-search"/>
    <w:basedOn w:val="a0"/>
    <w:rsid w:val="006D1554"/>
  </w:style>
  <w:style w:type="numbering" w:customStyle="1" w:styleId="131">
    <w:name w:val="Нет списка131"/>
    <w:next w:val="a2"/>
    <w:uiPriority w:val="99"/>
    <w:semiHidden/>
    <w:unhideWhenUsed/>
    <w:rsid w:val="006D1554"/>
  </w:style>
  <w:style w:type="character" w:styleId="afff5">
    <w:name w:val="annotation reference"/>
    <w:uiPriority w:val="99"/>
    <w:semiHidden/>
    <w:unhideWhenUsed/>
    <w:rsid w:val="006D1554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6D1554"/>
    <w:pPr>
      <w:spacing w:after="200"/>
    </w:pPr>
    <w:rPr>
      <w:rFonts w:ascii="Calibri" w:eastAsia="Calibri" w:hAnsi="Calibri"/>
      <w:lang w:eastAsia="en-US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6D1554"/>
    <w:rPr>
      <w:rFonts w:ascii="Calibri" w:eastAsia="Calibri" w:hAnsi="Calibri" w:cs="Times New Roman"/>
      <w:sz w:val="20"/>
      <w:szCs w:val="20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6D1554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6D155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fa">
    <w:name w:val="Табличный Знак"/>
    <w:link w:val="afffb"/>
    <w:locked/>
    <w:rsid w:val="006D1554"/>
    <w:rPr>
      <w:rFonts w:ascii="Times New Roman" w:eastAsia="Times New Roman" w:hAnsi="Times New Roman"/>
      <w:sz w:val="24"/>
      <w:szCs w:val="28"/>
      <w:lang w:val="x-none" w:eastAsia="x-none"/>
    </w:rPr>
  </w:style>
  <w:style w:type="paragraph" w:customStyle="1" w:styleId="afffb">
    <w:name w:val="Табличный"/>
    <w:basedOn w:val="a"/>
    <w:link w:val="afffa"/>
    <w:qFormat/>
    <w:rsid w:val="006D1554"/>
    <w:pPr>
      <w:jc w:val="both"/>
    </w:pPr>
    <w:rPr>
      <w:rFonts w:cstheme="minorBidi"/>
      <w:sz w:val="24"/>
      <w:szCs w:val="28"/>
      <w:lang w:val="x-none" w:eastAsia="x-none"/>
    </w:rPr>
  </w:style>
  <w:style w:type="numbering" w:customStyle="1" w:styleId="149">
    <w:name w:val="Нет списка14"/>
    <w:next w:val="a2"/>
    <w:uiPriority w:val="99"/>
    <w:semiHidden/>
    <w:unhideWhenUsed/>
    <w:rsid w:val="006D1554"/>
  </w:style>
  <w:style w:type="table" w:customStyle="1" w:styleId="213">
    <w:name w:val="Сетка таблицы21"/>
    <w:basedOn w:val="a1"/>
    <w:next w:val="af"/>
    <w:rsid w:val="006D1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Изящная таблица 212"/>
    <w:basedOn w:val="a1"/>
    <w:next w:val="27"/>
    <w:rsid w:val="006D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6D1554"/>
  </w:style>
  <w:style w:type="numbering" w:customStyle="1" w:styleId="2310">
    <w:name w:val="Нет списка231"/>
    <w:next w:val="a2"/>
    <w:uiPriority w:val="99"/>
    <w:semiHidden/>
    <w:unhideWhenUsed/>
    <w:rsid w:val="006D1554"/>
  </w:style>
  <w:style w:type="numbering" w:customStyle="1" w:styleId="331">
    <w:name w:val="Нет списка331"/>
    <w:next w:val="a2"/>
    <w:uiPriority w:val="99"/>
    <w:semiHidden/>
    <w:unhideWhenUsed/>
    <w:rsid w:val="006D1554"/>
  </w:style>
  <w:style w:type="numbering" w:customStyle="1" w:styleId="431">
    <w:name w:val="Нет списка431"/>
    <w:next w:val="a2"/>
    <w:uiPriority w:val="99"/>
    <w:semiHidden/>
    <w:unhideWhenUsed/>
    <w:rsid w:val="006D1554"/>
  </w:style>
  <w:style w:type="numbering" w:customStyle="1" w:styleId="531">
    <w:name w:val="Нет списка531"/>
    <w:next w:val="a2"/>
    <w:uiPriority w:val="99"/>
    <w:semiHidden/>
    <w:unhideWhenUsed/>
    <w:rsid w:val="006D1554"/>
  </w:style>
  <w:style w:type="numbering" w:customStyle="1" w:styleId="631">
    <w:name w:val="Нет списка631"/>
    <w:next w:val="a2"/>
    <w:uiPriority w:val="99"/>
    <w:semiHidden/>
    <w:unhideWhenUsed/>
    <w:rsid w:val="006D1554"/>
  </w:style>
  <w:style w:type="numbering" w:customStyle="1" w:styleId="731">
    <w:name w:val="Нет списка731"/>
    <w:next w:val="a2"/>
    <w:uiPriority w:val="99"/>
    <w:semiHidden/>
    <w:unhideWhenUsed/>
    <w:rsid w:val="006D1554"/>
  </w:style>
  <w:style w:type="table" w:customStyle="1" w:styleId="1113">
    <w:name w:val="Сетка таблицы111"/>
    <w:basedOn w:val="a1"/>
    <w:next w:val="af"/>
    <w:uiPriority w:val="59"/>
    <w:rsid w:val="006D15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6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0EA2388-FE9D-47FB-B910-E96F30934333}"/>
</file>

<file path=customXml/itemProps2.xml><?xml version="1.0" encoding="utf-8"?>
<ds:datastoreItem xmlns:ds="http://schemas.openxmlformats.org/officeDocument/2006/customXml" ds:itemID="{79FFB02A-DA2F-4C3F-A768-34CBAFC509C9}"/>
</file>

<file path=customXml/itemProps3.xml><?xml version="1.0" encoding="utf-8"?>
<ds:datastoreItem xmlns:ds="http://schemas.openxmlformats.org/officeDocument/2006/customXml" ds:itemID="{A6A6A515-9521-4052-A3EA-6B3B4FB9EE35}"/>
</file>

<file path=customXml/itemProps4.xml><?xml version="1.0" encoding="utf-8"?>
<ds:datastoreItem xmlns:ds="http://schemas.openxmlformats.org/officeDocument/2006/customXml" ds:itemID="{EDCB7A7E-A266-42D8-87BA-62BECB563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22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Тураносова Светлана Сергеевна</dc:creator>
  <cp:lastModifiedBy>Сайгашкина Евгения Николаевна</cp:lastModifiedBy>
  <cp:revision>535</cp:revision>
  <cp:lastPrinted>2024-07-25T08:21:00Z</cp:lastPrinted>
  <dcterms:created xsi:type="dcterms:W3CDTF">2024-07-01T04:59:00Z</dcterms:created>
  <dcterms:modified xsi:type="dcterms:W3CDTF">2024-07-25T08:43:00Z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