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A3" w:rsidRPr="00CD73C2" w:rsidRDefault="00041EA3" w:rsidP="00041EA3">
      <w:pPr>
        <w:spacing w:line="192" w:lineRule="auto"/>
        <w:ind w:firstLine="5387"/>
        <w:rPr>
          <w:sz w:val="30"/>
          <w:szCs w:val="30"/>
        </w:rPr>
      </w:pPr>
      <w:r w:rsidRPr="00CD73C2">
        <w:rPr>
          <w:sz w:val="30"/>
          <w:szCs w:val="30"/>
        </w:rPr>
        <w:t>Приложение 4</w:t>
      </w:r>
    </w:p>
    <w:p w:rsidR="00041EA3" w:rsidRPr="00CD73C2" w:rsidRDefault="00041EA3" w:rsidP="00041EA3">
      <w:pPr>
        <w:spacing w:line="192" w:lineRule="auto"/>
        <w:ind w:firstLine="5387"/>
        <w:rPr>
          <w:sz w:val="30"/>
          <w:szCs w:val="30"/>
        </w:rPr>
      </w:pPr>
      <w:r w:rsidRPr="00CD73C2">
        <w:rPr>
          <w:sz w:val="30"/>
          <w:szCs w:val="30"/>
        </w:rPr>
        <w:t>к постановлению</w:t>
      </w:r>
    </w:p>
    <w:p w:rsidR="004F2A13" w:rsidRDefault="00041EA3" w:rsidP="004F2A13">
      <w:pPr>
        <w:tabs>
          <w:tab w:val="right" w:pos="9354"/>
        </w:tabs>
        <w:spacing w:line="192" w:lineRule="auto"/>
        <w:ind w:left="5387"/>
        <w:rPr>
          <w:sz w:val="30"/>
          <w:szCs w:val="30"/>
        </w:rPr>
      </w:pPr>
      <w:r w:rsidRPr="00CD73C2">
        <w:rPr>
          <w:sz w:val="30"/>
          <w:szCs w:val="30"/>
        </w:rPr>
        <w:t>администрации города</w:t>
      </w:r>
    </w:p>
    <w:p w:rsidR="00041EA3" w:rsidRDefault="00041EA3" w:rsidP="004F2A13">
      <w:pPr>
        <w:tabs>
          <w:tab w:val="right" w:pos="9354"/>
        </w:tabs>
        <w:spacing w:line="192" w:lineRule="auto"/>
        <w:ind w:left="5387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4F2A13">
        <w:rPr>
          <w:sz w:val="30"/>
          <w:szCs w:val="30"/>
        </w:rPr>
        <w:t>____________</w:t>
      </w:r>
      <w:r>
        <w:rPr>
          <w:sz w:val="30"/>
          <w:szCs w:val="30"/>
        </w:rPr>
        <w:t>№ ____</w:t>
      </w:r>
      <w:r w:rsidR="004F2A13">
        <w:rPr>
          <w:sz w:val="30"/>
          <w:szCs w:val="30"/>
        </w:rPr>
        <w:t>_____</w:t>
      </w:r>
    </w:p>
    <w:p w:rsidR="00041EA3" w:rsidRDefault="00041EA3" w:rsidP="00041EA3">
      <w:pPr>
        <w:rPr>
          <w:sz w:val="30"/>
          <w:szCs w:val="30"/>
        </w:rPr>
      </w:pPr>
    </w:p>
    <w:p w:rsidR="00041EA3" w:rsidRDefault="00041EA3" w:rsidP="00041EA3">
      <w:pPr>
        <w:rPr>
          <w:sz w:val="16"/>
        </w:rPr>
      </w:pPr>
    </w:p>
    <w:p w:rsidR="004F2A13" w:rsidRPr="009E7B6B" w:rsidRDefault="004F2A13" w:rsidP="00041EA3">
      <w:pPr>
        <w:rPr>
          <w:sz w:val="16"/>
        </w:rPr>
      </w:pPr>
    </w:p>
    <w:p w:rsidR="00041EA3" w:rsidRPr="00C929E2" w:rsidRDefault="00041EA3" w:rsidP="00041EA3">
      <w:pPr>
        <w:spacing w:line="192" w:lineRule="auto"/>
        <w:contextualSpacing/>
        <w:jc w:val="center"/>
        <w:rPr>
          <w:color w:val="000000" w:themeColor="text1"/>
          <w:sz w:val="30"/>
          <w:szCs w:val="30"/>
        </w:rPr>
      </w:pPr>
      <w:r w:rsidRPr="00C929E2">
        <w:rPr>
          <w:color w:val="000000" w:themeColor="text1"/>
          <w:sz w:val="30"/>
          <w:szCs w:val="30"/>
        </w:rPr>
        <w:t>ПРОЕКТ</w:t>
      </w:r>
    </w:p>
    <w:p w:rsidR="004F2A13" w:rsidRDefault="00041EA3" w:rsidP="00C929E2">
      <w:pPr>
        <w:spacing w:line="192" w:lineRule="auto"/>
        <w:jc w:val="center"/>
        <w:rPr>
          <w:sz w:val="30"/>
          <w:szCs w:val="30"/>
        </w:rPr>
      </w:pPr>
      <w:r w:rsidRPr="00C929E2">
        <w:rPr>
          <w:color w:val="000000" w:themeColor="text1"/>
          <w:sz w:val="30"/>
          <w:szCs w:val="30"/>
        </w:rPr>
        <w:t xml:space="preserve">планировки </w:t>
      </w:r>
      <w:r w:rsidR="00C929E2" w:rsidRPr="00C929E2">
        <w:rPr>
          <w:sz w:val="30"/>
          <w:szCs w:val="30"/>
        </w:rPr>
        <w:t xml:space="preserve">территории жилого района «Плодово-Ягодный» </w:t>
      </w:r>
    </w:p>
    <w:p w:rsidR="00041EA3" w:rsidRDefault="00C929E2" w:rsidP="00C929E2">
      <w:pPr>
        <w:spacing w:line="192" w:lineRule="auto"/>
        <w:jc w:val="center"/>
        <w:rPr>
          <w:sz w:val="30"/>
          <w:szCs w:val="30"/>
        </w:rPr>
      </w:pPr>
      <w:r w:rsidRPr="00C929E2">
        <w:rPr>
          <w:sz w:val="30"/>
          <w:szCs w:val="30"/>
        </w:rPr>
        <w:t>в Октябрьском районе г. Красноярска</w:t>
      </w:r>
    </w:p>
    <w:p w:rsidR="00041EA3" w:rsidRPr="009E7B6B" w:rsidRDefault="00041EA3" w:rsidP="00041EA3">
      <w:pPr>
        <w:jc w:val="center"/>
        <w:rPr>
          <w:sz w:val="24"/>
          <w:szCs w:val="30"/>
        </w:rPr>
      </w:pPr>
    </w:p>
    <w:p w:rsidR="00041EA3" w:rsidRPr="009E7B6B" w:rsidRDefault="00041EA3" w:rsidP="00041EA3">
      <w:pPr>
        <w:jc w:val="center"/>
        <w:rPr>
          <w:szCs w:val="30"/>
        </w:rPr>
      </w:pPr>
    </w:p>
    <w:p w:rsidR="00041EA3" w:rsidRPr="00152627" w:rsidRDefault="00041EA3" w:rsidP="00041EA3">
      <w:pPr>
        <w:widowControl w:val="0"/>
        <w:ind w:firstLine="709"/>
        <w:jc w:val="both"/>
        <w:rPr>
          <w:sz w:val="30"/>
          <w:szCs w:val="30"/>
        </w:rPr>
      </w:pPr>
      <w:proofErr w:type="gramStart"/>
      <w:r w:rsidRPr="00C929E2">
        <w:rPr>
          <w:sz w:val="30"/>
          <w:szCs w:val="30"/>
        </w:rPr>
        <w:t xml:space="preserve">Целями и задачами разработки проекта планировки </w:t>
      </w:r>
      <w:r w:rsidR="00C929E2" w:rsidRPr="00C929E2">
        <w:rPr>
          <w:sz w:val="30"/>
          <w:szCs w:val="30"/>
        </w:rPr>
        <w:t>территории жилого района «Плодово-Ягодный» в Октябрьском районе г. Красноя</w:t>
      </w:r>
      <w:r w:rsidR="00C929E2" w:rsidRPr="00C929E2">
        <w:rPr>
          <w:sz w:val="30"/>
          <w:szCs w:val="30"/>
        </w:rPr>
        <w:t>р</w:t>
      </w:r>
      <w:r w:rsidR="00C929E2" w:rsidRPr="00C929E2">
        <w:rPr>
          <w:sz w:val="30"/>
          <w:szCs w:val="30"/>
        </w:rPr>
        <w:t>ска</w:t>
      </w:r>
      <w:r w:rsidRPr="00C929E2">
        <w:rPr>
          <w:sz w:val="30"/>
          <w:szCs w:val="30"/>
        </w:rPr>
        <w:t xml:space="preserve"> явля</w:t>
      </w:r>
      <w:r w:rsidR="00094B8B">
        <w:rPr>
          <w:sz w:val="30"/>
          <w:szCs w:val="30"/>
        </w:rPr>
        <w:t>е</w:t>
      </w:r>
      <w:r w:rsidRPr="00C929E2">
        <w:rPr>
          <w:sz w:val="30"/>
          <w:szCs w:val="30"/>
        </w:rPr>
        <w:t>тся подготовка проекта для выделения элементов планирово</w:t>
      </w:r>
      <w:r w:rsidRPr="00C929E2">
        <w:rPr>
          <w:sz w:val="30"/>
          <w:szCs w:val="30"/>
        </w:rPr>
        <w:t>ч</w:t>
      </w:r>
      <w:r w:rsidRPr="00C929E2">
        <w:rPr>
          <w:sz w:val="30"/>
          <w:szCs w:val="30"/>
        </w:rPr>
        <w:t>ной структуры, установления границ территорий общего пользования, границ зон планируемого размещения объектов капитального стро</w:t>
      </w:r>
      <w:r w:rsidRPr="00C929E2">
        <w:rPr>
          <w:sz w:val="30"/>
          <w:szCs w:val="30"/>
        </w:rPr>
        <w:t>и</w:t>
      </w:r>
      <w:r w:rsidRPr="00C929E2">
        <w:rPr>
          <w:sz w:val="30"/>
          <w:szCs w:val="30"/>
        </w:rPr>
        <w:t>тельства, определения характеристик и очередности планируемого ра</w:t>
      </w:r>
      <w:r w:rsidRPr="00C929E2">
        <w:rPr>
          <w:sz w:val="30"/>
          <w:szCs w:val="30"/>
        </w:rPr>
        <w:t>з</w:t>
      </w:r>
      <w:r w:rsidRPr="00C929E2">
        <w:rPr>
          <w:sz w:val="30"/>
          <w:szCs w:val="30"/>
        </w:rPr>
        <w:t>вития территории, обеспечения устойчивого развития территорий, для повышения градостроительной значимости и инвестиционной привл</w:t>
      </w:r>
      <w:r w:rsidRPr="00C929E2">
        <w:rPr>
          <w:sz w:val="30"/>
          <w:szCs w:val="30"/>
        </w:rPr>
        <w:t>е</w:t>
      </w:r>
      <w:r w:rsidRPr="00C929E2">
        <w:rPr>
          <w:sz w:val="30"/>
          <w:szCs w:val="30"/>
        </w:rPr>
        <w:t>кательности планируемой территории</w:t>
      </w:r>
      <w:r w:rsidRPr="00152627">
        <w:rPr>
          <w:sz w:val="30"/>
          <w:szCs w:val="30"/>
        </w:rPr>
        <w:t>.</w:t>
      </w:r>
      <w:proofErr w:type="gramEnd"/>
    </w:p>
    <w:p w:rsidR="00041EA3" w:rsidRPr="00C929E2" w:rsidRDefault="00041EA3" w:rsidP="00041EA3">
      <w:pPr>
        <w:widowControl w:val="0"/>
        <w:ind w:firstLine="709"/>
        <w:jc w:val="both"/>
        <w:rPr>
          <w:sz w:val="30"/>
          <w:szCs w:val="30"/>
          <w:lang w:eastAsia="ar-SA"/>
        </w:rPr>
      </w:pPr>
      <w:r w:rsidRPr="00152627">
        <w:rPr>
          <w:sz w:val="30"/>
          <w:szCs w:val="30"/>
          <w:lang w:eastAsia="ar-SA"/>
        </w:rPr>
        <w:t xml:space="preserve">В соответствии </w:t>
      </w:r>
      <w:r w:rsidRPr="00C929E2">
        <w:rPr>
          <w:sz w:val="30"/>
          <w:szCs w:val="30"/>
          <w:lang w:eastAsia="ar-SA"/>
        </w:rPr>
        <w:t>с Генеральным планом городского округа город Красноя</w:t>
      </w:r>
      <w:proofErr w:type="gramStart"/>
      <w:r w:rsidRPr="00C929E2">
        <w:rPr>
          <w:sz w:val="30"/>
          <w:szCs w:val="30"/>
          <w:lang w:eastAsia="ar-SA"/>
        </w:rPr>
        <w:t>рск Кр</w:t>
      </w:r>
      <w:proofErr w:type="gramEnd"/>
      <w:r w:rsidRPr="00C929E2">
        <w:rPr>
          <w:sz w:val="30"/>
          <w:szCs w:val="30"/>
          <w:lang w:eastAsia="ar-SA"/>
        </w:rPr>
        <w:t>асноярского края, утвержденным решением Красноя</w:t>
      </w:r>
      <w:r w:rsidRPr="00C929E2">
        <w:rPr>
          <w:sz w:val="30"/>
          <w:szCs w:val="30"/>
          <w:lang w:eastAsia="ar-SA"/>
        </w:rPr>
        <w:t>р</w:t>
      </w:r>
      <w:r w:rsidRPr="00C929E2">
        <w:rPr>
          <w:sz w:val="30"/>
          <w:szCs w:val="30"/>
          <w:lang w:eastAsia="ar-SA"/>
        </w:rPr>
        <w:t>ского городского Совета депутатов от 13.03.2015 № 7-107, территория расп</w:t>
      </w:r>
      <w:r w:rsidR="00C929E2" w:rsidRPr="00C929E2">
        <w:rPr>
          <w:sz w:val="30"/>
          <w:szCs w:val="30"/>
          <w:lang w:eastAsia="ar-SA"/>
        </w:rPr>
        <w:t>оложена в границах функциональных</w:t>
      </w:r>
      <w:r w:rsidRPr="00C929E2">
        <w:rPr>
          <w:sz w:val="30"/>
          <w:szCs w:val="30"/>
          <w:lang w:eastAsia="ar-SA"/>
        </w:rPr>
        <w:t xml:space="preserve"> зон</w:t>
      </w:r>
      <w:r w:rsidR="00C929E2" w:rsidRPr="00C929E2">
        <w:rPr>
          <w:sz w:val="30"/>
          <w:szCs w:val="30"/>
          <w:lang w:eastAsia="ar-SA"/>
        </w:rPr>
        <w:t>:</w:t>
      </w:r>
      <w:r w:rsidRPr="00C929E2">
        <w:rPr>
          <w:sz w:val="30"/>
          <w:szCs w:val="30"/>
          <w:lang w:eastAsia="ar-SA"/>
        </w:rPr>
        <w:t xml:space="preserve"> </w:t>
      </w:r>
      <w:r w:rsidR="00C929E2" w:rsidRPr="00C929E2">
        <w:rPr>
          <w:sz w:val="30"/>
          <w:szCs w:val="30"/>
          <w:lang w:eastAsia="ar-SA"/>
        </w:rPr>
        <w:t>«Зона смешанной и о</w:t>
      </w:r>
      <w:r w:rsidR="00C929E2" w:rsidRPr="00C929E2">
        <w:rPr>
          <w:sz w:val="30"/>
          <w:szCs w:val="30"/>
          <w:lang w:eastAsia="ar-SA"/>
        </w:rPr>
        <w:t>б</w:t>
      </w:r>
      <w:r w:rsidR="00C929E2" w:rsidRPr="00C929E2">
        <w:rPr>
          <w:sz w:val="30"/>
          <w:szCs w:val="30"/>
          <w:lang w:eastAsia="ar-SA"/>
        </w:rPr>
        <w:t>щественно-деловой застройки», «Зона</w:t>
      </w:r>
      <w:r w:rsidR="0022357C">
        <w:rPr>
          <w:sz w:val="30"/>
          <w:szCs w:val="30"/>
          <w:lang w:eastAsia="ar-SA"/>
        </w:rPr>
        <w:t xml:space="preserve"> </w:t>
      </w:r>
      <w:r w:rsidR="00C929E2" w:rsidRPr="00C929E2">
        <w:rPr>
          <w:sz w:val="30"/>
          <w:szCs w:val="30"/>
          <w:lang w:eastAsia="ar-SA"/>
        </w:rPr>
        <w:t>сельскохозяйственного использ</w:t>
      </w:r>
      <w:r w:rsidR="00C929E2" w:rsidRPr="00C929E2">
        <w:rPr>
          <w:sz w:val="30"/>
          <w:szCs w:val="30"/>
          <w:lang w:eastAsia="ar-SA"/>
        </w:rPr>
        <w:t>о</w:t>
      </w:r>
      <w:r w:rsidR="00C929E2" w:rsidRPr="00C929E2">
        <w:rPr>
          <w:sz w:val="30"/>
          <w:szCs w:val="30"/>
          <w:lang w:eastAsia="ar-SA"/>
        </w:rPr>
        <w:t>вания»</w:t>
      </w:r>
      <w:r w:rsidRPr="00C929E2">
        <w:rPr>
          <w:sz w:val="30"/>
          <w:szCs w:val="30"/>
          <w:lang w:eastAsia="ar-SA"/>
        </w:rPr>
        <w:t>.</w:t>
      </w:r>
    </w:p>
    <w:p w:rsidR="00041EA3" w:rsidRDefault="00041EA3" w:rsidP="00041EA3">
      <w:pPr>
        <w:widowControl w:val="0"/>
        <w:ind w:firstLine="709"/>
        <w:jc w:val="both"/>
        <w:rPr>
          <w:sz w:val="30"/>
          <w:szCs w:val="30"/>
          <w:lang w:eastAsia="ar-SA"/>
        </w:rPr>
      </w:pPr>
      <w:r w:rsidRPr="00C929E2">
        <w:rPr>
          <w:sz w:val="30"/>
          <w:szCs w:val="30"/>
          <w:lang w:eastAsia="ar-SA"/>
        </w:rPr>
        <w:t>Согласно Правилам землепользования и застройки городского округа город Красноя</w:t>
      </w:r>
      <w:proofErr w:type="gramStart"/>
      <w:r w:rsidRPr="00C929E2">
        <w:rPr>
          <w:sz w:val="30"/>
          <w:szCs w:val="30"/>
          <w:lang w:eastAsia="ar-SA"/>
        </w:rPr>
        <w:t>рск Кр</w:t>
      </w:r>
      <w:proofErr w:type="gramEnd"/>
      <w:r w:rsidRPr="00C929E2">
        <w:rPr>
          <w:sz w:val="30"/>
          <w:szCs w:val="30"/>
          <w:lang w:eastAsia="ar-SA"/>
        </w:rPr>
        <w:t>асноярского края, утвержденным решением Красноярского городского Совета депутатов от 07.07.2015 № В-122, территория расположена в границах</w:t>
      </w:r>
      <w:r w:rsidR="00C929E2" w:rsidRPr="00C929E2">
        <w:rPr>
          <w:sz w:val="30"/>
          <w:szCs w:val="30"/>
          <w:lang w:eastAsia="ar-SA"/>
        </w:rPr>
        <w:t xml:space="preserve"> территориальных</w:t>
      </w:r>
      <w:r w:rsidRPr="00C929E2">
        <w:rPr>
          <w:sz w:val="30"/>
          <w:szCs w:val="30"/>
          <w:lang w:eastAsia="ar-SA"/>
        </w:rPr>
        <w:t xml:space="preserve"> зон</w:t>
      </w:r>
      <w:r w:rsidR="00C929E2" w:rsidRPr="00C929E2">
        <w:rPr>
          <w:sz w:val="30"/>
          <w:szCs w:val="30"/>
          <w:lang w:eastAsia="ar-SA"/>
        </w:rPr>
        <w:t>:</w:t>
      </w:r>
      <w:r w:rsidRPr="00C929E2">
        <w:rPr>
          <w:sz w:val="30"/>
          <w:szCs w:val="30"/>
          <w:lang w:eastAsia="ar-SA"/>
        </w:rPr>
        <w:t xml:space="preserve"> </w:t>
      </w:r>
      <w:r w:rsidR="00C929E2" w:rsidRPr="00C929E2">
        <w:rPr>
          <w:sz w:val="30"/>
          <w:szCs w:val="30"/>
          <w:lang w:eastAsia="ar-SA"/>
        </w:rPr>
        <w:t>«Зоны з</w:t>
      </w:r>
      <w:r w:rsidR="00C929E2" w:rsidRPr="00C929E2">
        <w:rPr>
          <w:sz w:val="30"/>
          <w:szCs w:val="30"/>
          <w:lang w:eastAsia="ar-SA"/>
        </w:rPr>
        <w:t>а</w:t>
      </w:r>
      <w:r w:rsidR="00C929E2" w:rsidRPr="00C929E2">
        <w:rPr>
          <w:sz w:val="30"/>
          <w:szCs w:val="30"/>
          <w:lang w:eastAsia="ar-SA"/>
        </w:rPr>
        <w:t>стройки малоэтажными многоквартирными домами (Ж-3)», «Зоны см</w:t>
      </w:r>
      <w:r w:rsidR="00C929E2" w:rsidRPr="00C929E2">
        <w:rPr>
          <w:sz w:val="30"/>
          <w:szCs w:val="30"/>
          <w:lang w:eastAsia="ar-SA"/>
        </w:rPr>
        <w:t>е</w:t>
      </w:r>
      <w:r w:rsidR="00C929E2" w:rsidRPr="00C929E2">
        <w:rPr>
          <w:sz w:val="30"/>
          <w:szCs w:val="30"/>
          <w:lang w:eastAsia="ar-SA"/>
        </w:rPr>
        <w:t>шанной общественно-деловой и многоэтажной жилой застройки (СОДЖ-2)», «Зоны делового, общественного и коммерческого назнач</w:t>
      </w:r>
      <w:r w:rsidR="00C929E2" w:rsidRPr="00C929E2">
        <w:rPr>
          <w:sz w:val="30"/>
          <w:szCs w:val="30"/>
          <w:lang w:eastAsia="ar-SA"/>
        </w:rPr>
        <w:t>е</w:t>
      </w:r>
      <w:r w:rsidR="00C929E2" w:rsidRPr="00C929E2">
        <w:rPr>
          <w:sz w:val="30"/>
          <w:szCs w:val="30"/>
          <w:lang w:eastAsia="ar-SA"/>
        </w:rPr>
        <w:t>ния, объектов культуры (О-1)», «Зоны ведения садоводства и огородн</w:t>
      </w:r>
      <w:r w:rsidR="00C929E2" w:rsidRPr="00C929E2">
        <w:rPr>
          <w:sz w:val="30"/>
          <w:szCs w:val="30"/>
          <w:lang w:eastAsia="ar-SA"/>
        </w:rPr>
        <w:t>и</w:t>
      </w:r>
      <w:r w:rsidR="00C929E2" w:rsidRPr="00C929E2">
        <w:rPr>
          <w:sz w:val="30"/>
          <w:szCs w:val="30"/>
          <w:lang w:eastAsia="ar-SA"/>
        </w:rPr>
        <w:t>чества (СХ-2)», а также на проектируемой территории расположены  «Поверхностные водные объекты».</w:t>
      </w:r>
    </w:p>
    <w:p w:rsidR="002156F3" w:rsidRDefault="002156F3" w:rsidP="002156F3">
      <w:pPr>
        <w:widowControl w:val="0"/>
        <w:ind w:firstLine="709"/>
        <w:jc w:val="both"/>
        <w:rPr>
          <w:sz w:val="30"/>
          <w:szCs w:val="30"/>
          <w:lang w:eastAsia="ar-SA"/>
        </w:rPr>
      </w:pPr>
      <w:r w:rsidRPr="002156F3">
        <w:rPr>
          <w:sz w:val="30"/>
          <w:szCs w:val="30"/>
          <w:lang w:eastAsia="ar-SA"/>
        </w:rPr>
        <w:t>Проект планировки</w:t>
      </w:r>
      <w:r w:rsidR="00FE11BF">
        <w:rPr>
          <w:sz w:val="30"/>
          <w:szCs w:val="30"/>
          <w:lang w:eastAsia="ar-SA"/>
        </w:rPr>
        <w:t xml:space="preserve"> </w:t>
      </w:r>
      <w:r w:rsidRPr="002156F3">
        <w:rPr>
          <w:sz w:val="30"/>
          <w:szCs w:val="30"/>
          <w:lang w:eastAsia="ar-SA"/>
        </w:rPr>
        <w:t>территории жилого района «Плодово-Ягодный» в Октябрьском районе г. Красноярска (далее – Проект) разр</w:t>
      </w:r>
      <w:r w:rsidRPr="002156F3">
        <w:rPr>
          <w:sz w:val="30"/>
          <w:szCs w:val="30"/>
          <w:lang w:eastAsia="ar-SA"/>
        </w:rPr>
        <w:t>а</w:t>
      </w:r>
      <w:r w:rsidRPr="002156F3">
        <w:rPr>
          <w:sz w:val="30"/>
          <w:szCs w:val="30"/>
          <w:lang w:eastAsia="ar-SA"/>
        </w:rPr>
        <w:t>ботан на основании договора аренды земельных участков для их ко</w:t>
      </w:r>
      <w:r w:rsidRPr="002156F3">
        <w:rPr>
          <w:sz w:val="30"/>
          <w:szCs w:val="30"/>
          <w:lang w:eastAsia="ar-SA"/>
        </w:rPr>
        <w:t>м</w:t>
      </w:r>
      <w:r w:rsidRPr="002156F3">
        <w:rPr>
          <w:sz w:val="30"/>
          <w:szCs w:val="30"/>
          <w:lang w:eastAsia="ar-SA"/>
        </w:rPr>
        <w:t xml:space="preserve">плексного освоения в целях жилищного строительства от 21.02.2013 </w:t>
      </w:r>
      <w:r w:rsidR="004F2A13">
        <w:rPr>
          <w:sz w:val="30"/>
          <w:szCs w:val="30"/>
          <w:lang w:eastAsia="ar-SA"/>
        </w:rPr>
        <w:t xml:space="preserve">              </w:t>
      </w:r>
      <w:r w:rsidR="00094B8B">
        <w:rPr>
          <w:sz w:val="30"/>
          <w:szCs w:val="30"/>
          <w:lang w:eastAsia="ar-SA"/>
        </w:rPr>
        <w:t>№ 05-А3-661</w:t>
      </w:r>
      <w:r>
        <w:rPr>
          <w:sz w:val="30"/>
          <w:szCs w:val="30"/>
          <w:lang w:eastAsia="ar-SA"/>
        </w:rPr>
        <w:t xml:space="preserve">, заключенного между </w:t>
      </w:r>
      <w:r w:rsidR="00094B8B">
        <w:rPr>
          <w:sz w:val="30"/>
          <w:szCs w:val="30"/>
          <w:lang w:eastAsia="ar-SA"/>
        </w:rPr>
        <w:t>а</w:t>
      </w:r>
      <w:r w:rsidRPr="002156F3">
        <w:rPr>
          <w:sz w:val="30"/>
          <w:szCs w:val="30"/>
          <w:lang w:eastAsia="ar-SA"/>
        </w:rPr>
        <w:t>гентств</w:t>
      </w:r>
      <w:r>
        <w:rPr>
          <w:sz w:val="30"/>
          <w:szCs w:val="30"/>
          <w:lang w:eastAsia="ar-SA"/>
        </w:rPr>
        <w:t xml:space="preserve">ом </w:t>
      </w:r>
      <w:r w:rsidRPr="002156F3">
        <w:rPr>
          <w:sz w:val="30"/>
          <w:szCs w:val="30"/>
          <w:lang w:eastAsia="ar-SA"/>
        </w:rPr>
        <w:t>по управлению госуда</w:t>
      </w:r>
      <w:r w:rsidRPr="002156F3">
        <w:rPr>
          <w:sz w:val="30"/>
          <w:szCs w:val="30"/>
          <w:lang w:eastAsia="ar-SA"/>
        </w:rPr>
        <w:t>р</w:t>
      </w:r>
      <w:r w:rsidRPr="002156F3">
        <w:rPr>
          <w:sz w:val="30"/>
          <w:szCs w:val="30"/>
          <w:lang w:eastAsia="ar-SA"/>
        </w:rPr>
        <w:t>ственным имуществом Красноярского края</w:t>
      </w:r>
      <w:r>
        <w:rPr>
          <w:sz w:val="30"/>
          <w:szCs w:val="30"/>
          <w:lang w:eastAsia="ar-SA"/>
        </w:rPr>
        <w:t xml:space="preserve"> </w:t>
      </w:r>
      <w:proofErr w:type="gramStart"/>
      <w:r>
        <w:rPr>
          <w:sz w:val="30"/>
          <w:szCs w:val="30"/>
          <w:lang w:eastAsia="ar-SA"/>
        </w:rPr>
        <w:t xml:space="preserve">и </w:t>
      </w:r>
      <w:r w:rsidRPr="002156F3">
        <w:rPr>
          <w:sz w:val="30"/>
          <w:szCs w:val="30"/>
          <w:lang w:eastAsia="ar-SA"/>
        </w:rPr>
        <w:t>ООО</w:t>
      </w:r>
      <w:proofErr w:type="gramEnd"/>
      <w:r w:rsidRPr="002156F3">
        <w:rPr>
          <w:sz w:val="30"/>
          <w:szCs w:val="30"/>
          <w:lang w:eastAsia="ar-SA"/>
        </w:rPr>
        <w:t xml:space="preserve"> «СЗ «</w:t>
      </w:r>
      <w:proofErr w:type="spellStart"/>
      <w:r w:rsidRPr="002156F3">
        <w:rPr>
          <w:sz w:val="30"/>
          <w:szCs w:val="30"/>
          <w:lang w:eastAsia="ar-SA"/>
        </w:rPr>
        <w:t>Униве</w:t>
      </w:r>
      <w:r w:rsidRPr="002156F3">
        <w:rPr>
          <w:sz w:val="30"/>
          <w:szCs w:val="30"/>
          <w:lang w:eastAsia="ar-SA"/>
        </w:rPr>
        <w:t>р</w:t>
      </w:r>
      <w:r w:rsidRPr="002156F3">
        <w:rPr>
          <w:sz w:val="30"/>
          <w:szCs w:val="30"/>
          <w:lang w:eastAsia="ar-SA"/>
        </w:rPr>
        <w:t>салстрой</w:t>
      </w:r>
      <w:proofErr w:type="spellEnd"/>
      <w:r w:rsidRPr="002156F3">
        <w:rPr>
          <w:sz w:val="30"/>
          <w:szCs w:val="30"/>
          <w:lang w:eastAsia="ar-SA"/>
        </w:rPr>
        <w:t>».</w:t>
      </w:r>
    </w:p>
    <w:p w:rsidR="00C97E98" w:rsidRPr="00C97E98" w:rsidRDefault="00C97E98" w:rsidP="002156F3">
      <w:pPr>
        <w:widowControl w:val="0"/>
        <w:ind w:firstLine="709"/>
        <w:jc w:val="both"/>
        <w:rPr>
          <w:sz w:val="2"/>
          <w:szCs w:val="2"/>
          <w:lang w:eastAsia="ar-SA"/>
        </w:rPr>
      </w:pPr>
    </w:p>
    <w:p w:rsidR="00C97E98" w:rsidRDefault="00C97E98" w:rsidP="00C97E98">
      <w:pPr>
        <w:spacing w:line="192" w:lineRule="auto"/>
        <w:jc w:val="center"/>
        <w:rPr>
          <w:sz w:val="30"/>
          <w:szCs w:val="30"/>
        </w:rPr>
      </w:pPr>
      <w:bookmarkStart w:id="0" w:name="_Toc487806126"/>
      <w:bookmarkStart w:id="1" w:name="_Toc506388274"/>
      <w:bookmarkStart w:id="2" w:name="_Toc153810855"/>
    </w:p>
    <w:p w:rsidR="00C97E98" w:rsidRDefault="00177965" w:rsidP="00C97E98">
      <w:pPr>
        <w:spacing w:line="192" w:lineRule="auto"/>
        <w:jc w:val="center"/>
        <w:rPr>
          <w:sz w:val="30"/>
          <w:szCs w:val="30"/>
        </w:rPr>
      </w:pPr>
      <w:r w:rsidRPr="004F2A13">
        <w:rPr>
          <w:sz w:val="30"/>
          <w:szCs w:val="30"/>
        </w:rPr>
        <w:lastRenderedPageBreak/>
        <w:t>1</w:t>
      </w:r>
      <w:r w:rsidR="00A8260F" w:rsidRPr="004F2A13">
        <w:rPr>
          <w:sz w:val="30"/>
          <w:szCs w:val="30"/>
        </w:rPr>
        <w:t>.</w:t>
      </w:r>
      <w:r w:rsidR="004F7350" w:rsidRPr="004F2A13">
        <w:rPr>
          <w:sz w:val="30"/>
          <w:szCs w:val="30"/>
        </w:rPr>
        <w:t xml:space="preserve"> Положение о характеристиках планируемого развития территории, </w:t>
      </w:r>
    </w:p>
    <w:p w:rsidR="00C97E98" w:rsidRDefault="004F7350" w:rsidP="00C97E98">
      <w:pPr>
        <w:spacing w:line="192" w:lineRule="auto"/>
        <w:jc w:val="center"/>
        <w:rPr>
          <w:sz w:val="30"/>
          <w:szCs w:val="30"/>
        </w:rPr>
      </w:pPr>
      <w:r w:rsidRPr="004F2A13">
        <w:rPr>
          <w:sz w:val="30"/>
          <w:szCs w:val="30"/>
        </w:rPr>
        <w:t>в том числе о плотности и параметрах застройки территории</w:t>
      </w:r>
      <w:r w:rsidR="004F2A13">
        <w:rPr>
          <w:sz w:val="30"/>
          <w:szCs w:val="30"/>
        </w:rPr>
        <w:t xml:space="preserve">           </w:t>
      </w:r>
      <w:r w:rsidR="00AE7B54" w:rsidRPr="004F2A13">
        <w:rPr>
          <w:sz w:val="30"/>
          <w:szCs w:val="30"/>
        </w:rPr>
        <w:t xml:space="preserve"> </w:t>
      </w:r>
    </w:p>
    <w:bookmarkEnd w:id="0"/>
    <w:bookmarkEnd w:id="1"/>
    <w:bookmarkEnd w:id="2"/>
    <w:p w:rsidR="00FF34D0" w:rsidRPr="005A54A5" w:rsidRDefault="00FF34D0" w:rsidP="00FF34D0">
      <w:pPr>
        <w:spacing w:line="269" w:lineRule="auto"/>
        <w:ind w:firstLine="709"/>
        <w:jc w:val="both"/>
        <w:rPr>
          <w:sz w:val="30"/>
          <w:szCs w:val="30"/>
        </w:rPr>
      </w:pPr>
    </w:p>
    <w:p w:rsidR="00FF34D0" w:rsidRPr="005A54A5" w:rsidRDefault="00FF34D0" w:rsidP="00094B8B">
      <w:pPr>
        <w:ind w:firstLine="708"/>
        <w:jc w:val="both"/>
        <w:rPr>
          <w:sz w:val="30"/>
          <w:szCs w:val="30"/>
        </w:rPr>
      </w:pPr>
      <w:proofErr w:type="gramStart"/>
      <w:r w:rsidRPr="005A54A5">
        <w:rPr>
          <w:sz w:val="30"/>
          <w:szCs w:val="30"/>
          <w:lang w:eastAsia="ar-SA"/>
        </w:rPr>
        <w:t>Территория расположена в Октябрьском районе г. Красноярска</w:t>
      </w:r>
      <w:r w:rsidR="00C929E2">
        <w:rPr>
          <w:sz w:val="30"/>
          <w:szCs w:val="30"/>
          <w:lang w:eastAsia="ar-SA"/>
        </w:rPr>
        <w:t xml:space="preserve"> </w:t>
      </w:r>
      <w:r w:rsidR="00C97E98">
        <w:rPr>
          <w:sz w:val="30"/>
          <w:szCs w:val="30"/>
          <w:lang w:eastAsia="ar-SA"/>
        </w:rPr>
        <w:t xml:space="preserve">                </w:t>
      </w:r>
      <w:r w:rsidR="00C929E2">
        <w:rPr>
          <w:sz w:val="30"/>
          <w:szCs w:val="30"/>
          <w:lang w:eastAsia="ar-SA"/>
        </w:rPr>
        <w:t>и</w:t>
      </w:r>
      <w:r w:rsidRPr="005A54A5">
        <w:rPr>
          <w:sz w:val="30"/>
          <w:szCs w:val="30"/>
          <w:lang w:eastAsia="ar-SA"/>
        </w:rPr>
        <w:t xml:space="preserve"> </w:t>
      </w:r>
      <w:r w:rsidRPr="005A54A5">
        <w:rPr>
          <w:sz w:val="30"/>
          <w:szCs w:val="30"/>
        </w:rPr>
        <w:t xml:space="preserve">ограничена границами земельных </w:t>
      </w:r>
      <w:r w:rsidR="00C85EE3">
        <w:rPr>
          <w:sz w:val="30"/>
          <w:szCs w:val="30"/>
        </w:rPr>
        <w:t>участков с кадастровым номерами</w:t>
      </w:r>
      <w:r w:rsidRPr="005A54A5">
        <w:rPr>
          <w:sz w:val="30"/>
          <w:szCs w:val="30"/>
        </w:rPr>
        <w:t xml:space="preserve"> 24:50:0000000:154949,</w:t>
      </w:r>
      <w:r w:rsidR="0022357C">
        <w:rPr>
          <w:sz w:val="30"/>
          <w:szCs w:val="30"/>
        </w:rPr>
        <w:t xml:space="preserve"> </w:t>
      </w:r>
      <w:r w:rsidRPr="005A54A5">
        <w:rPr>
          <w:sz w:val="30"/>
          <w:szCs w:val="30"/>
        </w:rPr>
        <w:t>24:50:0000000:154950,</w:t>
      </w:r>
      <w:r w:rsidR="0022357C">
        <w:rPr>
          <w:sz w:val="30"/>
          <w:szCs w:val="30"/>
        </w:rPr>
        <w:t xml:space="preserve"> </w:t>
      </w:r>
      <w:r w:rsidRPr="005A54A5">
        <w:rPr>
          <w:sz w:val="30"/>
          <w:szCs w:val="30"/>
        </w:rPr>
        <w:t>24:50:0000000:154951,</w:t>
      </w:r>
      <w:r w:rsidR="0022357C">
        <w:rPr>
          <w:sz w:val="30"/>
          <w:szCs w:val="30"/>
        </w:rPr>
        <w:t xml:space="preserve"> </w:t>
      </w:r>
      <w:r w:rsidRPr="005A54A5">
        <w:rPr>
          <w:sz w:val="30"/>
          <w:szCs w:val="30"/>
        </w:rPr>
        <w:t>24:50:0000000:154952, 24:50:0000000:154953, 24:50:0000000:154954, 24:50:0000000:154955, 24:50:0000000:154956, 24:50:0000000:154957, 24:50:0000000:154958, 24:50:0000000:154960, 24</w:t>
      </w:r>
      <w:proofErr w:type="gramEnd"/>
      <w:r w:rsidRPr="005A54A5">
        <w:rPr>
          <w:sz w:val="30"/>
          <w:szCs w:val="30"/>
        </w:rPr>
        <w:t>:</w:t>
      </w:r>
      <w:proofErr w:type="gramStart"/>
      <w:r w:rsidRPr="005A54A5">
        <w:rPr>
          <w:sz w:val="30"/>
          <w:szCs w:val="30"/>
        </w:rPr>
        <w:t>50:0000000:154961, 24:50:0100481:50, 24:50:0100481:51, 24:50:0100481:52, 24:50:0100481:53, 24:50:0100481:54, 24:50:0100481:55, 24:50:0100481:56, 24:50:0100481:57,  24:50:0100481:58,</w:t>
      </w:r>
      <w:r w:rsidR="0022357C">
        <w:rPr>
          <w:sz w:val="30"/>
          <w:szCs w:val="30"/>
        </w:rPr>
        <w:t xml:space="preserve"> </w:t>
      </w:r>
      <w:r w:rsidRPr="005A54A5">
        <w:rPr>
          <w:sz w:val="30"/>
          <w:szCs w:val="30"/>
        </w:rPr>
        <w:t>24:50:0100481:59, 24:50:0100481:60,</w:t>
      </w:r>
      <w:r w:rsidR="0022357C">
        <w:rPr>
          <w:sz w:val="30"/>
          <w:szCs w:val="30"/>
        </w:rPr>
        <w:t xml:space="preserve"> </w:t>
      </w:r>
      <w:r w:rsidRPr="005A54A5">
        <w:rPr>
          <w:sz w:val="30"/>
          <w:szCs w:val="30"/>
        </w:rPr>
        <w:t>24:50:0100481:61, 24:50:0100481:62,</w:t>
      </w:r>
      <w:r w:rsidR="0022357C">
        <w:rPr>
          <w:sz w:val="30"/>
          <w:szCs w:val="30"/>
        </w:rPr>
        <w:t xml:space="preserve"> </w:t>
      </w:r>
      <w:r w:rsidRPr="005A54A5">
        <w:rPr>
          <w:sz w:val="30"/>
          <w:szCs w:val="30"/>
        </w:rPr>
        <w:t>24:50:0100481:63,</w:t>
      </w:r>
      <w:r w:rsidR="0022357C">
        <w:rPr>
          <w:sz w:val="30"/>
          <w:szCs w:val="30"/>
        </w:rPr>
        <w:t xml:space="preserve"> </w:t>
      </w:r>
      <w:r w:rsidRPr="005A54A5">
        <w:rPr>
          <w:sz w:val="30"/>
          <w:szCs w:val="30"/>
        </w:rPr>
        <w:t>24</w:t>
      </w:r>
      <w:proofErr w:type="gramEnd"/>
      <w:r w:rsidRPr="005A54A5">
        <w:rPr>
          <w:sz w:val="30"/>
          <w:szCs w:val="30"/>
        </w:rPr>
        <w:t xml:space="preserve">:50:0100481:64, </w:t>
      </w:r>
      <w:r w:rsidR="0022357C">
        <w:rPr>
          <w:sz w:val="30"/>
          <w:szCs w:val="30"/>
        </w:rPr>
        <w:t>2</w:t>
      </w:r>
      <w:r w:rsidRPr="005A54A5">
        <w:rPr>
          <w:sz w:val="30"/>
          <w:szCs w:val="30"/>
        </w:rPr>
        <w:t xml:space="preserve">4:50:0100481:65, 24:50:0100481:66, 24:50:0100481:67, 24:50:0100481:68. </w:t>
      </w:r>
    </w:p>
    <w:p w:rsidR="00FF34D0" w:rsidRPr="005A54A5" w:rsidRDefault="00FF34D0" w:rsidP="00094B8B">
      <w:pPr>
        <w:ind w:firstLine="708"/>
        <w:jc w:val="both"/>
        <w:rPr>
          <w:sz w:val="30"/>
          <w:szCs w:val="30"/>
        </w:rPr>
      </w:pPr>
      <w:r w:rsidRPr="005A54A5">
        <w:rPr>
          <w:sz w:val="30"/>
          <w:szCs w:val="30"/>
        </w:rPr>
        <w:t>Общая пло</w:t>
      </w:r>
      <w:r w:rsidR="00B4646F" w:rsidRPr="005A54A5">
        <w:rPr>
          <w:sz w:val="30"/>
          <w:szCs w:val="30"/>
        </w:rPr>
        <w:t>щадь территории составляет 157,9</w:t>
      </w:r>
      <w:r w:rsidRPr="005A54A5">
        <w:rPr>
          <w:sz w:val="30"/>
          <w:szCs w:val="30"/>
        </w:rPr>
        <w:t xml:space="preserve"> га</w:t>
      </w:r>
      <w:r w:rsidR="0008250F" w:rsidRPr="005A54A5">
        <w:rPr>
          <w:sz w:val="30"/>
          <w:szCs w:val="30"/>
        </w:rPr>
        <w:t>.</w:t>
      </w:r>
    </w:p>
    <w:p w:rsidR="002B5B7F" w:rsidRPr="005A54A5" w:rsidRDefault="002B5B7F" w:rsidP="00094B8B">
      <w:pPr>
        <w:ind w:firstLine="708"/>
        <w:jc w:val="both"/>
        <w:rPr>
          <w:sz w:val="30"/>
          <w:szCs w:val="30"/>
        </w:rPr>
      </w:pPr>
      <w:r w:rsidRPr="005A54A5">
        <w:rPr>
          <w:sz w:val="30"/>
          <w:szCs w:val="30"/>
        </w:rPr>
        <w:t>Границы зон планируемого размещения дорог, улиц, проездов, линий связи, объектов инженерной и транспортной инфраструктуры, проходов к водным объектам общего пользования и их береговым пол</w:t>
      </w:r>
      <w:r w:rsidRPr="005A54A5">
        <w:rPr>
          <w:sz w:val="30"/>
          <w:szCs w:val="30"/>
        </w:rPr>
        <w:t>о</w:t>
      </w:r>
      <w:r w:rsidRPr="005A54A5">
        <w:rPr>
          <w:sz w:val="30"/>
          <w:szCs w:val="30"/>
        </w:rPr>
        <w:t>сам определяются красными линиями, установленными настоящим Проектом.</w:t>
      </w:r>
    </w:p>
    <w:p w:rsidR="00177D0C" w:rsidRPr="005A54A5" w:rsidRDefault="00177D0C" w:rsidP="00094B8B">
      <w:pPr>
        <w:ind w:firstLine="709"/>
        <w:jc w:val="both"/>
        <w:rPr>
          <w:sz w:val="30"/>
          <w:szCs w:val="30"/>
        </w:rPr>
      </w:pPr>
      <w:r w:rsidRPr="005A54A5">
        <w:rPr>
          <w:sz w:val="30"/>
          <w:szCs w:val="30"/>
        </w:rPr>
        <w:t xml:space="preserve">Проектом устанавливаются параметры застройки территории </w:t>
      </w:r>
      <w:proofErr w:type="gramStart"/>
      <w:r w:rsidRPr="005A54A5">
        <w:rPr>
          <w:sz w:val="30"/>
          <w:szCs w:val="30"/>
        </w:rPr>
        <w:t>на</w:t>
      </w:r>
      <w:proofErr w:type="gramEnd"/>
      <w:r w:rsidRPr="005A54A5">
        <w:rPr>
          <w:sz w:val="30"/>
          <w:szCs w:val="30"/>
        </w:rPr>
        <w:t xml:space="preserve"> </w:t>
      </w:r>
      <w:proofErr w:type="gramStart"/>
      <w:r w:rsidRPr="005A54A5">
        <w:rPr>
          <w:sz w:val="30"/>
          <w:szCs w:val="30"/>
        </w:rPr>
        <w:t>основании</w:t>
      </w:r>
      <w:proofErr w:type="gramEnd"/>
      <w:r w:rsidRPr="005A54A5">
        <w:rPr>
          <w:sz w:val="30"/>
          <w:szCs w:val="30"/>
        </w:rPr>
        <w:t xml:space="preserve"> Правил землепользования и застройки городского округа г</w:t>
      </w:r>
      <w:r w:rsidRPr="005A54A5">
        <w:rPr>
          <w:sz w:val="30"/>
          <w:szCs w:val="30"/>
        </w:rPr>
        <w:t>о</w:t>
      </w:r>
      <w:r w:rsidRPr="005A54A5">
        <w:rPr>
          <w:sz w:val="30"/>
          <w:szCs w:val="30"/>
        </w:rPr>
        <w:t>род Красноярск</w:t>
      </w:r>
      <w:r w:rsidR="008E347F" w:rsidRPr="005A54A5">
        <w:rPr>
          <w:sz w:val="30"/>
          <w:szCs w:val="30"/>
        </w:rPr>
        <w:t xml:space="preserve"> Красноярского края</w:t>
      </w:r>
      <w:r w:rsidRPr="005A54A5">
        <w:rPr>
          <w:sz w:val="30"/>
          <w:szCs w:val="30"/>
        </w:rPr>
        <w:t>, утвержденных решением Красн</w:t>
      </w:r>
      <w:r w:rsidRPr="005A54A5">
        <w:rPr>
          <w:sz w:val="30"/>
          <w:szCs w:val="30"/>
        </w:rPr>
        <w:t>о</w:t>
      </w:r>
      <w:r w:rsidRPr="005A54A5">
        <w:rPr>
          <w:sz w:val="30"/>
          <w:szCs w:val="30"/>
        </w:rPr>
        <w:t xml:space="preserve">ярского городского Совета депутатов </w:t>
      </w:r>
      <w:r w:rsidR="002C0B66" w:rsidRPr="005A54A5">
        <w:rPr>
          <w:sz w:val="30"/>
          <w:szCs w:val="30"/>
        </w:rPr>
        <w:t>от 07.07.2015 № В-122.</w:t>
      </w:r>
    </w:p>
    <w:p w:rsidR="00177D0C" w:rsidRDefault="00177D0C" w:rsidP="00094B8B">
      <w:pPr>
        <w:ind w:firstLine="709"/>
        <w:jc w:val="both"/>
        <w:rPr>
          <w:sz w:val="30"/>
          <w:szCs w:val="30"/>
        </w:rPr>
      </w:pPr>
      <w:r w:rsidRPr="005A54A5">
        <w:rPr>
          <w:sz w:val="30"/>
          <w:szCs w:val="30"/>
        </w:rPr>
        <w:t>Таблица 1</w:t>
      </w:r>
      <w:r w:rsidR="00C97E98">
        <w:rPr>
          <w:sz w:val="30"/>
          <w:szCs w:val="30"/>
        </w:rPr>
        <w:t>.</w:t>
      </w:r>
      <w:r w:rsidRPr="005A54A5">
        <w:rPr>
          <w:sz w:val="30"/>
          <w:szCs w:val="30"/>
        </w:rPr>
        <w:t xml:space="preserve"> Параметры застройки территории</w:t>
      </w:r>
      <w:r w:rsidR="00C516B9">
        <w:rPr>
          <w:sz w:val="30"/>
          <w:szCs w:val="30"/>
        </w:rPr>
        <w:t>.</w:t>
      </w:r>
    </w:p>
    <w:p w:rsidR="00C516B9" w:rsidRPr="005A54A5" w:rsidRDefault="00C516B9" w:rsidP="00C929E2">
      <w:pPr>
        <w:jc w:val="center"/>
        <w:rPr>
          <w:sz w:val="30"/>
          <w:szCs w:val="30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9"/>
        <w:gridCol w:w="1276"/>
        <w:gridCol w:w="992"/>
        <w:gridCol w:w="1273"/>
        <w:gridCol w:w="1418"/>
        <w:gridCol w:w="1276"/>
        <w:gridCol w:w="1042"/>
        <w:gridCol w:w="1134"/>
      </w:tblGrid>
      <w:tr w:rsidR="002E016C" w:rsidRPr="008E3914" w:rsidTr="00C516B9">
        <w:trPr>
          <w:trHeight w:val="70"/>
          <w:tblHeader/>
          <w:jc w:val="center"/>
        </w:trPr>
        <w:tc>
          <w:tcPr>
            <w:tcW w:w="1179" w:type="dxa"/>
            <w:shd w:val="clear" w:color="auto" w:fill="auto"/>
            <w:hideMark/>
          </w:tcPr>
          <w:p w:rsidR="002E016C" w:rsidRPr="008E3914" w:rsidRDefault="002E016C" w:rsidP="00C516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 xml:space="preserve">Условный номер </w:t>
            </w:r>
            <w:proofErr w:type="gramStart"/>
            <w:r w:rsidRPr="008E3914">
              <w:rPr>
                <w:sz w:val="24"/>
                <w:szCs w:val="24"/>
              </w:rPr>
              <w:t>границ зон пл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нируем</w:t>
            </w:r>
            <w:r w:rsidRPr="008E3914">
              <w:rPr>
                <w:sz w:val="24"/>
                <w:szCs w:val="24"/>
              </w:rPr>
              <w:t>о</w:t>
            </w:r>
            <w:r w:rsidRPr="008E3914">
              <w:rPr>
                <w:sz w:val="24"/>
                <w:szCs w:val="24"/>
              </w:rPr>
              <w:t>го разм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щения объектов капитал</w:t>
            </w:r>
            <w:r w:rsidRPr="008E3914">
              <w:rPr>
                <w:sz w:val="24"/>
                <w:szCs w:val="24"/>
              </w:rPr>
              <w:t>ь</w:t>
            </w:r>
            <w:r w:rsidRPr="008E3914">
              <w:rPr>
                <w:sz w:val="24"/>
                <w:szCs w:val="24"/>
              </w:rPr>
              <w:t>ного стро</w:t>
            </w:r>
            <w:r w:rsidRPr="008E3914">
              <w:rPr>
                <w:sz w:val="24"/>
                <w:szCs w:val="24"/>
              </w:rPr>
              <w:t>и</w:t>
            </w:r>
            <w:r w:rsidRPr="008E3914">
              <w:rPr>
                <w:sz w:val="24"/>
                <w:szCs w:val="24"/>
              </w:rPr>
              <w:t>тельства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2E016C" w:rsidRPr="008E3914" w:rsidRDefault="002E016C" w:rsidP="00C516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Террит</w:t>
            </w:r>
            <w:r w:rsidRPr="008E3914">
              <w:rPr>
                <w:sz w:val="24"/>
                <w:szCs w:val="24"/>
              </w:rPr>
              <w:t>о</w:t>
            </w:r>
            <w:r w:rsidRPr="008E3914">
              <w:rPr>
                <w:sz w:val="24"/>
                <w:szCs w:val="24"/>
              </w:rPr>
              <w:t>риальная зона</w:t>
            </w:r>
          </w:p>
        </w:tc>
        <w:tc>
          <w:tcPr>
            <w:tcW w:w="992" w:type="dxa"/>
            <w:shd w:val="clear" w:color="auto" w:fill="auto"/>
            <w:hideMark/>
          </w:tcPr>
          <w:p w:rsidR="00C516B9" w:rsidRDefault="002E016C" w:rsidP="00C516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Пл</w:t>
            </w:r>
            <w:r w:rsidRPr="008E3914">
              <w:rPr>
                <w:sz w:val="24"/>
                <w:szCs w:val="24"/>
              </w:rPr>
              <w:t>о</w:t>
            </w:r>
            <w:r w:rsidRPr="008E3914">
              <w:rPr>
                <w:sz w:val="24"/>
                <w:szCs w:val="24"/>
              </w:rPr>
              <w:t>щадь участка</w:t>
            </w:r>
            <w:r w:rsidR="00094B8B">
              <w:rPr>
                <w:sz w:val="24"/>
                <w:szCs w:val="24"/>
              </w:rPr>
              <w:t>,</w:t>
            </w:r>
            <w:r w:rsidRPr="008E3914">
              <w:rPr>
                <w:sz w:val="24"/>
                <w:szCs w:val="24"/>
              </w:rPr>
              <w:t xml:space="preserve"> </w:t>
            </w:r>
          </w:p>
          <w:p w:rsidR="002E016C" w:rsidRPr="008E3914" w:rsidRDefault="00754FE9" w:rsidP="00C516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кв.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м</w:t>
            </w:r>
          </w:p>
        </w:tc>
        <w:tc>
          <w:tcPr>
            <w:tcW w:w="1273" w:type="dxa"/>
          </w:tcPr>
          <w:p w:rsidR="002E016C" w:rsidRPr="008E3914" w:rsidRDefault="002E016C" w:rsidP="00C516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Мин</w:t>
            </w:r>
            <w:r w:rsidRPr="008E3914">
              <w:rPr>
                <w:sz w:val="24"/>
                <w:szCs w:val="24"/>
              </w:rPr>
              <w:t>и</w:t>
            </w:r>
            <w:r w:rsidRPr="008E3914">
              <w:rPr>
                <w:sz w:val="24"/>
                <w:szCs w:val="24"/>
              </w:rPr>
              <w:t>мальный процент застройки в границах земельного участка</w:t>
            </w:r>
          </w:p>
        </w:tc>
        <w:tc>
          <w:tcPr>
            <w:tcW w:w="1418" w:type="dxa"/>
          </w:tcPr>
          <w:p w:rsidR="002E016C" w:rsidRPr="008E3914" w:rsidRDefault="002E016C" w:rsidP="00C516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Минимал</w:t>
            </w:r>
            <w:r w:rsidRPr="008E3914">
              <w:rPr>
                <w:sz w:val="24"/>
                <w:szCs w:val="24"/>
              </w:rPr>
              <w:t>ь</w:t>
            </w:r>
            <w:r w:rsidRPr="008E3914">
              <w:rPr>
                <w:sz w:val="24"/>
                <w:szCs w:val="24"/>
              </w:rPr>
              <w:t>ная площадь застройки, кв.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м*</w:t>
            </w:r>
          </w:p>
        </w:tc>
        <w:tc>
          <w:tcPr>
            <w:tcW w:w="1276" w:type="dxa"/>
            <w:shd w:val="clear" w:color="auto" w:fill="auto"/>
            <w:hideMark/>
          </w:tcPr>
          <w:p w:rsidR="002E016C" w:rsidRPr="008E3914" w:rsidRDefault="002E016C" w:rsidP="00C516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Макс</w:t>
            </w:r>
            <w:r w:rsidRPr="008E3914">
              <w:rPr>
                <w:sz w:val="24"/>
                <w:szCs w:val="24"/>
              </w:rPr>
              <w:t>и</w:t>
            </w:r>
            <w:r w:rsidRPr="008E3914">
              <w:rPr>
                <w:sz w:val="24"/>
                <w:szCs w:val="24"/>
              </w:rPr>
              <w:t>мальный процент застройки в границах земельного участка</w:t>
            </w:r>
          </w:p>
        </w:tc>
        <w:tc>
          <w:tcPr>
            <w:tcW w:w="1042" w:type="dxa"/>
            <w:shd w:val="clear" w:color="auto" w:fill="auto"/>
            <w:hideMark/>
          </w:tcPr>
          <w:p w:rsidR="00C516B9" w:rsidRDefault="002E016C" w:rsidP="00C516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Макс</w:t>
            </w:r>
            <w:r w:rsidRPr="008E3914">
              <w:rPr>
                <w:sz w:val="24"/>
                <w:szCs w:val="24"/>
              </w:rPr>
              <w:t>и</w:t>
            </w:r>
            <w:r w:rsidRPr="008E3914">
              <w:rPr>
                <w:sz w:val="24"/>
                <w:szCs w:val="24"/>
              </w:rPr>
              <w:t>мальная площадь застро</w:t>
            </w:r>
            <w:r w:rsidRPr="008E3914">
              <w:rPr>
                <w:sz w:val="24"/>
                <w:szCs w:val="24"/>
              </w:rPr>
              <w:t>й</w:t>
            </w:r>
            <w:r w:rsidRPr="008E3914">
              <w:rPr>
                <w:sz w:val="24"/>
                <w:szCs w:val="24"/>
              </w:rPr>
              <w:t xml:space="preserve">ки, </w:t>
            </w:r>
          </w:p>
          <w:p w:rsidR="002E016C" w:rsidRPr="008E3914" w:rsidRDefault="002E016C" w:rsidP="00C516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кв.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м*</w:t>
            </w:r>
          </w:p>
        </w:tc>
        <w:tc>
          <w:tcPr>
            <w:tcW w:w="1134" w:type="dxa"/>
            <w:shd w:val="clear" w:color="auto" w:fill="auto"/>
            <w:hideMark/>
          </w:tcPr>
          <w:p w:rsidR="002E016C" w:rsidRPr="008E3914" w:rsidRDefault="002E016C" w:rsidP="00C516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Коэфф</w:t>
            </w:r>
            <w:r w:rsidRPr="008E3914">
              <w:rPr>
                <w:sz w:val="24"/>
                <w:szCs w:val="24"/>
              </w:rPr>
              <w:t>и</w:t>
            </w:r>
            <w:r w:rsidRPr="008E3914">
              <w:rPr>
                <w:sz w:val="24"/>
                <w:szCs w:val="24"/>
              </w:rPr>
              <w:t>циент и</w:t>
            </w:r>
            <w:r w:rsidRPr="008E3914">
              <w:rPr>
                <w:sz w:val="24"/>
                <w:szCs w:val="24"/>
              </w:rPr>
              <w:t>н</w:t>
            </w:r>
            <w:r w:rsidRPr="008E3914">
              <w:rPr>
                <w:sz w:val="24"/>
                <w:szCs w:val="24"/>
              </w:rPr>
              <w:t>тенси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ности жилой застро</w:t>
            </w:r>
            <w:r w:rsidRPr="008E3914">
              <w:rPr>
                <w:sz w:val="24"/>
                <w:szCs w:val="24"/>
              </w:rPr>
              <w:t>й</w:t>
            </w:r>
            <w:r w:rsidRPr="008E3914">
              <w:rPr>
                <w:sz w:val="24"/>
                <w:szCs w:val="24"/>
              </w:rPr>
              <w:t>ки</w:t>
            </w:r>
          </w:p>
        </w:tc>
      </w:tr>
    </w:tbl>
    <w:p w:rsidR="00C516B9" w:rsidRPr="00C516B9" w:rsidRDefault="00C516B9" w:rsidP="00C516B9">
      <w:pPr>
        <w:spacing w:line="14" w:lineRule="auto"/>
        <w:rPr>
          <w:sz w:val="2"/>
          <w:szCs w:val="2"/>
        </w:rPr>
      </w:pPr>
    </w:p>
    <w:tbl>
      <w:tblPr>
        <w:tblW w:w="959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9"/>
        <w:gridCol w:w="1276"/>
        <w:gridCol w:w="992"/>
        <w:gridCol w:w="1273"/>
        <w:gridCol w:w="1418"/>
        <w:gridCol w:w="1276"/>
        <w:gridCol w:w="1042"/>
        <w:gridCol w:w="1134"/>
      </w:tblGrid>
      <w:tr w:rsidR="00C516B9" w:rsidRPr="008E3914" w:rsidTr="004939BC">
        <w:trPr>
          <w:trHeight w:val="113"/>
          <w:tblHeader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B9" w:rsidRPr="008E3914" w:rsidRDefault="00C516B9" w:rsidP="00C5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B9" w:rsidRPr="008E3914" w:rsidRDefault="00C516B9" w:rsidP="00C5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B9" w:rsidRPr="008E3914" w:rsidRDefault="00C516B9" w:rsidP="00C5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B9" w:rsidRPr="008E3914" w:rsidRDefault="00C516B9" w:rsidP="00C5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B9" w:rsidRPr="008E3914" w:rsidRDefault="00C516B9" w:rsidP="00C5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B9" w:rsidRPr="008E3914" w:rsidRDefault="00C516B9" w:rsidP="00C5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B9" w:rsidRPr="008E3914" w:rsidRDefault="00C516B9" w:rsidP="00C5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B9" w:rsidRPr="008E3914" w:rsidRDefault="00C516B9" w:rsidP="00C5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104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010,4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FF0000"/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1.1.2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416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C516B9" w:rsidP="00C5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1.2–</w:t>
            </w:r>
            <w:r w:rsidR="002E016C" w:rsidRPr="008E3914">
              <w:rPr>
                <w:sz w:val="24"/>
                <w:szCs w:val="24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29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914,6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11 658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bCs/>
                <w:color w:val="000000"/>
                <w:sz w:val="24"/>
                <w:szCs w:val="24"/>
              </w:rPr>
              <w:t>15</w:t>
            </w:r>
            <w:r w:rsidR="00C516B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bCs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538,4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6 154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bCs/>
                <w:color w:val="000000"/>
                <w:sz w:val="24"/>
                <w:szCs w:val="24"/>
              </w:rPr>
              <w:t>17</w:t>
            </w:r>
            <w:r w:rsidR="00C516B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718,5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6 874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C516B9" w:rsidP="00C5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1.6–</w:t>
            </w:r>
            <w:r w:rsidR="002E016C" w:rsidRPr="008E3914">
              <w:rPr>
                <w:sz w:val="24"/>
                <w:szCs w:val="24"/>
              </w:rPr>
              <w:t>1.7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24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437,2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9 749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15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519,6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6 078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12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</w:t>
            </w:r>
            <w:r w:rsidR="00094B8B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291,6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5 166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7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720,3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2 881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12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</w:t>
            </w:r>
            <w:r w:rsidR="00094B8B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244,8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4 979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432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143,2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4 572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975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1.14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514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251,4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1.15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208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  <w:highlight w:val="yellow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1.16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670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1.17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409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1.18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324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1.19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216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1.20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857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1.21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063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color w:val="FF0000"/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3 225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929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392,9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DC634F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740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1 496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243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2 097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512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2 205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1 698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336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433,6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1 734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303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2 121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222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322,2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1 289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703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370,3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1 481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717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1 887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570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1 828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616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1 846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097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1 239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253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325,3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1 301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355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1 342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116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311,6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1 246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163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1 265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942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394,2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1 577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1,0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423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1142,3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4 568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30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724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3072,4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12 289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12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118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1211,8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4 847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7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274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727,4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2 909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334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735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129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547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  <w:p w:rsidR="00094B8B" w:rsidRPr="008E3914" w:rsidRDefault="00094B8B" w:rsidP="00094B8B">
            <w:pPr>
              <w:jc w:val="center"/>
              <w:rPr>
                <w:sz w:val="24"/>
                <w:szCs w:val="24"/>
              </w:rPr>
            </w:pP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lastRenderedPageBreak/>
              <w:t>2.29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7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475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094B8B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FF0000"/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667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2.32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Ж-3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088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12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572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5 028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15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149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514,9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6 060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14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414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441,4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5 766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442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844,2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3 377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14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795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479,5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5 918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587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869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486,9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1 947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995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718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15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</w:t>
            </w:r>
            <w:r w:rsidR="00094B8B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6 210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11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976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</w:t>
            </w:r>
            <w:r w:rsidR="00094B8B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4 790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13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</w:t>
            </w:r>
            <w:r w:rsidR="00094B8B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5 540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13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</w:t>
            </w:r>
            <w:r w:rsidR="00094B8B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5 598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8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813,1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  <w:p w:rsidR="00094B8B" w:rsidRPr="008E3914" w:rsidRDefault="00094B8B" w:rsidP="00C516B9">
            <w:pPr>
              <w:jc w:val="center"/>
              <w:rPr>
                <w:sz w:val="24"/>
                <w:szCs w:val="24"/>
              </w:rPr>
            </w:pP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12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</w:t>
            </w:r>
            <w:r w:rsidR="00094B8B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4 877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6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620,5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2 482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11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</w:t>
            </w:r>
            <w:r w:rsidR="00094B8B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4 643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10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</w:t>
            </w:r>
            <w:r w:rsidR="00094B8B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075,1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4 300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10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</w:t>
            </w:r>
            <w:r w:rsidR="00094B8B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035,2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F421BA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</w:t>
            </w:r>
            <w:r w:rsidR="00F4736B">
              <w:rPr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8E3914">
              <w:rPr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lastRenderedPageBreak/>
              <w:t>4.11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488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148,8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4 595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30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725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072,5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12 290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FF0000"/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707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color w:val="FF0000"/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4.14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879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382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920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4.18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541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4.19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806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180,6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722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12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</w:t>
            </w:r>
            <w:r w:rsidR="00094B8B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244,1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4 976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8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891,6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3 566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8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661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866,1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3 464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12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</w:t>
            </w:r>
            <w:r w:rsidR="00094B8B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F421BA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11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823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</w:t>
            </w:r>
            <w:r w:rsidR="00094B8B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F421BA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729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13</w:t>
            </w:r>
            <w:r w:rsidR="00C516B9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color w:val="000000"/>
                <w:sz w:val="24"/>
                <w:szCs w:val="24"/>
              </w:rPr>
            </w:pPr>
            <w:r w:rsidRPr="008E3914">
              <w:rPr>
                <w:color w:val="000000"/>
                <w:sz w:val="24"/>
                <w:szCs w:val="24"/>
              </w:rPr>
              <w:t>1</w:t>
            </w:r>
            <w:r w:rsidR="00094B8B">
              <w:rPr>
                <w:color w:val="000000"/>
                <w:sz w:val="24"/>
                <w:szCs w:val="24"/>
              </w:rPr>
              <w:t xml:space="preserve"> </w:t>
            </w:r>
            <w:r w:rsidRPr="008E3914">
              <w:rPr>
                <w:color w:val="000000"/>
                <w:sz w:val="24"/>
                <w:szCs w:val="24"/>
              </w:rPr>
              <w:t>354,9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5 420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943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C516B9">
            <w:pPr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7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008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700,8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</w:t>
            </w:r>
            <w:r w:rsidR="00136383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  <w:p w:rsidR="00094B8B" w:rsidRPr="008E3914" w:rsidRDefault="00094B8B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lastRenderedPageBreak/>
              <w:t>5.9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271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637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618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561,8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2 247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9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968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996,8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3 987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136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013,6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075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135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7.1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077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507,7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7.2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12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691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269,1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5 076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7.3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13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937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393,7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5 575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7.4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14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139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413,9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668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262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8.1</w:t>
            </w:r>
            <w:r w:rsidR="00136383">
              <w:rPr>
                <w:sz w:val="24"/>
                <w:szCs w:val="24"/>
              </w:rPr>
              <w:t>–</w:t>
            </w:r>
            <w:r w:rsidRPr="008E3914">
              <w:rPr>
                <w:sz w:val="24"/>
                <w:szCs w:val="24"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18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388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838,8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7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13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789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378,9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5 516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9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574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957,4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3 830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12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507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250,7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5 003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13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468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346,8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5 387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867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086,7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4 347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14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045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404,5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5 618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13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884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388,4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5 554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179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117,9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4 472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942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894,2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3 577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1,7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466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146,6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4 586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30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722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3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072,2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438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 xml:space="preserve">лежат </w:t>
            </w:r>
            <w:r w:rsidRPr="008E3914">
              <w:rPr>
                <w:sz w:val="24"/>
                <w:szCs w:val="24"/>
              </w:rPr>
              <w:lastRenderedPageBreak/>
              <w:t>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lastRenderedPageBreak/>
              <w:t>8.16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070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8.17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848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739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8.18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7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239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723,9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8.19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038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503,8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842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8.20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102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094B8B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200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291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9.19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184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9.20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686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9.23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591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9.24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9.28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375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  <w:tr w:rsidR="002E016C" w:rsidRPr="008E3914" w:rsidTr="004939BC">
        <w:trPr>
          <w:trHeight w:val="1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СОДЖ-2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1</w:t>
            </w:r>
            <w:r w:rsidR="00C516B9">
              <w:rPr>
                <w:sz w:val="24"/>
                <w:szCs w:val="24"/>
              </w:rPr>
              <w:t xml:space="preserve"> </w:t>
            </w:r>
            <w:r w:rsidRPr="008E3914">
              <w:rPr>
                <w:sz w:val="24"/>
                <w:szCs w:val="24"/>
              </w:rPr>
              <w:t>269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подлежат установл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подл</w:t>
            </w:r>
            <w:r w:rsidRPr="008E3914">
              <w:rPr>
                <w:sz w:val="24"/>
                <w:szCs w:val="24"/>
              </w:rPr>
              <w:t>е</w:t>
            </w:r>
            <w:r w:rsidRPr="008E3914">
              <w:rPr>
                <w:sz w:val="24"/>
                <w:szCs w:val="24"/>
              </w:rPr>
              <w:t>жат уст</w:t>
            </w:r>
            <w:r w:rsidRPr="008E3914">
              <w:rPr>
                <w:sz w:val="24"/>
                <w:szCs w:val="24"/>
              </w:rPr>
              <w:t>а</w:t>
            </w:r>
            <w:r w:rsidRPr="008E3914">
              <w:rPr>
                <w:sz w:val="24"/>
                <w:szCs w:val="24"/>
              </w:rPr>
              <w:t>новлению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6C" w:rsidRPr="008E3914" w:rsidRDefault="002E016C" w:rsidP="004939B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E3914">
              <w:rPr>
                <w:sz w:val="24"/>
                <w:szCs w:val="24"/>
              </w:rPr>
              <w:t>не по</w:t>
            </w:r>
            <w:r w:rsidRPr="008E3914">
              <w:rPr>
                <w:sz w:val="24"/>
                <w:szCs w:val="24"/>
              </w:rPr>
              <w:t>д</w:t>
            </w:r>
            <w:r w:rsidRPr="008E3914">
              <w:rPr>
                <w:sz w:val="24"/>
                <w:szCs w:val="24"/>
              </w:rPr>
              <w:t>лежат устано</w:t>
            </w:r>
            <w:r w:rsidRPr="008E3914">
              <w:rPr>
                <w:sz w:val="24"/>
                <w:szCs w:val="24"/>
              </w:rPr>
              <w:t>в</w:t>
            </w:r>
            <w:r w:rsidRPr="008E3914">
              <w:rPr>
                <w:sz w:val="24"/>
                <w:szCs w:val="24"/>
              </w:rPr>
              <w:t>лению</w:t>
            </w:r>
          </w:p>
        </w:tc>
      </w:tr>
    </w:tbl>
    <w:p w:rsidR="00136383" w:rsidRDefault="00136383" w:rsidP="00C516B9">
      <w:pPr>
        <w:autoSpaceDE w:val="0"/>
        <w:autoSpaceDN w:val="0"/>
        <w:ind w:firstLine="709"/>
        <w:jc w:val="both"/>
        <w:rPr>
          <w:rFonts w:eastAsia="ヒラギノ角ゴ Pro W3"/>
          <w:sz w:val="28"/>
          <w:szCs w:val="28"/>
        </w:rPr>
      </w:pPr>
    </w:p>
    <w:p w:rsidR="002C0B66" w:rsidRPr="006B74BF" w:rsidRDefault="002C6849" w:rsidP="00C516B9">
      <w:pPr>
        <w:autoSpaceDE w:val="0"/>
        <w:autoSpaceDN w:val="0"/>
        <w:ind w:firstLine="709"/>
        <w:jc w:val="both"/>
        <w:rPr>
          <w:rFonts w:eastAsia="ヒラギノ角ゴ Pro W3"/>
          <w:sz w:val="28"/>
          <w:szCs w:val="28"/>
        </w:rPr>
      </w:pPr>
      <w:r w:rsidRPr="006B74BF">
        <w:rPr>
          <w:rFonts w:eastAsia="ヒラギノ角ゴ Pro W3"/>
          <w:sz w:val="28"/>
          <w:szCs w:val="28"/>
        </w:rPr>
        <w:lastRenderedPageBreak/>
        <w:t>Примечание</w:t>
      </w:r>
      <w:r w:rsidR="00136383">
        <w:rPr>
          <w:rFonts w:eastAsia="ヒラギノ角ゴ Pro W3"/>
          <w:sz w:val="28"/>
          <w:szCs w:val="28"/>
        </w:rPr>
        <w:t xml:space="preserve">. </w:t>
      </w:r>
      <w:r w:rsidR="002C0B66" w:rsidRPr="006B74BF">
        <w:rPr>
          <w:rFonts w:eastAsia="ヒラギノ角ゴ Pro W3"/>
          <w:sz w:val="28"/>
          <w:szCs w:val="28"/>
        </w:rPr>
        <w:t>Предельные параметры разрешенного строительства, р</w:t>
      </w:r>
      <w:r w:rsidR="002C0B66" w:rsidRPr="006B74BF">
        <w:rPr>
          <w:rFonts w:eastAsia="ヒラギノ角ゴ Pro W3"/>
          <w:sz w:val="28"/>
          <w:szCs w:val="28"/>
        </w:rPr>
        <w:t>е</w:t>
      </w:r>
      <w:r w:rsidR="002C0B66" w:rsidRPr="006B74BF">
        <w:rPr>
          <w:rFonts w:eastAsia="ヒラギノ角ゴ Pro W3"/>
          <w:sz w:val="28"/>
          <w:szCs w:val="28"/>
        </w:rPr>
        <w:t>конструкции объектов капитального строительства определяются с учетом площади всех объектов капитального строительства, расположенных на з</w:t>
      </w:r>
      <w:r w:rsidR="002C0B66" w:rsidRPr="006B74BF">
        <w:rPr>
          <w:rFonts w:eastAsia="ヒラギノ角ゴ Pro W3"/>
          <w:sz w:val="28"/>
          <w:szCs w:val="28"/>
        </w:rPr>
        <w:t>е</w:t>
      </w:r>
      <w:r w:rsidR="002C0B66" w:rsidRPr="006B74BF">
        <w:rPr>
          <w:rFonts w:eastAsia="ヒラギノ角ゴ Pro W3"/>
          <w:sz w:val="28"/>
          <w:szCs w:val="28"/>
        </w:rPr>
        <w:t>мельном участке</w:t>
      </w:r>
      <w:r w:rsidR="00136383">
        <w:rPr>
          <w:rFonts w:eastAsia="ヒラギノ角ゴ Pro W3"/>
          <w:sz w:val="28"/>
          <w:szCs w:val="28"/>
        </w:rPr>
        <w:t>.</w:t>
      </w:r>
    </w:p>
    <w:p w:rsidR="002C6849" w:rsidRPr="006B74BF" w:rsidRDefault="002C6849" w:rsidP="00C516B9">
      <w:pPr>
        <w:autoSpaceDE w:val="0"/>
        <w:autoSpaceDN w:val="0"/>
        <w:ind w:firstLine="709"/>
        <w:jc w:val="both"/>
        <w:rPr>
          <w:rFonts w:eastAsia="ヒラギノ角ゴ Pro W3"/>
          <w:sz w:val="28"/>
          <w:szCs w:val="28"/>
        </w:rPr>
      </w:pPr>
      <w:r w:rsidRPr="006B74BF">
        <w:rPr>
          <w:rFonts w:eastAsia="ヒラギノ角ゴ Pro W3"/>
          <w:sz w:val="28"/>
          <w:szCs w:val="28"/>
        </w:rPr>
        <w:t>*</w:t>
      </w:r>
      <w:r w:rsidR="00136383">
        <w:rPr>
          <w:rFonts w:eastAsia="ヒラギノ角ゴ Pro W3"/>
          <w:sz w:val="28"/>
          <w:szCs w:val="28"/>
        </w:rPr>
        <w:t> </w:t>
      </w:r>
      <w:r w:rsidRPr="006B74BF">
        <w:rPr>
          <w:rFonts w:eastAsia="ヒラギノ角ゴ Pro W3"/>
          <w:sz w:val="28"/>
          <w:szCs w:val="28"/>
        </w:rPr>
        <w:t>Предельные параметры разрешенного строительства планируемых объектов капитального строительства являются максимально допустимыми для объекта, предусмотренного для размещения в данном проекте.</w:t>
      </w:r>
    </w:p>
    <w:p w:rsidR="007B2AFF" w:rsidRPr="005A54A5" w:rsidRDefault="007B2AFF" w:rsidP="007B2AFF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  <w:tab w:val="left" w:pos="1416"/>
          <w:tab w:val="left" w:pos="2124"/>
          <w:tab w:val="left" w:pos="2832"/>
          <w:tab w:val="left" w:pos="3540"/>
          <w:tab w:val="left" w:pos="394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contextualSpacing/>
        <w:jc w:val="both"/>
        <w:rPr>
          <w:rFonts w:eastAsia="ヒラギノ角ゴ Pro W3"/>
          <w:sz w:val="30"/>
          <w:szCs w:val="30"/>
        </w:rPr>
      </w:pPr>
    </w:p>
    <w:p w:rsidR="00AD77AF" w:rsidRPr="005A54A5" w:rsidRDefault="00AD77AF" w:rsidP="006B74BF">
      <w:pPr>
        <w:ind w:firstLine="709"/>
        <w:jc w:val="both"/>
        <w:rPr>
          <w:sz w:val="30"/>
          <w:szCs w:val="30"/>
        </w:rPr>
      </w:pPr>
      <w:bookmarkStart w:id="4" w:name="_Toc17718048"/>
      <w:r w:rsidRPr="005A54A5">
        <w:rPr>
          <w:sz w:val="30"/>
          <w:szCs w:val="30"/>
        </w:rPr>
        <w:t>Расчетная нормативная плотность населения по микрорайонам:</w:t>
      </w:r>
    </w:p>
    <w:p w:rsidR="00AD77AF" w:rsidRPr="005A54A5" w:rsidRDefault="00AD77AF" w:rsidP="00C516B9">
      <w:pPr>
        <w:ind w:firstLine="709"/>
        <w:jc w:val="both"/>
        <w:rPr>
          <w:sz w:val="30"/>
          <w:szCs w:val="30"/>
        </w:rPr>
      </w:pPr>
      <w:proofErr w:type="gramStart"/>
      <w:r w:rsidRPr="005A54A5">
        <w:rPr>
          <w:sz w:val="30"/>
          <w:szCs w:val="30"/>
          <w:lang w:val="en-US"/>
        </w:rPr>
        <w:t>I</w:t>
      </w:r>
      <w:r w:rsidR="00C516B9">
        <w:rPr>
          <w:sz w:val="30"/>
          <w:szCs w:val="30"/>
        </w:rPr>
        <w:t xml:space="preserve"> микрорайон –</w:t>
      </w:r>
      <w:r w:rsidRPr="005A54A5">
        <w:rPr>
          <w:sz w:val="30"/>
          <w:szCs w:val="30"/>
        </w:rPr>
        <w:t xml:space="preserve"> </w:t>
      </w:r>
      <w:r w:rsidRPr="005A54A5">
        <w:rPr>
          <w:rFonts w:eastAsia="ヒラギノ角ゴ Pro W3"/>
          <w:sz w:val="30"/>
          <w:szCs w:val="30"/>
        </w:rPr>
        <w:t>ориентировочная численность населения составит 16</w:t>
      </w:r>
      <w:r w:rsidR="00B30427" w:rsidRPr="005A54A5">
        <w:rPr>
          <w:rFonts w:eastAsia="ヒラギノ角ゴ Pro W3"/>
          <w:sz w:val="30"/>
          <w:szCs w:val="30"/>
        </w:rPr>
        <w:t>,</w:t>
      </w:r>
      <w:r w:rsidR="00361713" w:rsidRPr="005A54A5">
        <w:rPr>
          <w:rFonts w:eastAsia="ヒラギノ角ゴ Pro W3"/>
          <w:sz w:val="30"/>
          <w:szCs w:val="30"/>
        </w:rPr>
        <w:t>265</w:t>
      </w:r>
      <w:r w:rsidRPr="005A54A5">
        <w:rPr>
          <w:rFonts w:eastAsia="ヒラギノ角ゴ Pro W3"/>
          <w:sz w:val="30"/>
          <w:szCs w:val="30"/>
        </w:rPr>
        <w:t xml:space="preserve"> тыс.</w:t>
      </w:r>
      <w:proofErr w:type="gramEnd"/>
      <w:r w:rsidRPr="005A54A5">
        <w:rPr>
          <w:rFonts w:eastAsia="ヒラギノ角ゴ Pro W3"/>
          <w:sz w:val="30"/>
          <w:szCs w:val="30"/>
        </w:rPr>
        <w:t xml:space="preserve"> человек. Расчетная плотность населения </w:t>
      </w:r>
      <w:r w:rsidR="00B30427" w:rsidRPr="005A54A5">
        <w:rPr>
          <w:rFonts w:eastAsia="ヒラギノ角ゴ Pro W3"/>
          <w:sz w:val="30"/>
          <w:szCs w:val="30"/>
        </w:rPr>
        <w:t>2</w:t>
      </w:r>
      <w:r w:rsidR="00361713" w:rsidRPr="005A54A5">
        <w:rPr>
          <w:rFonts w:eastAsia="ヒラギノ角ゴ Pro W3"/>
          <w:sz w:val="30"/>
          <w:szCs w:val="30"/>
        </w:rPr>
        <w:t>10</w:t>
      </w:r>
      <w:r w:rsidRPr="005A54A5">
        <w:rPr>
          <w:rFonts w:eastAsia="ヒラギノ角ゴ Pro W3"/>
          <w:sz w:val="30"/>
          <w:szCs w:val="30"/>
        </w:rPr>
        <w:t xml:space="preserve"> чел</w:t>
      </w:r>
      <w:r w:rsidR="00136383">
        <w:rPr>
          <w:rFonts w:eastAsia="ヒラギノ角ゴ Pro W3"/>
          <w:sz w:val="30"/>
          <w:szCs w:val="30"/>
        </w:rPr>
        <w:t>.</w:t>
      </w:r>
      <w:r w:rsidRPr="005A54A5">
        <w:rPr>
          <w:rFonts w:eastAsia="ヒラギノ角ゴ Pro W3"/>
          <w:sz w:val="30"/>
          <w:szCs w:val="30"/>
        </w:rPr>
        <w:t>/</w:t>
      </w:r>
      <w:proofErr w:type="gramStart"/>
      <w:r w:rsidRPr="005A54A5">
        <w:rPr>
          <w:rFonts w:eastAsia="ヒラギノ角ゴ Pro W3"/>
          <w:sz w:val="30"/>
          <w:szCs w:val="30"/>
        </w:rPr>
        <w:t>га</w:t>
      </w:r>
      <w:proofErr w:type="gramEnd"/>
      <w:r w:rsidR="00BF1E47" w:rsidRPr="005A54A5">
        <w:rPr>
          <w:sz w:val="30"/>
          <w:szCs w:val="30"/>
        </w:rPr>
        <w:t xml:space="preserve"> при нормативной плотности населения </w:t>
      </w:r>
      <w:r w:rsidR="00361713" w:rsidRPr="005A54A5">
        <w:rPr>
          <w:rFonts w:eastAsia="ヒラギノ角ゴ Pro W3"/>
          <w:sz w:val="30"/>
          <w:szCs w:val="30"/>
        </w:rPr>
        <w:t>224</w:t>
      </w:r>
      <w:r w:rsidR="00BF1E47" w:rsidRPr="005A54A5">
        <w:rPr>
          <w:rFonts w:eastAsia="ヒラギノ角ゴ Pro W3"/>
          <w:sz w:val="30"/>
          <w:szCs w:val="30"/>
        </w:rPr>
        <w:t xml:space="preserve"> чел</w:t>
      </w:r>
      <w:r w:rsidR="00136383">
        <w:rPr>
          <w:rFonts w:eastAsia="ヒラギノ角ゴ Pro W3"/>
          <w:sz w:val="30"/>
          <w:szCs w:val="30"/>
        </w:rPr>
        <w:t>.</w:t>
      </w:r>
      <w:r w:rsidR="00BF1E47" w:rsidRPr="005A54A5">
        <w:rPr>
          <w:rFonts w:eastAsia="ヒラギノ角ゴ Pro W3"/>
          <w:sz w:val="30"/>
          <w:szCs w:val="30"/>
        </w:rPr>
        <w:t>/га</w:t>
      </w:r>
      <w:r w:rsidR="00136383">
        <w:rPr>
          <w:rFonts w:eastAsia="ヒラギノ角ゴ Pro W3"/>
          <w:sz w:val="30"/>
          <w:szCs w:val="30"/>
        </w:rPr>
        <w:t>;</w:t>
      </w:r>
    </w:p>
    <w:p w:rsidR="00AD77AF" w:rsidRPr="005A54A5" w:rsidRDefault="00AD77AF" w:rsidP="00C516B9">
      <w:pPr>
        <w:ind w:firstLine="709"/>
        <w:jc w:val="both"/>
        <w:rPr>
          <w:sz w:val="30"/>
          <w:szCs w:val="30"/>
        </w:rPr>
      </w:pPr>
      <w:proofErr w:type="gramStart"/>
      <w:r w:rsidRPr="005A54A5">
        <w:rPr>
          <w:sz w:val="30"/>
          <w:szCs w:val="30"/>
          <w:lang w:val="en-US"/>
        </w:rPr>
        <w:t>II</w:t>
      </w:r>
      <w:r w:rsidR="00C516B9">
        <w:rPr>
          <w:sz w:val="30"/>
          <w:szCs w:val="30"/>
        </w:rPr>
        <w:t xml:space="preserve"> микрорайон –</w:t>
      </w:r>
      <w:r w:rsidRPr="005A54A5">
        <w:rPr>
          <w:sz w:val="30"/>
          <w:szCs w:val="30"/>
        </w:rPr>
        <w:t xml:space="preserve"> </w:t>
      </w:r>
      <w:r w:rsidRPr="005A54A5">
        <w:rPr>
          <w:rFonts w:eastAsia="ヒラギノ角ゴ Pro W3"/>
          <w:sz w:val="30"/>
          <w:szCs w:val="30"/>
        </w:rPr>
        <w:t>ориентировочная числ</w:t>
      </w:r>
      <w:r w:rsidR="00B30427" w:rsidRPr="005A54A5">
        <w:rPr>
          <w:rFonts w:eastAsia="ヒラギノ角ゴ Pro W3"/>
          <w:sz w:val="30"/>
          <w:szCs w:val="30"/>
        </w:rPr>
        <w:t>енность населения составит 4,</w:t>
      </w:r>
      <w:r w:rsidR="00361713" w:rsidRPr="005A54A5">
        <w:rPr>
          <w:rFonts w:eastAsia="ヒラギノ角ゴ Pro W3"/>
          <w:sz w:val="30"/>
          <w:szCs w:val="30"/>
        </w:rPr>
        <w:t>274</w:t>
      </w:r>
      <w:r w:rsidRPr="005A54A5">
        <w:rPr>
          <w:rFonts w:eastAsia="ヒラギノ角ゴ Pro W3"/>
          <w:sz w:val="30"/>
          <w:szCs w:val="30"/>
        </w:rPr>
        <w:t xml:space="preserve"> тыс.</w:t>
      </w:r>
      <w:proofErr w:type="gramEnd"/>
      <w:r w:rsidRPr="005A54A5">
        <w:rPr>
          <w:rFonts w:eastAsia="ヒラギノ角ゴ Pro W3"/>
          <w:sz w:val="30"/>
          <w:szCs w:val="30"/>
        </w:rPr>
        <w:t xml:space="preserve"> человек. Расчетная плотность населения </w:t>
      </w:r>
      <w:r w:rsidR="00361713" w:rsidRPr="005A54A5">
        <w:rPr>
          <w:rFonts w:eastAsia="ヒラギノ角ゴ Pro W3"/>
          <w:sz w:val="30"/>
          <w:szCs w:val="30"/>
        </w:rPr>
        <w:t>122</w:t>
      </w:r>
      <w:r w:rsidRPr="005A54A5">
        <w:rPr>
          <w:rFonts w:eastAsia="ヒラギノ角ゴ Pro W3"/>
          <w:sz w:val="30"/>
          <w:szCs w:val="30"/>
        </w:rPr>
        <w:t xml:space="preserve"> чел</w:t>
      </w:r>
      <w:r w:rsidR="00136383">
        <w:rPr>
          <w:rFonts w:eastAsia="ヒラギノ角ゴ Pro W3"/>
          <w:sz w:val="30"/>
          <w:szCs w:val="30"/>
        </w:rPr>
        <w:t>.</w:t>
      </w:r>
      <w:r w:rsidRPr="005A54A5">
        <w:rPr>
          <w:rFonts w:eastAsia="ヒラギノ角ゴ Pro W3"/>
          <w:sz w:val="30"/>
          <w:szCs w:val="30"/>
        </w:rPr>
        <w:t>/</w:t>
      </w:r>
      <w:proofErr w:type="gramStart"/>
      <w:r w:rsidRPr="005A54A5">
        <w:rPr>
          <w:rFonts w:eastAsia="ヒラギノ角ゴ Pro W3"/>
          <w:sz w:val="30"/>
          <w:szCs w:val="30"/>
        </w:rPr>
        <w:t>га</w:t>
      </w:r>
      <w:proofErr w:type="gramEnd"/>
      <w:r w:rsidR="00BF1E47" w:rsidRPr="005A54A5">
        <w:rPr>
          <w:sz w:val="30"/>
          <w:szCs w:val="30"/>
        </w:rPr>
        <w:t xml:space="preserve"> при но</w:t>
      </w:r>
      <w:r w:rsidR="00BF1E47" w:rsidRPr="005A54A5">
        <w:rPr>
          <w:sz w:val="30"/>
          <w:szCs w:val="30"/>
        </w:rPr>
        <w:t>р</w:t>
      </w:r>
      <w:r w:rsidR="00BF1E47" w:rsidRPr="005A54A5">
        <w:rPr>
          <w:sz w:val="30"/>
          <w:szCs w:val="30"/>
        </w:rPr>
        <w:t xml:space="preserve">мативной плотности населения </w:t>
      </w:r>
      <w:r w:rsidR="00BF1E47" w:rsidRPr="005A54A5">
        <w:rPr>
          <w:rFonts w:eastAsia="ヒラギノ角ゴ Pro W3"/>
          <w:sz w:val="30"/>
          <w:szCs w:val="30"/>
        </w:rPr>
        <w:t>189 чел</w:t>
      </w:r>
      <w:r w:rsidR="00136383">
        <w:rPr>
          <w:rFonts w:eastAsia="ヒラギノ角ゴ Pro W3"/>
          <w:sz w:val="30"/>
          <w:szCs w:val="30"/>
        </w:rPr>
        <w:t>.</w:t>
      </w:r>
      <w:r w:rsidR="00BF1E47" w:rsidRPr="005A54A5">
        <w:rPr>
          <w:rFonts w:eastAsia="ヒラギノ角ゴ Pro W3"/>
          <w:sz w:val="30"/>
          <w:szCs w:val="30"/>
        </w:rPr>
        <w:t>/га</w:t>
      </w:r>
      <w:r w:rsidR="00136383">
        <w:rPr>
          <w:rFonts w:eastAsia="ヒラギノ角ゴ Pro W3"/>
          <w:sz w:val="30"/>
          <w:szCs w:val="30"/>
        </w:rPr>
        <w:t>;</w:t>
      </w:r>
    </w:p>
    <w:p w:rsidR="00BF1E47" w:rsidRPr="005A54A5" w:rsidRDefault="00AD77AF" w:rsidP="00C516B9">
      <w:pPr>
        <w:ind w:firstLine="709"/>
        <w:jc w:val="both"/>
        <w:rPr>
          <w:sz w:val="30"/>
          <w:szCs w:val="30"/>
        </w:rPr>
      </w:pPr>
      <w:proofErr w:type="gramStart"/>
      <w:r w:rsidRPr="005A54A5">
        <w:rPr>
          <w:sz w:val="30"/>
          <w:szCs w:val="30"/>
          <w:lang w:val="en-US"/>
        </w:rPr>
        <w:t>III</w:t>
      </w:r>
      <w:r w:rsidRPr="005A54A5">
        <w:rPr>
          <w:sz w:val="30"/>
          <w:szCs w:val="30"/>
        </w:rPr>
        <w:t xml:space="preserve"> микрорайон </w:t>
      </w:r>
      <w:r w:rsidR="00C516B9">
        <w:rPr>
          <w:sz w:val="30"/>
          <w:szCs w:val="30"/>
        </w:rPr>
        <w:t>–</w:t>
      </w:r>
      <w:r w:rsidRPr="005A54A5">
        <w:rPr>
          <w:sz w:val="30"/>
          <w:szCs w:val="30"/>
        </w:rPr>
        <w:t xml:space="preserve"> </w:t>
      </w:r>
      <w:r w:rsidRPr="005A54A5">
        <w:rPr>
          <w:rFonts w:eastAsia="ヒラギノ角ゴ Pro W3"/>
          <w:sz w:val="30"/>
          <w:szCs w:val="30"/>
        </w:rPr>
        <w:t>ориентировочная численность населения сост</w:t>
      </w:r>
      <w:r w:rsidRPr="005A54A5">
        <w:rPr>
          <w:rFonts w:eastAsia="ヒラギノ角ゴ Pro W3"/>
          <w:sz w:val="30"/>
          <w:szCs w:val="30"/>
        </w:rPr>
        <w:t>а</w:t>
      </w:r>
      <w:r w:rsidRPr="005A54A5">
        <w:rPr>
          <w:rFonts w:eastAsia="ヒラギノ角ゴ Pro W3"/>
          <w:sz w:val="30"/>
          <w:szCs w:val="30"/>
        </w:rPr>
        <w:t xml:space="preserve">вит </w:t>
      </w:r>
      <w:r w:rsidR="00361713" w:rsidRPr="005A54A5">
        <w:rPr>
          <w:rFonts w:eastAsia="ヒラギノ角ゴ Pro W3"/>
          <w:sz w:val="30"/>
          <w:szCs w:val="30"/>
        </w:rPr>
        <w:t>7,207</w:t>
      </w:r>
      <w:r w:rsidRPr="005A54A5">
        <w:rPr>
          <w:rFonts w:eastAsia="ヒラギノ角ゴ Pro W3"/>
          <w:sz w:val="30"/>
          <w:szCs w:val="30"/>
        </w:rPr>
        <w:t xml:space="preserve"> тыс.</w:t>
      </w:r>
      <w:proofErr w:type="gramEnd"/>
      <w:r w:rsidRPr="005A54A5">
        <w:rPr>
          <w:rFonts w:eastAsia="ヒラギノ角ゴ Pro W3"/>
          <w:sz w:val="30"/>
          <w:szCs w:val="30"/>
        </w:rPr>
        <w:t xml:space="preserve"> человек. Расчетная плотность населения </w:t>
      </w:r>
      <w:r w:rsidR="00361713" w:rsidRPr="005A54A5">
        <w:rPr>
          <w:rFonts w:eastAsia="ヒラギノ角ゴ Pro W3"/>
          <w:sz w:val="30"/>
          <w:szCs w:val="30"/>
        </w:rPr>
        <w:t>157</w:t>
      </w:r>
      <w:r w:rsidRPr="005A54A5">
        <w:rPr>
          <w:rFonts w:eastAsia="ヒラギノ角ゴ Pro W3"/>
          <w:sz w:val="30"/>
          <w:szCs w:val="30"/>
        </w:rPr>
        <w:t xml:space="preserve"> чел</w:t>
      </w:r>
      <w:r w:rsidR="00136383">
        <w:rPr>
          <w:rFonts w:eastAsia="ヒラギノ角ゴ Pro W3"/>
          <w:sz w:val="30"/>
          <w:szCs w:val="30"/>
        </w:rPr>
        <w:t>.</w:t>
      </w:r>
      <w:r w:rsidRPr="005A54A5">
        <w:rPr>
          <w:rFonts w:eastAsia="ヒラギノ角ゴ Pro W3"/>
          <w:sz w:val="30"/>
          <w:szCs w:val="30"/>
        </w:rPr>
        <w:t>/</w:t>
      </w:r>
      <w:proofErr w:type="gramStart"/>
      <w:r w:rsidRPr="005A54A5">
        <w:rPr>
          <w:rFonts w:eastAsia="ヒラギノ角ゴ Pro W3"/>
          <w:sz w:val="30"/>
          <w:szCs w:val="30"/>
        </w:rPr>
        <w:t>га</w:t>
      </w:r>
      <w:proofErr w:type="gramEnd"/>
      <w:r w:rsidR="00C516B9">
        <w:rPr>
          <w:rFonts w:eastAsia="ヒラギノ角ゴ Pro W3"/>
          <w:sz w:val="30"/>
          <w:szCs w:val="30"/>
        </w:rPr>
        <w:t xml:space="preserve">              </w:t>
      </w:r>
      <w:r w:rsidR="00BF1E47" w:rsidRPr="005A54A5">
        <w:rPr>
          <w:rFonts w:eastAsia="ヒラギノ角ゴ Pro W3"/>
          <w:sz w:val="30"/>
          <w:szCs w:val="30"/>
        </w:rPr>
        <w:t xml:space="preserve"> </w:t>
      </w:r>
      <w:r w:rsidR="00BF1E47" w:rsidRPr="005A54A5">
        <w:rPr>
          <w:sz w:val="30"/>
          <w:szCs w:val="30"/>
        </w:rPr>
        <w:t xml:space="preserve">при нормативной плотности населения </w:t>
      </w:r>
      <w:r w:rsidR="00361713" w:rsidRPr="005A54A5">
        <w:rPr>
          <w:sz w:val="30"/>
          <w:szCs w:val="30"/>
        </w:rPr>
        <w:t>199</w:t>
      </w:r>
      <w:r w:rsidR="00BF1E47" w:rsidRPr="005A54A5">
        <w:rPr>
          <w:rFonts w:eastAsia="ヒラギノ角ゴ Pro W3"/>
          <w:sz w:val="30"/>
          <w:szCs w:val="30"/>
        </w:rPr>
        <w:t xml:space="preserve"> чел</w:t>
      </w:r>
      <w:r w:rsidR="00136383">
        <w:rPr>
          <w:rFonts w:eastAsia="ヒラギノ角ゴ Pro W3"/>
          <w:sz w:val="30"/>
          <w:szCs w:val="30"/>
        </w:rPr>
        <w:t>.</w:t>
      </w:r>
      <w:r w:rsidR="00BF1E47" w:rsidRPr="005A54A5">
        <w:rPr>
          <w:rFonts w:eastAsia="ヒラギノ角ゴ Pro W3"/>
          <w:sz w:val="30"/>
          <w:szCs w:val="30"/>
        </w:rPr>
        <w:t>/га.</w:t>
      </w:r>
    </w:p>
    <w:p w:rsidR="0014227A" w:rsidRPr="005A54A5" w:rsidRDefault="0014227A" w:rsidP="00AD77AF">
      <w:pPr>
        <w:ind w:firstLine="709"/>
        <w:jc w:val="both"/>
        <w:rPr>
          <w:b/>
          <w:color w:val="FF0000"/>
          <w:sz w:val="30"/>
          <w:szCs w:val="30"/>
        </w:rPr>
      </w:pPr>
    </w:p>
    <w:p w:rsidR="00AD77AF" w:rsidRPr="00A52DCF" w:rsidRDefault="00AD77AF" w:rsidP="00AD77AF">
      <w:pPr>
        <w:rPr>
          <w:color w:val="FF0000"/>
        </w:rPr>
      </w:pPr>
    </w:p>
    <w:p w:rsidR="00AD77AF" w:rsidRPr="00A52DCF" w:rsidRDefault="00AD77AF" w:rsidP="00AD77AF">
      <w:pPr>
        <w:rPr>
          <w:color w:val="FF0000"/>
        </w:rPr>
        <w:sectPr w:rsidR="00AD77AF" w:rsidRPr="00A52DCF" w:rsidSect="004939BC">
          <w:headerReference w:type="default" r:id="rId9"/>
          <w:headerReference w:type="first" r:id="rId10"/>
          <w:footerReference w:type="first" r:id="rId11"/>
          <w:pgSz w:w="11907" w:h="16840" w:code="9"/>
          <w:pgMar w:top="1134" w:right="567" w:bottom="1134" w:left="1985" w:header="720" w:footer="720" w:gutter="0"/>
          <w:pgNumType w:start="6"/>
          <w:cols w:space="720"/>
          <w:titlePg/>
          <w:docGrid w:linePitch="272"/>
        </w:sectPr>
      </w:pPr>
    </w:p>
    <w:p w:rsidR="00D00621" w:rsidRPr="005A54A5" w:rsidRDefault="00D00621" w:rsidP="00C516B9">
      <w:pPr>
        <w:pStyle w:val="2"/>
        <w:tabs>
          <w:tab w:val="left" w:pos="284"/>
        </w:tabs>
        <w:spacing w:line="192" w:lineRule="auto"/>
        <w:ind w:firstLine="0"/>
        <w:rPr>
          <w:sz w:val="30"/>
          <w:szCs w:val="30"/>
        </w:rPr>
      </w:pPr>
      <w:bookmarkStart w:id="5" w:name="_Toc153810856"/>
      <w:r w:rsidRPr="005A54A5">
        <w:rPr>
          <w:sz w:val="30"/>
          <w:szCs w:val="30"/>
        </w:rPr>
        <w:lastRenderedPageBreak/>
        <w:t>2</w:t>
      </w:r>
      <w:r w:rsidR="0099626D" w:rsidRPr="005A54A5">
        <w:rPr>
          <w:sz w:val="30"/>
          <w:szCs w:val="30"/>
        </w:rPr>
        <w:t>.</w:t>
      </w:r>
      <w:r w:rsidRPr="005A54A5">
        <w:rPr>
          <w:sz w:val="30"/>
          <w:szCs w:val="30"/>
        </w:rPr>
        <w:t xml:space="preserve"> Характеристика, этапы проектирования, строительства, реконструкции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транспортной, </w:t>
      </w:r>
      <w:bookmarkEnd w:id="4"/>
      <w:r w:rsidRPr="005A54A5">
        <w:rPr>
          <w:sz w:val="30"/>
          <w:szCs w:val="30"/>
        </w:rPr>
        <w:t>социальной инфраструктур</w:t>
      </w:r>
      <w:bookmarkEnd w:id="5"/>
      <w:r w:rsidR="00136383">
        <w:rPr>
          <w:sz w:val="30"/>
          <w:szCs w:val="30"/>
        </w:rPr>
        <w:t>ы</w:t>
      </w:r>
    </w:p>
    <w:p w:rsidR="00CC2AA3" w:rsidRPr="005A54A5" w:rsidRDefault="00CC2AA3" w:rsidP="00CC2AA3">
      <w:pPr>
        <w:pStyle w:val="affc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C2AA3" w:rsidRPr="005A54A5" w:rsidRDefault="00CC2AA3" w:rsidP="00C516B9">
      <w:pPr>
        <w:pStyle w:val="affc"/>
        <w:ind w:firstLine="709"/>
        <w:jc w:val="both"/>
        <w:rPr>
          <w:rFonts w:ascii="Times New Roman" w:hAnsi="Times New Roman"/>
          <w:sz w:val="30"/>
          <w:szCs w:val="30"/>
        </w:rPr>
      </w:pPr>
      <w:r w:rsidRPr="005A54A5">
        <w:rPr>
          <w:rFonts w:ascii="Times New Roman" w:hAnsi="Times New Roman"/>
          <w:sz w:val="30"/>
          <w:szCs w:val="30"/>
        </w:rPr>
        <w:t xml:space="preserve">Реализация проекта предусматривается в </w:t>
      </w:r>
      <w:r w:rsidR="00754FE9" w:rsidRPr="005A54A5">
        <w:rPr>
          <w:rFonts w:ascii="Times New Roman" w:hAnsi="Times New Roman"/>
          <w:sz w:val="30"/>
          <w:szCs w:val="30"/>
        </w:rPr>
        <w:t>две</w:t>
      </w:r>
      <w:r w:rsidR="00136383">
        <w:rPr>
          <w:rFonts w:ascii="Times New Roman" w:hAnsi="Times New Roman"/>
          <w:sz w:val="30"/>
          <w:szCs w:val="30"/>
        </w:rPr>
        <w:t xml:space="preserve"> очереди</w:t>
      </w:r>
      <w:r w:rsidR="00C516B9">
        <w:rPr>
          <w:rFonts w:ascii="Times New Roman" w:hAnsi="Times New Roman"/>
          <w:sz w:val="30"/>
          <w:szCs w:val="30"/>
        </w:rPr>
        <w:t xml:space="preserve"> 2024–</w:t>
      </w:r>
      <w:r w:rsidRPr="005A54A5">
        <w:rPr>
          <w:rFonts w:ascii="Times New Roman" w:hAnsi="Times New Roman"/>
          <w:sz w:val="30"/>
          <w:szCs w:val="30"/>
        </w:rPr>
        <w:t>203</w:t>
      </w:r>
      <w:r w:rsidR="00DC634F" w:rsidRPr="005A54A5">
        <w:rPr>
          <w:rFonts w:ascii="Times New Roman" w:hAnsi="Times New Roman"/>
          <w:sz w:val="30"/>
          <w:szCs w:val="30"/>
        </w:rPr>
        <w:t>1</w:t>
      </w:r>
      <w:r w:rsidRPr="005A54A5">
        <w:rPr>
          <w:rFonts w:ascii="Times New Roman" w:hAnsi="Times New Roman"/>
          <w:sz w:val="30"/>
          <w:szCs w:val="30"/>
        </w:rPr>
        <w:t xml:space="preserve"> гг</w:t>
      </w:r>
      <w:r w:rsidR="00136383">
        <w:rPr>
          <w:rFonts w:ascii="Times New Roman" w:hAnsi="Times New Roman"/>
          <w:sz w:val="30"/>
          <w:szCs w:val="30"/>
        </w:rPr>
        <w:t>.</w:t>
      </w:r>
      <w:r w:rsidRPr="005A54A5">
        <w:rPr>
          <w:rFonts w:ascii="Times New Roman" w:hAnsi="Times New Roman"/>
          <w:sz w:val="30"/>
          <w:szCs w:val="30"/>
        </w:rPr>
        <w:t>:</w:t>
      </w:r>
    </w:p>
    <w:p w:rsidR="00A90EB1" w:rsidRPr="005A54A5" w:rsidRDefault="00A90EB1" w:rsidP="00C516B9">
      <w:pPr>
        <w:autoSpaceDE w:val="0"/>
        <w:autoSpaceDN w:val="0"/>
        <w:ind w:firstLine="709"/>
        <w:rPr>
          <w:sz w:val="30"/>
          <w:szCs w:val="30"/>
        </w:rPr>
      </w:pPr>
      <w:r w:rsidRPr="005A54A5">
        <w:rPr>
          <w:sz w:val="30"/>
          <w:szCs w:val="30"/>
        </w:rPr>
        <w:t xml:space="preserve">I </w:t>
      </w:r>
      <w:r w:rsidR="00832F49" w:rsidRPr="005A54A5">
        <w:rPr>
          <w:sz w:val="30"/>
          <w:szCs w:val="30"/>
        </w:rPr>
        <w:t>очередь</w:t>
      </w:r>
      <w:r w:rsidR="00C516B9">
        <w:rPr>
          <w:sz w:val="30"/>
          <w:szCs w:val="30"/>
        </w:rPr>
        <w:t xml:space="preserve"> –</w:t>
      </w:r>
      <w:r w:rsidRPr="005A54A5">
        <w:rPr>
          <w:sz w:val="30"/>
          <w:szCs w:val="30"/>
        </w:rPr>
        <w:t xml:space="preserve"> 20</w:t>
      </w:r>
      <w:r w:rsidR="00C516B9">
        <w:rPr>
          <w:sz w:val="30"/>
          <w:szCs w:val="30"/>
        </w:rPr>
        <w:t>24–</w:t>
      </w:r>
      <w:r w:rsidRPr="005A54A5">
        <w:rPr>
          <w:sz w:val="30"/>
          <w:szCs w:val="30"/>
        </w:rPr>
        <w:t>2028 гг.</w:t>
      </w:r>
      <w:r w:rsidR="00136383">
        <w:rPr>
          <w:sz w:val="30"/>
          <w:szCs w:val="30"/>
        </w:rPr>
        <w:t>;</w:t>
      </w:r>
    </w:p>
    <w:p w:rsidR="00A90EB1" w:rsidRPr="005A54A5" w:rsidRDefault="00832F49" w:rsidP="00C516B9">
      <w:pPr>
        <w:autoSpaceDE w:val="0"/>
        <w:autoSpaceDN w:val="0"/>
        <w:ind w:firstLine="709"/>
        <w:rPr>
          <w:sz w:val="30"/>
          <w:szCs w:val="30"/>
        </w:rPr>
      </w:pPr>
      <w:r w:rsidRPr="005A54A5">
        <w:rPr>
          <w:sz w:val="30"/>
          <w:szCs w:val="30"/>
        </w:rPr>
        <w:t>II очередь</w:t>
      </w:r>
      <w:r w:rsidR="00A90EB1" w:rsidRPr="005A54A5">
        <w:rPr>
          <w:sz w:val="30"/>
          <w:szCs w:val="30"/>
        </w:rPr>
        <w:t xml:space="preserve"> </w:t>
      </w:r>
      <w:r w:rsidR="00C516B9">
        <w:rPr>
          <w:sz w:val="30"/>
          <w:szCs w:val="30"/>
        </w:rPr>
        <w:t>–</w:t>
      </w:r>
      <w:r w:rsidR="00A90EB1" w:rsidRPr="005A54A5">
        <w:rPr>
          <w:sz w:val="30"/>
          <w:szCs w:val="30"/>
        </w:rPr>
        <w:t xml:space="preserve"> 2028</w:t>
      </w:r>
      <w:r w:rsidR="00C516B9">
        <w:rPr>
          <w:sz w:val="30"/>
          <w:szCs w:val="30"/>
        </w:rPr>
        <w:t>–</w:t>
      </w:r>
      <w:r w:rsidR="00A90EB1" w:rsidRPr="005A54A5">
        <w:rPr>
          <w:sz w:val="30"/>
          <w:szCs w:val="30"/>
        </w:rPr>
        <w:t>2031 гг.</w:t>
      </w:r>
    </w:p>
    <w:p w:rsidR="00DC634F" w:rsidRPr="005A54A5" w:rsidRDefault="00754FE9" w:rsidP="00754FE9">
      <w:pPr>
        <w:pStyle w:val="affc"/>
        <w:spacing w:line="269" w:lineRule="auto"/>
        <w:ind w:firstLine="709"/>
        <w:jc w:val="both"/>
        <w:rPr>
          <w:sz w:val="30"/>
          <w:szCs w:val="30"/>
        </w:rPr>
      </w:pPr>
      <w:r w:rsidRPr="005A54A5">
        <w:rPr>
          <w:rFonts w:ascii="Times New Roman" w:hAnsi="Times New Roman"/>
          <w:sz w:val="30"/>
          <w:szCs w:val="30"/>
        </w:rPr>
        <w:t>В соответствии с договором аренды земельных участков для их комплексного освоения в целях жилищн</w:t>
      </w:r>
      <w:r w:rsidRPr="005A54A5">
        <w:rPr>
          <w:rFonts w:ascii="Times New Roman" w:hAnsi="Times New Roman"/>
          <w:sz w:val="30"/>
          <w:szCs w:val="30"/>
        </w:rPr>
        <w:t>о</w:t>
      </w:r>
      <w:r w:rsidRPr="005A54A5">
        <w:rPr>
          <w:rFonts w:ascii="Times New Roman" w:hAnsi="Times New Roman"/>
          <w:sz w:val="30"/>
          <w:szCs w:val="30"/>
        </w:rPr>
        <w:t xml:space="preserve">го строительства от 21.02.2013 № 05-АЗ-661 этажность многоэтажных домов </w:t>
      </w:r>
      <w:r w:rsidR="00B664CC" w:rsidRPr="005A54A5">
        <w:rPr>
          <w:rFonts w:ascii="Times New Roman" w:hAnsi="Times New Roman"/>
          <w:sz w:val="30"/>
          <w:szCs w:val="30"/>
        </w:rPr>
        <w:t>не выше 9 этажей.</w:t>
      </w:r>
    </w:p>
    <w:p w:rsidR="00335E8C" w:rsidRDefault="00C516B9" w:rsidP="00C516B9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Таблица 2. </w:t>
      </w:r>
      <w:r w:rsidR="00733F6B" w:rsidRPr="005A54A5">
        <w:rPr>
          <w:sz w:val="30"/>
          <w:szCs w:val="30"/>
        </w:rPr>
        <w:t>Характеристика объектов капитального строительства, линейных объектов, территорий общего пользования, предусматриваемых к размещению по проекту планировки территории</w:t>
      </w:r>
      <w:r>
        <w:rPr>
          <w:sz w:val="30"/>
          <w:szCs w:val="30"/>
        </w:rPr>
        <w:t>.</w:t>
      </w:r>
    </w:p>
    <w:p w:rsidR="00C516B9" w:rsidRPr="005A54A5" w:rsidRDefault="00C516B9" w:rsidP="00733F6B">
      <w:pPr>
        <w:pStyle w:val="a8"/>
        <w:jc w:val="both"/>
        <w:rPr>
          <w:sz w:val="30"/>
          <w:szCs w:val="30"/>
        </w:rPr>
      </w:pPr>
    </w:p>
    <w:tbl>
      <w:tblPr>
        <w:tblW w:w="15362" w:type="dxa"/>
        <w:jc w:val="center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5"/>
        <w:gridCol w:w="1559"/>
        <w:gridCol w:w="2471"/>
        <w:gridCol w:w="2065"/>
        <w:gridCol w:w="1701"/>
        <w:gridCol w:w="1843"/>
        <w:gridCol w:w="2364"/>
        <w:gridCol w:w="1784"/>
      </w:tblGrid>
      <w:tr w:rsidR="005749C6" w:rsidRPr="005A54A5" w:rsidTr="005041DC">
        <w:trPr>
          <w:trHeight w:val="940"/>
          <w:tblHeader/>
          <w:jc w:val="center"/>
        </w:trPr>
        <w:tc>
          <w:tcPr>
            <w:tcW w:w="1575" w:type="dxa"/>
            <w:shd w:val="clear" w:color="auto" w:fill="auto"/>
            <w:hideMark/>
          </w:tcPr>
          <w:p w:rsidR="009177A1" w:rsidRPr="005A54A5" w:rsidRDefault="009177A1" w:rsidP="005041D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Номер гран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цы зоны пл</w:t>
            </w:r>
            <w:r w:rsidRPr="005A54A5">
              <w:rPr>
                <w:sz w:val="24"/>
                <w:szCs w:val="24"/>
              </w:rPr>
              <w:t>а</w:t>
            </w:r>
            <w:r w:rsidRPr="005A54A5">
              <w:rPr>
                <w:sz w:val="24"/>
                <w:szCs w:val="24"/>
              </w:rPr>
              <w:t>нируемого размещения ОКС</w:t>
            </w:r>
          </w:p>
        </w:tc>
        <w:tc>
          <w:tcPr>
            <w:tcW w:w="1559" w:type="dxa"/>
            <w:shd w:val="clear" w:color="auto" w:fill="auto"/>
            <w:hideMark/>
          </w:tcPr>
          <w:p w:rsidR="009177A1" w:rsidRPr="005A54A5" w:rsidRDefault="009177A1" w:rsidP="005041DC">
            <w:pPr>
              <w:spacing w:line="192" w:lineRule="auto"/>
              <w:jc w:val="center"/>
              <w:rPr>
                <w:sz w:val="24"/>
                <w:szCs w:val="24"/>
                <w:highlight w:val="yellow"/>
              </w:rPr>
            </w:pPr>
            <w:r w:rsidRPr="005A54A5">
              <w:rPr>
                <w:sz w:val="24"/>
                <w:szCs w:val="24"/>
              </w:rPr>
              <w:t>Очередность и этапы стр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>ительства</w:t>
            </w:r>
          </w:p>
        </w:tc>
        <w:tc>
          <w:tcPr>
            <w:tcW w:w="2471" w:type="dxa"/>
            <w:shd w:val="clear" w:color="auto" w:fill="auto"/>
            <w:hideMark/>
          </w:tcPr>
          <w:p w:rsidR="009177A1" w:rsidRPr="005A54A5" w:rsidRDefault="009177A1" w:rsidP="005041D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Наименование ОКС</w:t>
            </w:r>
            <w:r w:rsidR="00136383" w:rsidRPr="00136383">
              <w:rPr>
                <w:sz w:val="24"/>
                <w:szCs w:val="24"/>
              </w:rPr>
              <w:t>*</w:t>
            </w:r>
          </w:p>
        </w:tc>
        <w:tc>
          <w:tcPr>
            <w:tcW w:w="2065" w:type="dxa"/>
            <w:shd w:val="clear" w:color="auto" w:fill="auto"/>
            <w:hideMark/>
          </w:tcPr>
          <w:p w:rsidR="009177A1" w:rsidRPr="005A54A5" w:rsidRDefault="009177A1" w:rsidP="005041D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Назначение ОКС</w:t>
            </w:r>
          </w:p>
        </w:tc>
        <w:tc>
          <w:tcPr>
            <w:tcW w:w="1701" w:type="dxa"/>
            <w:shd w:val="clear" w:color="auto" w:fill="auto"/>
            <w:hideMark/>
          </w:tcPr>
          <w:p w:rsidR="00136383" w:rsidRDefault="009177A1" w:rsidP="005041D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Единицы </w:t>
            </w:r>
          </w:p>
          <w:p w:rsidR="009177A1" w:rsidRPr="005A54A5" w:rsidRDefault="009177A1" w:rsidP="005041D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5041DC" w:rsidRDefault="009177A1" w:rsidP="005041D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Показатели </w:t>
            </w:r>
          </w:p>
          <w:p w:rsidR="009177A1" w:rsidRPr="005A54A5" w:rsidRDefault="009177A1" w:rsidP="005041D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в соответств</w:t>
            </w:r>
            <w:r w:rsidRPr="005A54A5">
              <w:rPr>
                <w:sz w:val="24"/>
                <w:szCs w:val="24"/>
              </w:rPr>
              <w:t>у</w:t>
            </w:r>
            <w:r w:rsidRPr="005A54A5">
              <w:rPr>
                <w:sz w:val="24"/>
                <w:szCs w:val="24"/>
              </w:rPr>
              <w:t>ющих единицах измерения</w:t>
            </w:r>
            <w:r w:rsidR="00136383">
              <w:rPr>
                <w:sz w:val="24"/>
                <w:szCs w:val="24"/>
              </w:rPr>
              <w:t>**</w:t>
            </w:r>
          </w:p>
        </w:tc>
        <w:tc>
          <w:tcPr>
            <w:tcW w:w="2364" w:type="dxa"/>
            <w:shd w:val="clear" w:color="auto" w:fill="auto"/>
            <w:hideMark/>
          </w:tcPr>
          <w:p w:rsidR="009177A1" w:rsidRPr="005A54A5" w:rsidRDefault="009177A1" w:rsidP="005041D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Состояние ОКС </w:t>
            </w:r>
            <w:r w:rsidRPr="005A54A5">
              <w:rPr>
                <w:sz w:val="24"/>
                <w:szCs w:val="24"/>
              </w:rPr>
              <w:br/>
              <w:t>(</w:t>
            </w:r>
            <w:r w:rsidR="005041DC">
              <w:rPr>
                <w:sz w:val="24"/>
                <w:szCs w:val="24"/>
              </w:rPr>
              <w:t>п</w:t>
            </w:r>
            <w:r w:rsidRPr="005A54A5">
              <w:rPr>
                <w:sz w:val="24"/>
                <w:szCs w:val="24"/>
              </w:rPr>
              <w:t>роектирование</w:t>
            </w:r>
            <w:r w:rsidR="005041DC">
              <w:rPr>
                <w:sz w:val="24"/>
                <w:szCs w:val="24"/>
              </w:rPr>
              <w:t xml:space="preserve"> </w:t>
            </w:r>
            <w:r w:rsidRPr="005A54A5">
              <w:rPr>
                <w:sz w:val="24"/>
                <w:szCs w:val="24"/>
              </w:rPr>
              <w:t>–</w:t>
            </w:r>
            <w:r w:rsidR="005041DC">
              <w:rPr>
                <w:sz w:val="24"/>
                <w:szCs w:val="24"/>
              </w:rPr>
              <w:t xml:space="preserve"> </w:t>
            </w: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 xml:space="preserve">, </w:t>
            </w:r>
            <w:r w:rsidR="005041DC">
              <w:rPr>
                <w:sz w:val="24"/>
                <w:szCs w:val="24"/>
              </w:rPr>
              <w:t>с</w:t>
            </w:r>
            <w:r w:rsidRPr="005A54A5">
              <w:rPr>
                <w:sz w:val="24"/>
                <w:szCs w:val="24"/>
              </w:rPr>
              <w:t>троительство</w:t>
            </w:r>
            <w:r w:rsidR="005041DC">
              <w:rPr>
                <w:sz w:val="24"/>
                <w:szCs w:val="24"/>
              </w:rPr>
              <w:t xml:space="preserve"> </w:t>
            </w:r>
            <w:r w:rsidRPr="005A54A5">
              <w:rPr>
                <w:sz w:val="24"/>
                <w:szCs w:val="24"/>
              </w:rPr>
              <w:t>–</w:t>
            </w:r>
            <w:r w:rsidR="005041DC">
              <w:rPr>
                <w:sz w:val="24"/>
                <w:szCs w:val="24"/>
              </w:rPr>
              <w:t xml:space="preserve"> </w:t>
            </w:r>
            <w:r w:rsidRPr="005A54A5">
              <w:rPr>
                <w:sz w:val="24"/>
                <w:szCs w:val="24"/>
              </w:rPr>
              <w:t xml:space="preserve">С, </w:t>
            </w:r>
            <w:r w:rsidRPr="005A54A5">
              <w:rPr>
                <w:sz w:val="24"/>
                <w:szCs w:val="24"/>
              </w:rPr>
              <w:br/>
            </w:r>
            <w:r w:rsidR="005041DC">
              <w:rPr>
                <w:sz w:val="24"/>
                <w:szCs w:val="24"/>
              </w:rPr>
              <w:t>р</w:t>
            </w:r>
            <w:r w:rsidRPr="005A54A5">
              <w:rPr>
                <w:sz w:val="24"/>
                <w:szCs w:val="24"/>
              </w:rPr>
              <w:t>еконструкция</w:t>
            </w:r>
            <w:r w:rsidR="005041DC">
              <w:rPr>
                <w:sz w:val="24"/>
                <w:szCs w:val="24"/>
              </w:rPr>
              <w:t xml:space="preserve"> </w:t>
            </w:r>
            <w:r w:rsidRPr="005A54A5">
              <w:rPr>
                <w:sz w:val="24"/>
                <w:szCs w:val="24"/>
              </w:rPr>
              <w:t>–</w:t>
            </w:r>
            <w:r w:rsidR="005041DC">
              <w:rPr>
                <w:sz w:val="24"/>
                <w:szCs w:val="24"/>
              </w:rPr>
              <w:t xml:space="preserve"> </w:t>
            </w:r>
            <w:r w:rsidRPr="005A54A5">
              <w:rPr>
                <w:sz w:val="24"/>
                <w:szCs w:val="24"/>
              </w:rPr>
              <w:t>Р)</w:t>
            </w:r>
          </w:p>
        </w:tc>
        <w:tc>
          <w:tcPr>
            <w:tcW w:w="1784" w:type="dxa"/>
            <w:shd w:val="clear" w:color="auto" w:fill="auto"/>
            <w:hideMark/>
          </w:tcPr>
          <w:p w:rsidR="005041DC" w:rsidRDefault="009177A1" w:rsidP="005041D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Значение</w:t>
            </w:r>
          </w:p>
          <w:p w:rsidR="009177A1" w:rsidRPr="005A54A5" w:rsidRDefault="009177A1" w:rsidP="005041D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(федеральный, региональный, местный)</w:t>
            </w:r>
          </w:p>
        </w:tc>
      </w:tr>
    </w:tbl>
    <w:p w:rsidR="005041DC" w:rsidRPr="005041DC" w:rsidRDefault="005041DC" w:rsidP="005041DC">
      <w:pPr>
        <w:spacing w:line="14" w:lineRule="auto"/>
        <w:rPr>
          <w:sz w:val="2"/>
          <w:szCs w:val="2"/>
        </w:rPr>
      </w:pPr>
    </w:p>
    <w:tbl>
      <w:tblPr>
        <w:tblW w:w="15362" w:type="dxa"/>
        <w:jc w:val="center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5"/>
        <w:gridCol w:w="1559"/>
        <w:gridCol w:w="2471"/>
        <w:gridCol w:w="2065"/>
        <w:gridCol w:w="1701"/>
        <w:gridCol w:w="1843"/>
        <w:gridCol w:w="2364"/>
        <w:gridCol w:w="1784"/>
      </w:tblGrid>
      <w:tr w:rsidR="005041DC" w:rsidRPr="005041DC" w:rsidTr="00F272F2">
        <w:trPr>
          <w:trHeight w:val="113"/>
          <w:tblHeader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C" w:rsidRPr="005041DC" w:rsidRDefault="005041DC" w:rsidP="005041DC">
            <w:pPr>
              <w:jc w:val="center"/>
              <w:rPr>
                <w:sz w:val="24"/>
                <w:szCs w:val="24"/>
              </w:rPr>
            </w:pPr>
            <w:r w:rsidRPr="005041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C" w:rsidRPr="005041DC" w:rsidRDefault="005041DC" w:rsidP="005041DC">
            <w:pPr>
              <w:jc w:val="center"/>
              <w:rPr>
                <w:sz w:val="24"/>
                <w:szCs w:val="24"/>
              </w:rPr>
            </w:pPr>
            <w:r w:rsidRPr="005041DC">
              <w:rPr>
                <w:sz w:val="24"/>
                <w:szCs w:val="24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C" w:rsidRPr="005041DC" w:rsidRDefault="005041DC" w:rsidP="005041DC">
            <w:pPr>
              <w:jc w:val="center"/>
              <w:rPr>
                <w:sz w:val="24"/>
                <w:szCs w:val="24"/>
              </w:rPr>
            </w:pPr>
            <w:r w:rsidRPr="005041DC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C" w:rsidRPr="005041DC" w:rsidRDefault="005041DC" w:rsidP="005041DC">
            <w:pPr>
              <w:jc w:val="center"/>
              <w:rPr>
                <w:sz w:val="24"/>
                <w:szCs w:val="24"/>
              </w:rPr>
            </w:pPr>
            <w:r w:rsidRPr="005041D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C" w:rsidRPr="005041DC" w:rsidRDefault="005041DC" w:rsidP="00136383">
            <w:pPr>
              <w:jc w:val="center"/>
              <w:rPr>
                <w:sz w:val="24"/>
                <w:szCs w:val="24"/>
              </w:rPr>
            </w:pPr>
            <w:r w:rsidRPr="005041D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C" w:rsidRPr="005041DC" w:rsidRDefault="005041DC" w:rsidP="005041DC">
            <w:pPr>
              <w:jc w:val="center"/>
              <w:rPr>
                <w:sz w:val="24"/>
                <w:szCs w:val="24"/>
              </w:rPr>
            </w:pPr>
            <w:r w:rsidRPr="005041DC">
              <w:rPr>
                <w:sz w:val="24"/>
                <w:szCs w:val="24"/>
              </w:rPr>
              <w:t>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C" w:rsidRPr="005041DC" w:rsidRDefault="005041DC" w:rsidP="005041DC">
            <w:pPr>
              <w:jc w:val="center"/>
              <w:rPr>
                <w:sz w:val="24"/>
                <w:szCs w:val="24"/>
              </w:rPr>
            </w:pPr>
            <w:r w:rsidRPr="005041DC"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C" w:rsidRPr="005041DC" w:rsidRDefault="005041DC" w:rsidP="005041DC">
            <w:pPr>
              <w:jc w:val="center"/>
              <w:rPr>
                <w:sz w:val="24"/>
                <w:szCs w:val="24"/>
              </w:rPr>
            </w:pPr>
            <w:r w:rsidRPr="005041DC">
              <w:rPr>
                <w:sz w:val="24"/>
                <w:szCs w:val="24"/>
              </w:rPr>
              <w:t>8</w:t>
            </w:r>
          </w:p>
        </w:tc>
      </w:tr>
      <w:tr w:rsidR="005749C6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7A1" w:rsidRPr="005A54A5" w:rsidRDefault="009177A1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1.1</w:t>
            </w:r>
            <w:r w:rsidR="00E573A2" w:rsidRPr="005A54A5">
              <w:rPr>
                <w:sz w:val="24"/>
                <w:szCs w:val="24"/>
              </w:rPr>
              <w:t>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DC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</w:t>
            </w:r>
          </w:p>
          <w:p w:rsidR="009177A1" w:rsidRPr="005A54A5" w:rsidRDefault="005041DC" w:rsidP="005041D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2024–</w:t>
            </w:r>
            <w:r w:rsidR="0080620C" w:rsidRPr="005A54A5">
              <w:rPr>
                <w:sz w:val="24"/>
                <w:szCs w:val="24"/>
              </w:rPr>
              <w:t>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7A1" w:rsidRPr="005A54A5" w:rsidRDefault="009177A1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Многоквартирный жилой дом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7A1" w:rsidRPr="005A54A5" w:rsidRDefault="005041DC" w:rsidP="0050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177A1" w:rsidRPr="005A54A5">
              <w:rPr>
                <w:sz w:val="24"/>
                <w:szCs w:val="24"/>
              </w:rPr>
              <w:t>ногоэтажная ж</w:t>
            </w:r>
            <w:r w:rsidR="009177A1" w:rsidRPr="005A54A5">
              <w:rPr>
                <w:sz w:val="24"/>
                <w:szCs w:val="24"/>
              </w:rPr>
              <w:t>и</w:t>
            </w:r>
            <w:r w:rsidR="009177A1" w:rsidRPr="005A54A5">
              <w:rPr>
                <w:sz w:val="24"/>
                <w:szCs w:val="24"/>
              </w:rPr>
              <w:t>лая застройка (в</w:t>
            </w:r>
            <w:r w:rsidR="009177A1" w:rsidRPr="005A54A5">
              <w:rPr>
                <w:sz w:val="24"/>
                <w:szCs w:val="24"/>
              </w:rPr>
              <w:t>ы</w:t>
            </w:r>
            <w:r w:rsidR="009177A1"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7A1" w:rsidRPr="005A54A5" w:rsidRDefault="005041DC" w:rsidP="0013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177A1" w:rsidRPr="005A54A5">
              <w:rPr>
                <w:sz w:val="24"/>
                <w:szCs w:val="24"/>
              </w:rPr>
              <w:t>бщая пл</w:t>
            </w:r>
            <w:r w:rsidR="009177A1" w:rsidRPr="005A54A5">
              <w:rPr>
                <w:sz w:val="24"/>
                <w:szCs w:val="24"/>
              </w:rPr>
              <w:t>о</w:t>
            </w:r>
            <w:r w:rsidR="009177A1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9177A1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7A1" w:rsidRPr="005A54A5" w:rsidRDefault="00B5595D" w:rsidP="005041DC">
            <w:pPr>
              <w:jc w:val="center"/>
              <w:rPr>
                <w:color w:val="FF0000"/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11818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7A1" w:rsidRPr="005A54A5" w:rsidRDefault="009177A1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7A1" w:rsidRPr="005A54A5" w:rsidRDefault="009177A1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6D470D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70D" w:rsidRPr="005A54A5" w:rsidRDefault="006D470D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1.1.2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0D" w:rsidRPr="005A54A5" w:rsidRDefault="006D470D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I очередь</w:t>
            </w:r>
            <w:r w:rsidR="005041DC">
              <w:rPr>
                <w:sz w:val="24"/>
                <w:szCs w:val="24"/>
              </w:rPr>
              <w:t xml:space="preserve"> –</w:t>
            </w:r>
            <w:r w:rsidRPr="005A54A5">
              <w:rPr>
                <w:sz w:val="24"/>
                <w:szCs w:val="24"/>
              </w:rPr>
              <w:t xml:space="preserve"> 2024</w:t>
            </w:r>
            <w:r w:rsidR="005041DC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>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0D" w:rsidRPr="005A54A5" w:rsidRDefault="006D470D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5041DC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0D" w:rsidRPr="005A54A5" w:rsidRDefault="005041DC" w:rsidP="0050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D470D" w:rsidRPr="005A54A5">
              <w:rPr>
                <w:sz w:val="24"/>
                <w:szCs w:val="24"/>
              </w:rPr>
              <w:t>емельные участки (территории) о</w:t>
            </w:r>
            <w:r w:rsidR="006D470D" w:rsidRPr="005A54A5">
              <w:rPr>
                <w:sz w:val="24"/>
                <w:szCs w:val="24"/>
              </w:rPr>
              <w:t>б</w:t>
            </w:r>
            <w:r w:rsidR="006D470D"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0D" w:rsidRPr="005A54A5" w:rsidRDefault="006D470D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0D" w:rsidRPr="005A54A5" w:rsidRDefault="006D470D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283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0D" w:rsidRPr="005A54A5" w:rsidRDefault="006D470D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70D" w:rsidRPr="005A54A5" w:rsidRDefault="006D470D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136383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1.2–</w:t>
            </w:r>
            <w:r w:rsidR="0080620C" w:rsidRPr="005A54A5">
              <w:rPr>
                <w:sz w:val="24"/>
                <w:szCs w:val="24"/>
              </w:rPr>
              <w:t>1.3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</w:t>
            </w:r>
            <w:r w:rsidR="0080620C" w:rsidRPr="005A54A5">
              <w:rPr>
                <w:sz w:val="24"/>
                <w:szCs w:val="24"/>
              </w:rPr>
              <w:t>2028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50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ногоэтажная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 (в</w:t>
            </w:r>
            <w:r w:rsidR="0080620C" w:rsidRPr="005A54A5">
              <w:rPr>
                <w:sz w:val="24"/>
                <w:szCs w:val="24"/>
              </w:rPr>
              <w:t>ы</w:t>
            </w:r>
            <w:r w:rsidR="0080620C"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13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39348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353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I очередь</w:t>
            </w:r>
            <w:r w:rsidR="005041DC">
              <w:rPr>
                <w:sz w:val="24"/>
                <w:szCs w:val="24"/>
              </w:rPr>
              <w:t xml:space="preserve"> –</w:t>
            </w:r>
            <w:r w:rsidRPr="005A54A5">
              <w:rPr>
                <w:sz w:val="24"/>
                <w:szCs w:val="24"/>
              </w:rPr>
              <w:t xml:space="preserve"> 2024</w:t>
            </w:r>
            <w:r w:rsidR="005041DC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>2028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ногоэтажная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 (в</w:t>
            </w:r>
            <w:r w:rsidR="0080620C" w:rsidRPr="005A54A5">
              <w:rPr>
                <w:sz w:val="24"/>
                <w:szCs w:val="24"/>
              </w:rPr>
              <w:t>ы</w:t>
            </w:r>
            <w:r w:rsidR="0080620C"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21009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165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1.5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</w:t>
            </w:r>
            <w:r w:rsidR="0080620C" w:rsidRPr="005A54A5">
              <w:rPr>
                <w:sz w:val="24"/>
                <w:szCs w:val="24"/>
              </w:rPr>
              <w:t>2028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ногоэтажная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 (в</w:t>
            </w:r>
            <w:r w:rsidR="0080620C" w:rsidRPr="005A54A5">
              <w:rPr>
                <w:sz w:val="24"/>
                <w:szCs w:val="24"/>
              </w:rPr>
              <w:t>ы</w:t>
            </w:r>
            <w:r w:rsidR="0080620C"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21070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1.6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>1.7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</w:t>
            </w:r>
            <w:r w:rsidR="0080620C" w:rsidRPr="005A54A5">
              <w:rPr>
                <w:sz w:val="24"/>
                <w:szCs w:val="24"/>
              </w:rPr>
              <w:t>2028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со встр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>енно-пристроенным объектом коммерч</w:t>
            </w:r>
            <w:r w:rsidRPr="005A54A5">
              <w:rPr>
                <w:sz w:val="24"/>
                <w:szCs w:val="24"/>
              </w:rPr>
              <w:t>е</w:t>
            </w:r>
            <w:r w:rsidRPr="005A54A5">
              <w:rPr>
                <w:sz w:val="24"/>
                <w:szCs w:val="24"/>
              </w:rPr>
              <w:t>ского назначения в области дошкольного образования и по</w:t>
            </w:r>
            <w:r w:rsidRPr="005A54A5">
              <w:rPr>
                <w:sz w:val="24"/>
                <w:szCs w:val="24"/>
              </w:rPr>
              <w:t>д</w:t>
            </w:r>
            <w:r w:rsidRPr="005A54A5">
              <w:rPr>
                <w:sz w:val="24"/>
                <w:szCs w:val="24"/>
              </w:rPr>
              <w:t>земной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ногоэтажная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 (в</w:t>
            </w:r>
            <w:r w:rsidR="0080620C" w:rsidRPr="005A54A5">
              <w:rPr>
                <w:sz w:val="24"/>
                <w:szCs w:val="24"/>
              </w:rPr>
              <w:t>ы</w:t>
            </w:r>
            <w:r w:rsidR="0080620C"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35465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160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1.8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1DC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</w:t>
            </w:r>
            <w:r w:rsidR="0080620C" w:rsidRPr="005A54A5">
              <w:rPr>
                <w:sz w:val="24"/>
                <w:szCs w:val="24"/>
              </w:rPr>
              <w:t xml:space="preserve"> </w:t>
            </w:r>
          </w:p>
          <w:p w:rsidR="0080620C" w:rsidRPr="005A54A5" w:rsidRDefault="005041DC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2024–</w:t>
            </w:r>
            <w:r w:rsidR="0080620C" w:rsidRPr="005A54A5">
              <w:rPr>
                <w:sz w:val="24"/>
                <w:szCs w:val="24"/>
              </w:rPr>
              <w:t>2028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ногоэтажная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 (в</w:t>
            </w:r>
            <w:r w:rsidR="0080620C" w:rsidRPr="005A54A5">
              <w:rPr>
                <w:sz w:val="24"/>
                <w:szCs w:val="24"/>
              </w:rPr>
              <w:t>ы</w:t>
            </w:r>
            <w:r w:rsidR="0080620C"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21067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1.9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1DC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</w:t>
            </w:r>
            <w:r w:rsidR="0080620C" w:rsidRPr="005A54A5">
              <w:rPr>
                <w:sz w:val="24"/>
                <w:szCs w:val="24"/>
              </w:rPr>
              <w:t xml:space="preserve"> </w:t>
            </w:r>
          </w:p>
          <w:p w:rsidR="0080620C" w:rsidRPr="005A54A5" w:rsidRDefault="005041DC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2024–</w:t>
            </w:r>
            <w:r w:rsidR="0080620C" w:rsidRPr="005A54A5">
              <w:rPr>
                <w:sz w:val="24"/>
                <w:szCs w:val="24"/>
              </w:rPr>
              <w:t>2028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ногоэтажная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 (в</w:t>
            </w:r>
            <w:r w:rsidR="0080620C" w:rsidRPr="005A54A5">
              <w:rPr>
                <w:sz w:val="24"/>
                <w:szCs w:val="24"/>
              </w:rPr>
              <w:t>ы</w:t>
            </w:r>
            <w:r w:rsidR="0080620C"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20468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172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1.10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1DC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</w:t>
            </w:r>
            <w:r w:rsidR="0080620C" w:rsidRPr="005A54A5">
              <w:rPr>
                <w:sz w:val="24"/>
                <w:szCs w:val="24"/>
              </w:rPr>
              <w:t xml:space="preserve"> </w:t>
            </w:r>
          </w:p>
          <w:p w:rsidR="0080620C" w:rsidRPr="005A54A5" w:rsidRDefault="005041DC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2024–</w:t>
            </w:r>
            <w:r w:rsidR="0080620C" w:rsidRPr="005A54A5">
              <w:rPr>
                <w:sz w:val="24"/>
                <w:szCs w:val="24"/>
              </w:rPr>
              <w:t>2028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ногоэтажная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 (в</w:t>
            </w:r>
            <w:r w:rsidR="0080620C" w:rsidRPr="005A54A5">
              <w:rPr>
                <w:sz w:val="24"/>
                <w:szCs w:val="24"/>
              </w:rPr>
              <w:t>ы</w:t>
            </w:r>
            <w:r w:rsidR="0080620C"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11510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60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1DC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I оче</w:t>
            </w:r>
            <w:r w:rsidR="005041DC">
              <w:rPr>
                <w:sz w:val="24"/>
                <w:szCs w:val="24"/>
              </w:rPr>
              <w:t>редь –</w:t>
            </w:r>
          </w:p>
          <w:p w:rsidR="0080620C" w:rsidRPr="005A54A5" w:rsidRDefault="005041DC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2024–</w:t>
            </w:r>
            <w:r w:rsidR="0080620C" w:rsidRPr="005A54A5">
              <w:rPr>
                <w:sz w:val="24"/>
                <w:szCs w:val="24"/>
              </w:rPr>
              <w:t>2028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со встр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>енно-пристроенной библиотекой и  по</w:t>
            </w:r>
            <w:r w:rsidRPr="005A54A5">
              <w:rPr>
                <w:sz w:val="24"/>
                <w:szCs w:val="24"/>
              </w:rPr>
              <w:t>д</w:t>
            </w:r>
            <w:r w:rsidRPr="005A54A5">
              <w:rPr>
                <w:sz w:val="24"/>
                <w:szCs w:val="24"/>
              </w:rPr>
              <w:t>земной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21 476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125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тыс.</w:t>
            </w:r>
            <w:r w:rsidR="005041DC">
              <w:rPr>
                <w:sz w:val="24"/>
                <w:szCs w:val="24"/>
              </w:rPr>
              <w:t xml:space="preserve"> </w:t>
            </w:r>
            <w:r w:rsidRPr="005A54A5">
              <w:rPr>
                <w:sz w:val="24"/>
                <w:szCs w:val="24"/>
              </w:rPr>
              <w:t>томов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120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местный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Дошкольная образов</w:t>
            </w:r>
            <w:r w:rsidRPr="005A54A5">
              <w:rPr>
                <w:sz w:val="24"/>
                <w:szCs w:val="24"/>
              </w:rPr>
              <w:t>а</w:t>
            </w:r>
            <w:r w:rsidRPr="005A54A5">
              <w:rPr>
                <w:sz w:val="24"/>
                <w:szCs w:val="24"/>
              </w:rPr>
              <w:t>тельная организация (ДОО)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DC" w:rsidRDefault="005041DC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бразование </w:t>
            </w:r>
          </w:p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и просвещение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местный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Здание (сооружение) автостоянки, гаража</w:t>
            </w:r>
            <w:r w:rsidR="0051156F" w:rsidRPr="005A54A5">
              <w:rPr>
                <w:sz w:val="24"/>
                <w:szCs w:val="24"/>
              </w:rPr>
              <w:t xml:space="preserve"> закрытого типа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80620C" w:rsidRPr="005A54A5">
              <w:rPr>
                <w:sz w:val="24"/>
                <w:szCs w:val="24"/>
              </w:rPr>
              <w:t xml:space="preserve">ранение </w:t>
            </w:r>
            <w:r w:rsidR="0008250F" w:rsidRPr="005A54A5">
              <w:rPr>
                <w:sz w:val="24"/>
                <w:szCs w:val="24"/>
              </w:rPr>
              <w:t>авт</w:t>
            </w:r>
            <w:r w:rsidR="0008250F" w:rsidRPr="005A54A5">
              <w:rPr>
                <w:sz w:val="24"/>
                <w:szCs w:val="24"/>
              </w:rPr>
              <w:t>о</w:t>
            </w:r>
            <w:r w:rsidR="0008250F" w:rsidRPr="005A54A5">
              <w:rPr>
                <w:sz w:val="24"/>
                <w:szCs w:val="24"/>
              </w:rPr>
              <w:t>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238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2A2C93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93" w:rsidRPr="005A54A5" w:rsidRDefault="002A2C93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3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3" w:rsidRPr="005A54A5" w:rsidRDefault="002A2C93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3" w:rsidRPr="005A54A5" w:rsidRDefault="005041DC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C93" w:rsidRPr="005A54A5">
              <w:rPr>
                <w:sz w:val="24"/>
                <w:szCs w:val="24"/>
              </w:rPr>
              <w:t>редоставление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3" w:rsidRPr="005A54A5" w:rsidRDefault="002A2C93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3" w:rsidRPr="005A54A5" w:rsidRDefault="002A2C93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3" w:rsidRPr="005A54A5" w:rsidRDefault="002A2C93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3" w:rsidRPr="005A54A5" w:rsidRDefault="002A2C93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Здание (сооружение) автостоянки, гаража</w:t>
            </w:r>
            <w:r w:rsidR="0051156F" w:rsidRPr="005A54A5">
              <w:rPr>
                <w:sz w:val="24"/>
                <w:szCs w:val="24"/>
              </w:rPr>
              <w:t xml:space="preserve"> закрытого типа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80620C" w:rsidRPr="005A54A5">
              <w:rPr>
                <w:sz w:val="24"/>
                <w:szCs w:val="24"/>
              </w:rPr>
              <w:t xml:space="preserve">ранение </w:t>
            </w:r>
            <w:r w:rsidR="0008250F" w:rsidRPr="005A54A5">
              <w:rPr>
                <w:sz w:val="24"/>
                <w:szCs w:val="24"/>
              </w:rPr>
              <w:t>авт</w:t>
            </w:r>
            <w:r w:rsidR="0008250F" w:rsidRPr="005A54A5">
              <w:rPr>
                <w:sz w:val="24"/>
                <w:szCs w:val="24"/>
              </w:rPr>
              <w:t>о</w:t>
            </w:r>
            <w:r w:rsidR="0008250F" w:rsidRPr="005A54A5">
              <w:rPr>
                <w:sz w:val="24"/>
                <w:szCs w:val="24"/>
              </w:rPr>
              <w:t>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360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0620C" w:rsidRPr="005A54A5">
              <w:rPr>
                <w:sz w:val="24"/>
                <w:szCs w:val="24"/>
              </w:rPr>
              <w:t>редоставление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5041DC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0620C" w:rsidRPr="005A54A5">
              <w:rPr>
                <w:sz w:val="24"/>
                <w:szCs w:val="24"/>
              </w:rPr>
              <w:t>емельные участки (территории) о</w:t>
            </w:r>
            <w:r w:rsidR="0080620C" w:rsidRPr="005A54A5">
              <w:rPr>
                <w:sz w:val="24"/>
                <w:szCs w:val="24"/>
              </w:rPr>
              <w:t>б</w:t>
            </w:r>
            <w:r w:rsidR="0080620C"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962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5041DC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0620C" w:rsidRPr="005A54A5">
              <w:rPr>
                <w:sz w:val="24"/>
                <w:szCs w:val="24"/>
              </w:rPr>
              <w:t>емельные участки (территории) о</w:t>
            </w:r>
            <w:r w:rsidR="0080620C" w:rsidRPr="005A54A5">
              <w:rPr>
                <w:sz w:val="24"/>
                <w:szCs w:val="24"/>
              </w:rPr>
              <w:t>б</w:t>
            </w:r>
            <w:r w:rsidR="0080620C"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540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DB7FCE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0620C" w:rsidRPr="005A54A5">
              <w:rPr>
                <w:sz w:val="24"/>
                <w:szCs w:val="24"/>
              </w:rPr>
              <w:t>емельные участки (территории) о</w:t>
            </w:r>
            <w:r w:rsidR="0080620C" w:rsidRPr="005A54A5">
              <w:rPr>
                <w:sz w:val="24"/>
                <w:szCs w:val="24"/>
              </w:rPr>
              <w:t>б</w:t>
            </w:r>
            <w:r w:rsidR="0080620C"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192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DB7FCE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0620C" w:rsidRPr="005A54A5">
              <w:rPr>
                <w:sz w:val="24"/>
                <w:szCs w:val="24"/>
              </w:rPr>
              <w:t>емельные участки (территории) о</w:t>
            </w:r>
            <w:r w:rsidR="0080620C" w:rsidRPr="005A54A5">
              <w:rPr>
                <w:sz w:val="24"/>
                <w:szCs w:val="24"/>
              </w:rPr>
              <w:t>б</w:t>
            </w:r>
            <w:r w:rsidR="0080620C"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678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lastRenderedPageBreak/>
              <w:t>1.21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0620C" w:rsidRPr="005A54A5">
              <w:rPr>
                <w:sz w:val="24"/>
                <w:szCs w:val="24"/>
              </w:rPr>
              <w:t>редоставление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4784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2.2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2.3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F2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13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4784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13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2.10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13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2.11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13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2.12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B10F1A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B10F1A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lastRenderedPageBreak/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lastRenderedPageBreak/>
              <w:t>лая застройка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щадь жилых </w:t>
            </w:r>
            <w:r w:rsidR="0080620C" w:rsidRPr="005A54A5">
              <w:rPr>
                <w:sz w:val="24"/>
                <w:szCs w:val="24"/>
              </w:rPr>
              <w:lastRenderedPageBreak/>
              <w:t>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lastRenderedPageBreak/>
              <w:t>1498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B10F1A">
        <w:trPr>
          <w:trHeight w:val="113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2.14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2.15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2.16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1498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2.18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2.19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алоэтажная мн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гоквартирная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щадь жилых помещений, кв.</w:t>
            </w:r>
            <w:r>
              <w:rPr>
                <w:sz w:val="24"/>
                <w:szCs w:val="24"/>
              </w:rPr>
              <w:t xml:space="preserve"> </w:t>
            </w:r>
            <w:r w:rsidR="0080620C"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lastRenderedPageBreak/>
              <w:t>2.20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Дошкольная образов</w:t>
            </w:r>
            <w:r w:rsidRPr="005A54A5">
              <w:rPr>
                <w:sz w:val="24"/>
                <w:szCs w:val="24"/>
              </w:rPr>
              <w:t>а</w:t>
            </w:r>
            <w:r w:rsidRPr="005A54A5">
              <w:rPr>
                <w:sz w:val="24"/>
                <w:szCs w:val="24"/>
              </w:rPr>
              <w:t>тельная организация (ДОО)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FCE" w:rsidRDefault="00DB7FCE" w:rsidP="0050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бразование </w:t>
            </w:r>
          </w:p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и просвещение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местный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FCE" w:rsidRDefault="00DB7FCE" w:rsidP="0050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бразование </w:t>
            </w:r>
          </w:p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и просвещение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1 280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местный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Дошкольная образов</w:t>
            </w:r>
            <w:r w:rsidRPr="005A54A5">
              <w:rPr>
                <w:sz w:val="24"/>
                <w:szCs w:val="24"/>
              </w:rPr>
              <w:t>а</w:t>
            </w:r>
            <w:r w:rsidRPr="005A54A5">
              <w:rPr>
                <w:sz w:val="24"/>
                <w:szCs w:val="24"/>
              </w:rPr>
              <w:t>тельная организация (ДОО)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FCE" w:rsidRDefault="00DB7FCE" w:rsidP="0050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бразование </w:t>
            </w:r>
          </w:p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и просвещение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местный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Многофункционал</w:t>
            </w:r>
            <w:r w:rsidRPr="005A54A5">
              <w:rPr>
                <w:sz w:val="24"/>
                <w:szCs w:val="24"/>
              </w:rPr>
              <w:t>ь</w:t>
            </w:r>
            <w:r w:rsidRPr="005A54A5">
              <w:rPr>
                <w:sz w:val="24"/>
                <w:szCs w:val="24"/>
              </w:rPr>
              <w:t>ный центр</w:t>
            </w:r>
            <w:r w:rsidR="007F2E1E" w:rsidRPr="005A54A5">
              <w:rPr>
                <w:sz w:val="24"/>
                <w:szCs w:val="24"/>
              </w:rPr>
              <w:t>, в том чи</w:t>
            </w:r>
            <w:r w:rsidR="007F2E1E" w:rsidRPr="005A54A5">
              <w:rPr>
                <w:sz w:val="24"/>
                <w:szCs w:val="24"/>
              </w:rPr>
              <w:t>с</w:t>
            </w:r>
            <w:r w:rsidR="007F2E1E" w:rsidRPr="005A54A5">
              <w:rPr>
                <w:sz w:val="24"/>
                <w:szCs w:val="24"/>
              </w:rPr>
              <w:t>ле учреждения кул</w:t>
            </w:r>
            <w:r w:rsidR="007F2E1E" w:rsidRPr="005A54A5">
              <w:rPr>
                <w:sz w:val="24"/>
                <w:szCs w:val="24"/>
              </w:rPr>
              <w:t>ь</w:t>
            </w:r>
            <w:r w:rsidR="007F2E1E" w:rsidRPr="005A54A5">
              <w:rPr>
                <w:sz w:val="24"/>
                <w:szCs w:val="24"/>
              </w:rPr>
              <w:t>туры клубного типа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0620C" w:rsidRPr="005A54A5">
              <w:rPr>
                <w:sz w:val="24"/>
                <w:szCs w:val="24"/>
              </w:rPr>
              <w:t>дание униве</w:t>
            </w:r>
            <w:r w:rsidR="0080620C" w:rsidRPr="005A54A5">
              <w:rPr>
                <w:sz w:val="24"/>
                <w:szCs w:val="24"/>
              </w:rPr>
              <w:t>р</w:t>
            </w:r>
            <w:r w:rsidR="0080620C" w:rsidRPr="005A54A5">
              <w:rPr>
                <w:sz w:val="24"/>
                <w:szCs w:val="24"/>
              </w:rPr>
              <w:t>сального центра общественных коммуникаций, многофункци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нального центра</w:t>
            </w:r>
            <w:r w:rsidR="007F2E1E" w:rsidRPr="005A54A5">
              <w:rPr>
                <w:sz w:val="24"/>
                <w:szCs w:val="24"/>
              </w:rPr>
              <w:t>, учреждение кул</w:t>
            </w:r>
            <w:r w:rsidR="007F2E1E" w:rsidRPr="005A54A5">
              <w:rPr>
                <w:sz w:val="24"/>
                <w:szCs w:val="24"/>
              </w:rPr>
              <w:t>ь</w:t>
            </w:r>
            <w:r w:rsidR="007F2E1E" w:rsidRPr="005A54A5">
              <w:rPr>
                <w:sz w:val="24"/>
                <w:szCs w:val="24"/>
              </w:rPr>
              <w:t>туры клубного т</w:t>
            </w:r>
            <w:r w:rsidR="007F2E1E" w:rsidRPr="005A54A5">
              <w:rPr>
                <w:sz w:val="24"/>
                <w:szCs w:val="24"/>
              </w:rPr>
              <w:t>и</w:t>
            </w:r>
            <w:r w:rsidR="007F2E1E" w:rsidRPr="005A54A5">
              <w:rPr>
                <w:sz w:val="24"/>
                <w:szCs w:val="24"/>
              </w:rPr>
              <w:t>па</w:t>
            </w:r>
            <w:r w:rsidR="0080620C" w:rsidRPr="005A54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B10F1A" w:rsidP="0013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8000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0620C" w:rsidRPr="005A54A5">
              <w:rPr>
                <w:sz w:val="24"/>
                <w:szCs w:val="24"/>
              </w:rPr>
              <w:t>редоставление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A54A5">
              <w:rPr>
                <w:sz w:val="24"/>
                <w:szCs w:val="24"/>
              </w:rPr>
              <w:t>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608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377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737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578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lastRenderedPageBreak/>
              <w:t>2.29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28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136383">
            <w:pPr>
              <w:spacing w:line="228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648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28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136383">
            <w:pPr>
              <w:spacing w:line="228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246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E468ED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8ED" w:rsidRPr="005A54A5" w:rsidRDefault="00E468ED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ED" w:rsidRPr="005A54A5" w:rsidRDefault="005041D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ED" w:rsidRPr="005A54A5" w:rsidRDefault="00E468ED" w:rsidP="00136383">
            <w:pPr>
              <w:spacing w:line="228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ED" w:rsidRPr="005A54A5" w:rsidRDefault="00DB7FCE" w:rsidP="00136383">
            <w:pPr>
              <w:spacing w:line="228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ED" w:rsidRPr="005A54A5" w:rsidRDefault="00E468ED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ED" w:rsidRPr="005A54A5" w:rsidRDefault="00E468ED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92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ED" w:rsidRPr="005A54A5" w:rsidRDefault="00E468ED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ED" w:rsidRPr="005A54A5" w:rsidRDefault="00E468ED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5041D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28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Административные здания организаций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136383">
            <w:pPr>
              <w:spacing w:line="228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коммерческая н</w:t>
            </w:r>
            <w:r w:rsidRPr="005A54A5">
              <w:rPr>
                <w:sz w:val="24"/>
                <w:szCs w:val="24"/>
              </w:rPr>
              <w:t>е</w:t>
            </w:r>
            <w:r w:rsidRPr="005A54A5">
              <w:rPr>
                <w:sz w:val="24"/>
                <w:szCs w:val="24"/>
              </w:rPr>
              <w:t>движимость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бъект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6383" w:rsidRDefault="0080620C" w:rsidP="00136383">
            <w:pPr>
              <w:spacing w:line="228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со встр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>енно-пристроенным объектом коммерч</w:t>
            </w:r>
            <w:r w:rsidRPr="005A54A5">
              <w:rPr>
                <w:sz w:val="24"/>
                <w:szCs w:val="24"/>
              </w:rPr>
              <w:t>е</w:t>
            </w:r>
            <w:r w:rsidRPr="005A54A5">
              <w:rPr>
                <w:sz w:val="24"/>
                <w:szCs w:val="24"/>
              </w:rPr>
              <w:t xml:space="preserve">ского назначения </w:t>
            </w:r>
          </w:p>
          <w:p w:rsidR="0080620C" w:rsidRPr="005A54A5" w:rsidRDefault="0080620C" w:rsidP="00136383">
            <w:pPr>
              <w:spacing w:line="228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в области дошкольн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>го образования и по</w:t>
            </w:r>
            <w:r w:rsidRPr="005A54A5">
              <w:rPr>
                <w:sz w:val="24"/>
                <w:szCs w:val="24"/>
              </w:rPr>
              <w:t>д</w:t>
            </w:r>
            <w:r w:rsidRPr="005A54A5">
              <w:rPr>
                <w:sz w:val="24"/>
                <w:szCs w:val="24"/>
              </w:rPr>
              <w:t>земной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620C" w:rsidRPr="005A54A5">
              <w:rPr>
                <w:sz w:val="24"/>
                <w:szCs w:val="24"/>
              </w:rPr>
              <w:t>ногоэтажная ж</w:t>
            </w:r>
            <w:r w:rsidR="0080620C" w:rsidRPr="005A54A5">
              <w:rPr>
                <w:sz w:val="24"/>
                <w:szCs w:val="24"/>
              </w:rPr>
              <w:t>и</w:t>
            </w:r>
            <w:r w:rsidR="0080620C" w:rsidRPr="005A54A5">
              <w:rPr>
                <w:sz w:val="24"/>
                <w:szCs w:val="24"/>
              </w:rPr>
              <w:t>лая застройка (в</w:t>
            </w:r>
            <w:r w:rsidR="0080620C" w:rsidRPr="005A54A5">
              <w:rPr>
                <w:sz w:val="24"/>
                <w:szCs w:val="24"/>
              </w:rPr>
              <w:t>ы</w:t>
            </w:r>
            <w:r w:rsidR="0080620C"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щадь жилых помещений, </w:t>
            </w:r>
            <w:r w:rsidRPr="005A54A5">
              <w:rPr>
                <w:sz w:val="24"/>
                <w:szCs w:val="24"/>
              </w:rPr>
              <w:t>кв.</w:t>
            </w:r>
            <w:r w:rsidR="00F272F2">
              <w:rPr>
                <w:sz w:val="24"/>
                <w:szCs w:val="24"/>
              </w:rPr>
              <w:t xml:space="preserve"> </w:t>
            </w:r>
            <w:r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22123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134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3.3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28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19618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3.4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28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10037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3.5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28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21916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207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1F760D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Здание (сооружение) автостоянки, гаража закрытого типа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хранение авт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>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480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D7753C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1003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AF6EDE" w:rsidRPr="005A54A5" w:rsidTr="00D7753C">
        <w:trPr>
          <w:trHeight w:val="113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EDE" w:rsidRPr="005A54A5" w:rsidRDefault="00AF6EDE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EDE" w:rsidRPr="005A54A5" w:rsidRDefault="00DB7FCE" w:rsidP="00DB7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AF6EDE" w:rsidRPr="005A54A5">
              <w:rPr>
                <w:sz w:val="24"/>
                <w:szCs w:val="24"/>
              </w:rPr>
              <w:t xml:space="preserve"> очередь </w:t>
            </w:r>
            <w:r>
              <w:rPr>
                <w:sz w:val="24"/>
                <w:szCs w:val="24"/>
              </w:rPr>
              <w:t>–2028–</w:t>
            </w:r>
            <w:r w:rsidR="00AF6EDE" w:rsidRPr="005A54A5">
              <w:rPr>
                <w:sz w:val="24"/>
                <w:szCs w:val="24"/>
              </w:rPr>
              <w:t>2031 гг.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EDE" w:rsidRPr="005A54A5" w:rsidRDefault="00AF6ED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Очистные сооружения дождевой канализации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EDE" w:rsidRPr="005A54A5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EDE" w:rsidRPr="005A54A5" w:rsidRDefault="00AF6EDE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EDE" w:rsidRPr="005A54A5" w:rsidRDefault="00AF6EDE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EDE" w:rsidRPr="005A54A5" w:rsidRDefault="00AF6EDE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EDE" w:rsidRPr="005A54A5" w:rsidRDefault="00AF6EDE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D7753C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19618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129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421BA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9978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11</w:t>
            </w:r>
            <w:r w:rsidR="00F16D71"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4.3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>бщая пл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17796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119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4.4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>бщая пл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22656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113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Административные здания организаций 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коммерческая н</w:t>
            </w:r>
            <w:r w:rsidRPr="005A54A5">
              <w:rPr>
                <w:sz w:val="24"/>
                <w:szCs w:val="24"/>
              </w:rPr>
              <w:t>е</w:t>
            </w:r>
            <w:r w:rsidRPr="005A54A5">
              <w:rPr>
                <w:sz w:val="24"/>
                <w:szCs w:val="24"/>
              </w:rPr>
              <w:t>движимость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4.6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18604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122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4.7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со встр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>енно-пристроенной общедоступной, де</w:t>
            </w:r>
            <w:r w:rsidRPr="005A54A5">
              <w:rPr>
                <w:sz w:val="24"/>
                <w:szCs w:val="24"/>
              </w:rPr>
              <w:t>т</w:t>
            </w:r>
            <w:r w:rsidRPr="005A54A5">
              <w:rPr>
                <w:sz w:val="24"/>
                <w:szCs w:val="24"/>
              </w:rPr>
              <w:t>ской и юношеской библиотекой и по</w:t>
            </w:r>
            <w:r w:rsidRPr="005A54A5">
              <w:rPr>
                <w:sz w:val="24"/>
                <w:szCs w:val="24"/>
              </w:rPr>
              <w:t>д</w:t>
            </w:r>
            <w:r w:rsidRPr="005A54A5">
              <w:rPr>
                <w:sz w:val="24"/>
                <w:szCs w:val="24"/>
              </w:rPr>
              <w:t>земной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D40F5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10560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C05E24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4.8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D40F5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19204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122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4.9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D40F5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18004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122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4.10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18604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1A" w:rsidRPr="005A54A5" w:rsidRDefault="0080620C" w:rsidP="00136383">
            <w:pPr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122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Дошкольная образов</w:t>
            </w:r>
            <w:r w:rsidRPr="005A54A5">
              <w:rPr>
                <w:sz w:val="24"/>
                <w:szCs w:val="24"/>
              </w:rPr>
              <w:t>а</w:t>
            </w:r>
            <w:r w:rsidRPr="005A54A5">
              <w:rPr>
                <w:sz w:val="24"/>
                <w:szCs w:val="24"/>
              </w:rPr>
              <w:t>тельная организация (ДОО)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83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образование </w:t>
            </w:r>
          </w:p>
          <w:p w:rsidR="0080620C" w:rsidRPr="005A54A5" w:rsidRDefault="00DB7FCE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и просвещение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местный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lastRenderedPageBreak/>
              <w:t>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83" w:rsidRDefault="00DB7FCE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образование </w:t>
            </w:r>
          </w:p>
          <w:p w:rsidR="0080620C" w:rsidRPr="005A54A5" w:rsidRDefault="00DB7FCE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и просвещение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1 280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местный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4.13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Насосная станция</w:t>
            </w: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305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424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443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225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AF6EDE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чистные сооружения</w:t>
            </w:r>
            <w:r w:rsidRPr="005A54A5">
              <w:rPr>
                <w:sz w:val="24"/>
                <w:szCs w:val="24"/>
              </w:rPr>
              <w:t xml:space="preserve"> дождевой канализации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18684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1A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96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15053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>бщая пл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11787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C05E24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5.4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6383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со встр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>енно-пристроенной детской школой и</w:t>
            </w:r>
            <w:r w:rsidRPr="005A54A5">
              <w:rPr>
                <w:sz w:val="24"/>
                <w:szCs w:val="24"/>
              </w:rPr>
              <w:t>с</w:t>
            </w:r>
            <w:r w:rsidRPr="005A54A5">
              <w:rPr>
                <w:sz w:val="24"/>
                <w:szCs w:val="24"/>
              </w:rPr>
              <w:t xml:space="preserve">кусств, библиотекой </w:t>
            </w:r>
          </w:p>
          <w:p w:rsidR="0080620C" w:rsidRPr="005A54A5" w:rsidRDefault="00136383" w:rsidP="00B10F1A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80620C" w:rsidRPr="005A54A5">
              <w:rPr>
                <w:sz w:val="24"/>
                <w:szCs w:val="24"/>
              </w:rPr>
              <w:t>подземной автост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>бщая пл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18604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122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460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A54A5">
              <w:rPr>
                <w:sz w:val="24"/>
                <w:szCs w:val="24"/>
              </w:rPr>
              <w:t>томов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120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местный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5.5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общая пл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18604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122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5.6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общая пл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21747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122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Канализационная насосная станция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Здание (сооружение) автостоянки, гаража</w:t>
            </w:r>
            <w:r w:rsidR="0051156F" w:rsidRPr="005A54A5">
              <w:rPr>
                <w:sz w:val="24"/>
                <w:szCs w:val="24"/>
              </w:rPr>
              <w:t xml:space="preserve"> закрытого типа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B10F1A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хранение авт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>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B10F1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DB7FCE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Default="00F272F2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>щего пользования</w:t>
            </w:r>
          </w:p>
          <w:p w:rsidR="00136383" w:rsidRPr="005A54A5" w:rsidRDefault="00136383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698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lastRenderedPageBreak/>
              <w:t>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225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6.1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>бщая пл</w:t>
            </w:r>
            <w:r w:rsidR="0080620C" w:rsidRPr="005A54A5">
              <w:rPr>
                <w:sz w:val="24"/>
                <w:szCs w:val="24"/>
              </w:rPr>
              <w:t>о</w:t>
            </w:r>
            <w:r w:rsidR="0080620C" w:rsidRPr="005A54A5">
              <w:rPr>
                <w:sz w:val="24"/>
                <w:szCs w:val="24"/>
              </w:rPr>
              <w:t xml:space="preserve">щадь жилых помещений, </w:t>
            </w:r>
            <w:r w:rsidR="00DB7FCE"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8333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6.2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>бщая пл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12593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71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6.4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Поликлиника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136383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72F2" w:rsidRPr="005A54A5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.</w:t>
            </w:r>
            <w:r w:rsidR="00F272F2" w:rsidRPr="005A54A5">
              <w:rPr>
                <w:sz w:val="24"/>
                <w:szCs w:val="24"/>
              </w:rPr>
              <w:t>/</w:t>
            </w:r>
            <w:proofErr w:type="gramStart"/>
            <w:r w:rsidR="00F272F2" w:rsidRPr="005A54A5"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600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136383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0620C" w:rsidRPr="005A54A5">
              <w:rPr>
                <w:sz w:val="24"/>
                <w:szCs w:val="24"/>
              </w:rPr>
              <w:t>егиональный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6.6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170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7.1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136383" w:rsidP="00136383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0620C" w:rsidRPr="005A54A5">
              <w:rPr>
                <w:sz w:val="24"/>
                <w:szCs w:val="24"/>
              </w:rPr>
              <w:t>дминистративные здания организаций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коммерческая н</w:t>
            </w:r>
            <w:r w:rsidRPr="005A54A5">
              <w:rPr>
                <w:sz w:val="24"/>
                <w:szCs w:val="24"/>
              </w:rPr>
              <w:t>е</w:t>
            </w:r>
            <w:r w:rsidRPr="005A54A5">
              <w:rPr>
                <w:sz w:val="24"/>
                <w:szCs w:val="24"/>
              </w:rPr>
              <w:t>движимость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7.2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общая пл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18604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C05E24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130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7.3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F1A" w:rsidRDefault="0080620C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со встр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>енно-пристроенным объектом коммерч</w:t>
            </w:r>
            <w:r w:rsidRPr="005A54A5">
              <w:rPr>
                <w:sz w:val="24"/>
                <w:szCs w:val="24"/>
              </w:rPr>
              <w:t>е</w:t>
            </w:r>
            <w:r w:rsidRPr="005A54A5">
              <w:rPr>
                <w:sz w:val="24"/>
                <w:szCs w:val="24"/>
              </w:rPr>
              <w:t xml:space="preserve">ского назначения </w:t>
            </w:r>
          </w:p>
          <w:p w:rsidR="0080620C" w:rsidRPr="005A54A5" w:rsidRDefault="0080620C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в области дошкольн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>го образования и по</w:t>
            </w:r>
            <w:r w:rsidRPr="005A54A5">
              <w:rPr>
                <w:sz w:val="24"/>
                <w:szCs w:val="24"/>
              </w:rPr>
              <w:t>д</w:t>
            </w:r>
            <w:r w:rsidRPr="005A54A5">
              <w:rPr>
                <w:sz w:val="24"/>
                <w:szCs w:val="24"/>
              </w:rPr>
              <w:t>земной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общая пл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21140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128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0C" w:rsidRPr="005A54A5" w:rsidRDefault="0080620C" w:rsidP="005041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80620C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lastRenderedPageBreak/>
              <w:t>7.4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Объект спорта, в </w:t>
            </w:r>
            <w:proofErr w:type="spellStart"/>
            <w:r w:rsidRPr="005A54A5">
              <w:rPr>
                <w:sz w:val="24"/>
                <w:szCs w:val="24"/>
              </w:rPr>
              <w:t>т.ч</w:t>
            </w:r>
            <w:proofErr w:type="spellEnd"/>
            <w:r w:rsidRPr="005A54A5">
              <w:rPr>
                <w:sz w:val="24"/>
                <w:szCs w:val="24"/>
              </w:rPr>
              <w:t>. спортивные залы и бассейн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 спорта, включающий ра</w:t>
            </w:r>
            <w:r w:rsidRPr="005A54A5">
              <w:rPr>
                <w:sz w:val="24"/>
                <w:szCs w:val="24"/>
              </w:rPr>
              <w:t>з</w:t>
            </w:r>
            <w:r w:rsidRPr="005A54A5">
              <w:rPr>
                <w:sz w:val="24"/>
                <w:szCs w:val="24"/>
              </w:rPr>
              <w:t>дельно нормиру</w:t>
            </w:r>
            <w:r w:rsidRPr="005A54A5">
              <w:rPr>
                <w:sz w:val="24"/>
                <w:szCs w:val="24"/>
              </w:rPr>
              <w:t>е</w:t>
            </w:r>
            <w:r w:rsidRPr="005A54A5">
              <w:rPr>
                <w:sz w:val="24"/>
                <w:szCs w:val="24"/>
              </w:rPr>
              <w:t>мые спортивные сооружения (об</w:t>
            </w:r>
            <w:r w:rsidRPr="005A54A5">
              <w:rPr>
                <w:sz w:val="24"/>
                <w:szCs w:val="24"/>
              </w:rPr>
              <w:t>ъ</w:t>
            </w:r>
            <w:r w:rsidRPr="005A54A5">
              <w:rPr>
                <w:sz w:val="24"/>
                <w:szCs w:val="24"/>
              </w:rPr>
              <w:t>екты) (в т. ч. фи</w:t>
            </w:r>
            <w:r w:rsidRPr="005A54A5">
              <w:rPr>
                <w:sz w:val="24"/>
                <w:szCs w:val="24"/>
              </w:rPr>
              <w:t>з</w:t>
            </w:r>
            <w:r w:rsidR="007965EC">
              <w:rPr>
                <w:sz w:val="24"/>
                <w:szCs w:val="24"/>
              </w:rPr>
              <w:t>культурно-</w:t>
            </w:r>
            <w:proofErr w:type="spellStart"/>
            <w:r w:rsidRPr="005A54A5">
              <w:rPr>
                <w:sz w:val="24"/>
                <w:szCs w:val="24"/>
              </w:rPr>
              <w:t>оздоро</w:t>
            </w:r>
            <w:proofErr w:type="spellEnd"/>
            <w:r w:rsidR="007965EC">
              <w:rPr>
                <w:sz w:val="24"/>
                <w:szCs w:val="24"/>
              </w:rPr>
              <w:t>-</w:t>
            </w:r>
            <w:proofErr w:type="spellStart"/>
            <w:r w:rsidRPr="005A54A5">
              <w:rPr>
                <w:sz w:val="24"/>
                <w:szCs w:val="24"/>
              </w:rPr>
              <w:t>вительный</w:t>
            </w:r>
            <w:proofErr w:type="spellEnd"/>
            <w:r w:rsidRPr="005A54A5">
              <w:rPr>
                <w:sz w:val="24"/>
                <w:szCs w:val="24"/>
              </w:rPr>
              <w:t xml:space="preserve"> ко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плекс)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5A54A5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5A06A4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9600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0C" w:rsidRPr="005A54A5" w:rsidRDefault="0080620C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местный</w:t>
            </w:r>
          </w:p>
        </w:tc>
      </w:tr>
      <w:tr w:rsidR="002A2C93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C93" w:rsidRPr="005A54A5" w:rsidRDefault="002A2C93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3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3" w:rsidRPr="005A54A5" w:rsidRDefault="002A2C93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3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3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3" w:rsidRPr="005A54A5" w:rsidRDefault="002A2C93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3" w:rsidRPr="005A54A5" w:rsidRDefault="002A2C93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3" w:rsidRPr="005A54A5" w:rsidRDefault="002A2C93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1F31F6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8.1</w:t>
            </w:r>
            <w:r w:rsidR="00136383">
              <w:rPr>
                <w:sz w:val="24"/>
                <w:szCs w:val="24"/>
              </w:rPr>
              <w:t>–</w:t>
            </w:r>
            <w:r w:rsidR="007100A6" w:rsidRPr="005A54A5">
              <w:rPr>
                <w:sz w:val="24"/>
                <w:szCs w:val="24"/>
              </w:rPr>
              <w:t>8.2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административные здания организаций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коммерческая н</w:t>
            </w:r>
            <w:r w:rsidRPr="005A54A5">
              <w:rPr>
                <w:sz w:val="24"/>
                <w:szCs w:val="24"/>
              </w:rPr>
              <w:t>е</w:t>
            </w:r>
            <w:r w:rsidRPr="005A54A5">
              <w:rPr>
                <w:sz w:val="24"/>
                <w:szCs w:val="24"/>
              </w:rPr>
              <w:t>движимость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1F31F6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8.3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общая пл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20450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1F31F6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117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1F31F6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8.4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Default="001F31F6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со встр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>енно-пристроенным объектом коммерч</w:t>
            </w:r>
            <w:r w:rsidRPr="005A54A5">
              <w:rPr>
                <w:sz w:val="24"/>
                <w:szCs w:val="24"/>
              </w:rPr>
              <w:t>е</w:t>
            </w:r>
            <w:r w:rsidRPr="005A54A5">
              <w:rPr>
                <w:sz w:val="24"/>
                <w:szCs w:val="24"/>
              </w:rPr>
              <w:t>ского назначения в области дошкольного образования и по</w:t>
            </w:r>
            <w:r w:rsidRPr="005A54A5">
              <w:rPr>
                <w:sz w:val="24"/>
                <w:szCs w:val="24"/>
              </w:rPr>
              <w:t>д</w:t>
            </w:r>
            <w:r w:rsidRPr="005A54A5">
              <w:rPr>
                <w:sz w:val="24"/>
                <w:szCs w:val="24"/>
              </w:rPr>
              <w:t>земной автостоянкой</w:t>
            </w:r>
          </w:p>
          <w:p w:rsidR="007965EC" w:rsidRPr="005A54A5" w:rsidRDefault="007965EC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общая пл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16403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1F31F6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31F6" w:rsidRPr="005A54A5" w:rsidRDefault="001F31F6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31F6" w:rsidRPr="005A54A5" w:rsidRDefault="001F31F6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F6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122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1F31F6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F6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1F31F6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8.5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общая пл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20790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1F31F6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122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1F31F6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lastRenderedPageBreak/>
              <w:t>8.6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общая пл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20450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1F31F6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117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FC2C51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8.7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общая пл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18 403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FC2C51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2C51" w:rsidRPr="005A54A5" w:rsidRDefault="00FC2C51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2C51" w:rsidRPr="005A54A5" w:rsidRDefault="00FC2C51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122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FC2C51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8.8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общая пл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20441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FC2C51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2C51" w:rsidRPr="005A54A5" w:rsidRDefault="00FC2C51" w:rsidP="00136383">
            <w:pPr>
              <w:spacing w:line="235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2C51" w:rsidRPr="005A54A5" w:rsidRDefault="00FC2C51" w:rsidP="00136383">
            <w:pPr>
              <w:spacing w:line="235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127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FC2C51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8.9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общая пл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3E3BD4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22100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FC2C51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2C51" w:rsidRPr="005A54A5" w:rsidRDefault="00FC2C51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2C51" w:rsidRPr="005A54A5" w:rsidRDefault="00FC2C51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95717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117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FC2C51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8.10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общая пл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19 </w:t>
            </w:r>
            <w:r w:rsidR="00957171" w:rsidRPr="005A54A5">
              <w:rPr>
                <w:sz w:val="24"/>
                <w:szCs w:val="24"/>
              </w:rPr>
              <w:t>403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C51" w:rsidRPr="005A54A5" w:rsidRDefault="00FC2C5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1F31F6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  <w:r w:rsidR="00957171" w:rsidRPr="005A54A5">
              <w:rPr>
                <w:sz w:val="24"/>
                <w:szCs w:val="24"/>
              </w:rPr>
              <w:t>22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1F31F6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8.11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Многоквартирный жилой дом с подзе</w:t>
            </w:r>
            <w:r w:rsidRPr="005A54A5">
              <w:rPr>
                <w:sz w:val="24"/>
                <w:szCs w:val="24"/>
              </w:rPr>
              <w:t>м</w:t>
            </w:r>
            <w:r w:rsidRPr="005A54A5">
              <w:rPr>
                <w:sz w:val="24"/>
                <w:szCs w:val="24"/>
              </w:rPr>
              <w:t>ной автостоянкой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многоэтажная ж</w:t>
            </w:r>
            <w:r w:rsidRPr="005A54A5">
              <w:rPr>
                <w:sz w:val="24"/>
                <w:szCs w:val="24"/>
              </w:rPr>
              <w:t>и</w:t>
            </w:r>
            <w:r w:rsidRPr="005A54A5">
              <w:rPr>
                <w:sz w:val="24"/>
                <w:szCs w:val="24"/>
              </w:rPr>
              <w:t>лая застройка (в</w:t>
            </w:r>
            <w:r w:rsidRPr="005A54A5">
              <w:rPr>
                <w:sz w:val="24"/>
                <w:szCs w:val="24"/>
              </w:rPr>
              <w:t>ы</w:t>
            </w:r>
            <w:r w:rsidRPr="005A54A5">
              <w:rPr>
                <w:sz w:val="24"/>
                <w:szCs w:val="24"/>
              </w:rPr>
              <w:t>сотная застройка)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общая пл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щадь жилых помещений,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957171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11185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1F31F6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31F6" w:rsidRPr="005A54A5" w:rsidRDefault="001F31F6" w:rsidP="0013638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10</w:t>
            </w:r>
            <w:r w:rsidR="00957171" w:rsidRPr="005A54A5">
              <w:rPr>
                <w:sz w:val="24"/>
                <w:szCs w:val="24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EF167D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67D" w:rsidRPr="005A54A5" w:rsidRDefault="00EF167D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7D" w:rsidRPr="005A54A5" w:rsidRDefault="00DB7FCE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7D" w:rsidRPr="005A54A5" w:rsidRDefault="00EF167D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Дошкольная образов</w:t>
            </w:r>
            <w:r w:rsidRPr="005A54A5">
              <w:rPr>
                <w:sz w:val="24"/>
                <w:szCs w:val="24"/>
              </w:rPr>
              <w:t>а</w:t>
            </w:r>
            <w:r w:rsidRPr="005A54A5">
              <w:rPr>
                <w:sz w:val="24"/>
                <w:szCs w:val="24"/>
              </w:rPr>
              <w:t>тельная организация (ДОО)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83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образование </w:t>
            </w:r>
          </w:p>
          <w:p w:rsidR="00EF167D" w:rsidRPr="005A54A5" w:rsidRDefault="00F272F2" w:rsidP="00136383">
            <w:pPr>
              <w:spacing w:line="235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и просвещение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7D" w:rsidRPr="005A54A5" w:rsidRDefault="00F272F2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7D" w:rsidRPr="005A54A5" w:rsidRDefault="00EF167D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300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7D" w:rsidRPr="005A54A5" w:rsidRDefault="00EF167D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7D" w:rsidRPr="005A54A5" w:rsidRDefault="00EF167D" w:rsidP="0013638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местный</w:t>
            </w:r>
          </w:p>
        </w:tc>
      </w:tr>
      <w:tr w:rsidR="00EF167D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67D" w:rsidRPr="005A54A5" w:rsidRDefault="00EF167D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lastRenderedPageBreak/>
              <w:t>8.13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7D" w:rsidRPr="005A54A5" w:rsidRDefault="00DB7FCE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7D" w:rsidRPr="005A54A5" w:rsidRDefault="00EF167D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83" w:rsidRDefault="00F272F2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образование </w:t>
            </w:r>
          </w:p>
          <w:p w:rsidR="00EF167D" w:rsidRPr="005A54A5" w:rsidRDefault="00F272F2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и просвещение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7D" w:rsidRPr="005A54A5" w:rsidRDefault="00F272F2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7D" w:rsidRPr="005A54A5" w:rsidRDefault="00EF167D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1 280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7D" w:rsidRPr="005A54A5" w:rsidRDefault="00EF167D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7D" w:rsidRPr="005A54A5" w:rsidRDefault="00EF167D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местный</w:t>
            </w:r>
          </w:p>
        </w:tc>
      </w:tr>
      <w:tr w:rsidR="001F31F6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F6" w:rsidRPr="005A54A5" w:rsidRDefault="001F31F6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DB7FCE" w:rsidP="007965EC">
            <w:pPr>
              <w:spacing w:line="23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Территория общего пользования </w:t>
            </w:r>
            <w:r w:rsidR="00136383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1499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1F31F6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F6" w:rsidRPr="005A54A5" w:rsidRDefault="001F31F6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DB7FCE" w:rsidP="007965EC">
            <w:pPr>
              <w:spacing w:line="23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2216D6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Очистные сооружения дождевой канализации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1F31F6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F6" w:rsidRPr="005A54A5" w:rsidRDefault="001F31F6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DB7FCE" w:rsidP="007965EC">
            <w:pPr>
              <w:spacing w:line="23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5C1E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Насосная станция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F25C1E" w:rsidRPr="005A54A5" w:rsidTr="00F272F2">
        <w:trPr>
          <w:trHeight w:val="113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C1E" w:rsidRPr="005A54A5" w:rsidRDefault="00F25C1E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8.19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5C1E" w:rsidRPr="005A54A5" w:rsidRDefault="00DB7FCE" w:rsidP="007965EC">
            <w:pPr>
              <w:spacing w:line="23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C1E" w:rsidRPr="005A54A5" w:rsidRDefault="00F25C1E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C1E" w:rsidRPr="005A54A5" w:rsidRDefault="00F272F2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C1E" w:rsidRPr="005A54A5" w:rsidRDefault="00F272F2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C1E" w:rsidRPr="005A54A5" w:rsidRDefault="00F25C1E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1E" w:rsidRPr="005A54A5" w:rsidRDefault="00F25C1E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1E" w:rsidRPr="005A54A5" w:rsidRDefault="00F25C1E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F25C1E" w:rsidRPr="005A54A5" w:rsidTr="00F272F2">
        <w:trPr>
          <w:trHeight w:val="113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C1E" w:rsidRPr="005A54A5" w:rsidRDefault="00F25C1E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1E" w:rsidRPr="005A54A5" w:rsidRDefault="00F25C1E" w:rsidP="007965EC">
            <w:pPr>
              <w:spacing w:line="23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1E" w:rsidRPr="005A54A5" w:rsidRDefault="00F25C1E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Насосная станция</w:t>
            </w:r>
          </w:p>
        </w:tc>
        <w:tc>
          <w:tcPr>
            <w:tcW w:w="20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1E" w:rsidRPr="005A54A5" w:rsidRDefault="00F25C1E" w:rsidP="007965EC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1E" w:rsidRPr="005A54A5" w:rsidRDefault="00F272F2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1E" w:rsidRPr="005A54A5" w:rsidRDefault="00F25C1E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1E" w:rsidRPr="005A54A5" w:rsidRDefault="00F25C1E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1E" w:rsidRPr="005A54A5" w:rsidRDefault="00F25C1E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1F31F6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F6" w:rsidRPr="005A54A5" w:rsidRDefault="001F31F6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DB7FCE" w:rsidP="007965EC">
            <w:pPr>
              <w:spacing w:line="23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Здание (сооружение) автостоянки, гаража</w:t>
            </w:r>
            <w:r w:rsidR="0051156F" w:rsidRPr="005A54A5">
              <w:rPr>
                <w:sz w:val="24"/>
                <w:szCs w:val="24"/>
              </w:rPr>
              <w:t xml:space="preserve"> закрытого типа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хранение авт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>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spellStart"/>
            <w:r w:rsidRPr="005A54A5">
              <w:rPr>
                <w:sz w:val="24"/>
                <w:szCs w:val="24"/>
              </w:rPr>
              <w:t>машино</w:t>
            </w:r>
            <w:proofErr w:type="spellEnd"/>
            <w:r w:rsidRPr="005A54A5">
              <w:rPr>
                <w:sz w:val="24"/>
                <w:szCs w:val="24"/>
              </w:rPr>
              <w:t>-мест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</w:t>
            </w:r>
            <w:r w:rsidR="003F2C90" w:rsidRPr="005A54A5">
              <w:rPr>
                <w:sz w:val="24"/>
                <w:szCs w:val="24"/>
              </w:rPr>
              <w:t>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1F31F6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995972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5041DC" w:rsidP="007965EC">
            <w:pPr>
              <w:autoSpaceDE w:val="0"/>
              <w:autoSpaceDN w:val="0"/>
              <w:spacing w:before="40" w:after="40"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  <w:p w:rsidR="001F31F6" w:rsidRPr="005A54A5" w:rsidRDefault="00DB7FCE" w:rsidP="007965EC">
            <w:pPr>
              <w:spacing w:line="23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II очередь – 2028–2031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Автомобильные дор</w:t>
            </w:r>
            <w:r w:rsidRPr="005A54A5">
              <w:rPr>
                <w:sz w:val="24"/>
                <w:szCs w:val="24"/>
              </w:rPr>
              <w:t>о</w:t>
            </w:r>
            <w:r w:rsidRPr="005A54A5">
              <w:rPr>
                <w:sz w:val="24"/>
                <w:szCs w:val="24"/>
              </w:rPr>
              <w:t xml:space="preserve">ги 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83" w:rsidRDefault="00F272F2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дорога, улица </w:t>
            </w:r>
          </w:p>
          <w:p w:rsidR="001F31F6" w:rsidRPr="005A54A5" w:rsidRDefault="00F272F2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в границах нас</w:t>
            </w:r>
            <w:r w:rsidRPr="005A54A5">
              <w:rPr>
                <w:sz w:val="24"/>
                <w:szCs w:val="24"/>
              </w:rPr>
              <w:t>е</w:t>
            </w:r>
            <w:r w:rsidRPr="005A54A5">
              <w:rPr>
                <w:sz w:val="24"/>
                <w:szCs w:val="24"/>
              </w:rPr>
              <w:t xml:space="preserve">ленного пункта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F272F2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A90EB1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8679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F6" w:rsidRPr="005A54A5" w:rsidRDefault="001F31F6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253098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9.19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5041DC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 Территория общего пользования </w:t>
            </w:r>
            <w:r w:rsidR="00F272F2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F272F2" w:rsidP="007965EC">
            <w:pPr>
              <w:spacing w:line="230" w:lineRule="auto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 xml:space="preserve">щего пользования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F272F2" w:rsidP="0013638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A90EB1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188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7965E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253098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9.20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 Территория общего пользования </w:t>
            </w:r>
            <w:r w:rsidR="00F272F2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F272F2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 xml:space="preserve">щего пользования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F272F2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A90EB1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686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253098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9.23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 Территория общего пользования </w:t>
            </w:r>
            <w:r w:rsidR="00F272F2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F272F2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 xml:space="preserve">щего пользования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F272F2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A90EB1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591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253098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9.24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 Территория общего пользования </w:t>
            </w:r>
            <w:r w:rsidR="00F272F2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F272F2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 xml:space="preserve">щего пользования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F272F2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A90EB1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1173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253098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lastRenderedPageBreak/>
              <w:t>9.28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 Территория общего пользования </w:t>
            </w:r>
            <w:r w:rsidR="00F272F2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F272F2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 xml:space="preserve">щего пользования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F272F2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A90EB1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1375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098" w:rsidRPr="005A54A5" w:rsidRDefault="00253098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  <w:tr w:rsidR="00A96589" w:rsidRPr="005A54A5" w:rsidTr="00F272F2">
        <w:trPr>
          <w:trHeight w:val="11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89" w:rsidRPr="005A54A5" w:rsidRDefault="00A96589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9.30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89" w:rsidRPr="005A54A5" w:rsidRDefault="005041DC" w:rsidP="005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очередь – 2024–2028 гг.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89" w:rsidRPr="005A54A5" w:rsidRDefault="00A96589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 xml:space="preserve"> Территория общего пользования </w:t>
            </w:r>
            <w:r w:rsidR="00F272F2">
              <w:rPr>
                <w:sz w:val="24"/>
                <w:szCs w:val="24"/>
              </w:rPr>
              <w:t>–</w:t>
            </w:r>
            <w:r w:rsidRPr="005A54A5">
              <w:rPr>
                <w:sz w:val="24"/>
                <w:szCs w:val="24"/>
              </w:rPr>
              <w:t xml:space="preserve"> проезд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89" w:rsidRPr="005A54A5" w:rsidRDefault="00F272F2" w:rsidP="005041DC">
            <w:pPr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земельные участки (территории) о</w:t>
            </w:r>
            <w:r w:rsidRPr="005A54A5">
              <w:rPr>
                <w:sz w:val="24"/>
                <w:szCs w:val="24"/>
              </w:rPr>
              <w:t>б</w:t>
            </w:r>
            <w:r w:rsidRPr="005A54A5">
              <w:rPr>
                <w:sz w:val="24"/>
                <w:szCs w:val="24"/>
              </w:rPr>
              <w:t xml:space="preserve">щего пользования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89" w:rsidRPr="005A54A5" w:rsidRDefault="00F272F2" w:rsidP="00136383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протяже</w:t>
            </w:r>
            <w:r w:rsidRPr="005A54A5">
              <w:rPr>
                <w:sz w:val="24"/>
                <w:szCs w:val="24"/>
              </w:rPr>
              <w:t>н</w:t>
            </w:r>
            <w:r w:rsidRPr="005A54A5">
              <w:rPr>
                <w:sz w:val="24"/>
                <w:szCs w:val="24"/>
              </w:rPr>
              <w:t xml:space="preserve">ность, </w:t>
            </w:r>
            <w:proofErr w:type="gramStart"/>
            <w:r w:rsidRPr="005A54A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89" w:rsidRPr="005A54A5" w:rsidRDefault="00A96589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1268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89" w:rsidRPr="005A54A5" w:rsidRDefault="00A96589" w:rsidP="005041DC">
            <w:pPr>
              <w:jc w:val="center"/>
              <w:rPr>
                <w:sz w:val="24"/>
                <w:szCs w:val="24"/>
              </w:rPr>
            </w:pPr>
            <w:proofErr w:type="gramStart"/>
            <w:r w:rsidRPr="005A54A5">
              <w:rPr>
                <w:sz w:val="24"/>
                <w:szCs w:val="24"/>
              </w:rPr>
              <w:t>П</w:t>
            </w:r>
            <w:proofErr w:type="gramEnd"/>
            <w:r w:rsidRPr="005A54A5">
              <w:rPr>
                <w:sz w:val="24"/>
                <w:szCs w:val="24"/>
              </w:rPr>
              <w:t>, 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89" w:rsidRPr="005A54A5" w:rsidRDefault="00A96589" w:rsidP="005041DC">
            <w:pPr>
              <w:jc w:val="center"/>
              <w:rPr>
                <w:sz w:val="24"/>
                <w:szCs w:val="24"/>
              </w:rPr>
            </w:pPr>
            <w:r w:rsidRPr="005A54A5">
              <w:rPr>
                <w:sz w:val="24"/>
                <w:szCs w:val="24"/>
              </w:rPr>
              <w:t>-</w:t>
            </w:r>
          </w:p>
        </w:tc>
      </w:tr>
    </w:tbl>
    <w:p w:rsidR="00F272F2" w:rsidRDefault="00F272F2" w:rsidP="00C3440D">
      <w:pPr>
        <w:pStyle w:val="a8"/>
        <w:spacing w:line="276" w:lineRule="auto"/>
        <w:jc w:val="both"/>
      </w:pPr>
    </w:p>
    <w:p w:rsidR="007228BC" w:rsidRPr="006B74BF" w:rsidRDefault="00C3440D" w:rsidP="00F272F2">
      <w:pPr>
        <w:pStyle w:val="a8"/>
        <w:ind w:firstLine="709"/>
        <w:jc w:val="both"/>
      </w:pPr>
      <w:r w:rsidRPr="006B74BF">
        <w:t>Примечание:</w:t>
      </w:r>
      <w:r w:rsidR="00136383" w:rsidRPr="00136383">
        <w:t xml:space="preserve"> </w:t>
      </w:r>
      <w:proofErr w:type="gramStart"/>
      <w:r w:rsidR="00136383" w:rsidRPr="006B74BF">
        <w:t>«-</w:t>
      </w:r>
      <w:proofErr w:type="gramEnd"/>
      <w:r w:rsidR="00136383" w:rsidRPr="006B74BF">
        <w:t>» инфор</w:t>
      </w:r>
      <w:r w:rsidR="00136383">
        <w:t>мация не приводится</w:t>
      </w:r>
      <w:r w:rsidR="00136383" w:rsidRPr="006B74BF">
        <w:t xml:space="preserve"> либо отсутствует.</w:t>
      </w:r>
    </w:p>
    <w:p w:rsidR="00DC61B6" w:rsidRPr="006B74BF" w:rsidRDefault="00136383" w:rsidP="00F272F2">
      <w:pPr>
        <w:ind w:firstLine="709"/>
        <w:jc w:val="both"/>
        <w:rPr>
          <w:sz w:val="28"/>
          <w:szCs w:val="28"/>
        </w:rPr>
      </w:pPr>
      <w:r w:rsidRPr="00136383">
        <w:rPr>
          <w:sz w:val="28"/>
          <w:szCs w:val="28"/>
        </w:rPr>
        <w:t>* </w:t>
      </w:r>
      <w:r w:rsidR="00DC61B6" w:rsidRPr="006B74BF">
        <w:rPr>
          <w:sz w:val="28"/>
          <w:szCs w:val="28"/>
        </w:rPr>
        <w:t>Наименование в соответствии с принятым проектным решением</w:t>
      </w:r>
      <w:r w:rsidR="009E48B4" w:rsidRPr="006B74BF">
        <w:rPr>
          <w:sz w:val="28"/>
          <w:szCs w:val="28"/>
        </w:rPr>
        <w:t>.</w:t>
      </w:r>
    </w:p>
    <w:p w:rsidR="009A760D" w:rsidRPr="006B74BF" w:rsidRDefault="00136383" w:rsidP="00F272F2">
      <w:pPr>
        <w:ind w:firstLine="709"/>
        <w:jc w:val="both"/>
        <w:rPr>
          <w:sz w:val="28"/>
          <w:szCs w:val="28"/>
        </w:rPr>
      </w:pPr>
      <w:r w:rsidRPr="00136383">
        <w:rPr>
          <w:sz w:val="28"/>
          <w:szCs w:val="28"/>
        </w:rPr>
        <w:t>** </w:t>
      </w:r>
      <w:r w:rsidR="005B76AF" w:rsidRPr="006B74BF">
        <w:rPr>
          <w:sz w:val="28"/>
          <w:szCs w:val="28"/>
        </w:rPr>
        <w:t>Показатели и х</w:t>
      </w:r>
      <w:r w:rsidR="00DC61B6" w:rsidRPr="006B74BF">
        <w:rPr>
          <w:sz w:val="28"/>
          <w:szCs w:val="28"/>
        </w:rPr>
        <w:t>арактеристики объектов капитального строительства являются максимально допустимыми для объектов, предусмотренных к размещению в данном проекте планировки.</w:t>
      </w:r>
      <w:bookmarkStart w:id="6" w:name="_Toc487806129"/>
      <w:bookmarkStart w:id="7" w:name="_Toc506388276"/>
    </w:p>
    <w:p w:rsidR="0008250F" w:rsidRPr="006B74BF" w:rsidRDefault="0008250F" w:rsidP="00F272F2">
      <w:pPr>
        <w:ind w:firstLine="709"/>
        <w:jc w:val="both"/>
        <w:rPr>
          <w:sz w:val="28"/>
          <w:szCs w:val="28"/>
        </w:rPr>
      </w:pPr>
    </w:p>
    <w:p w:rsidR="0008250F" w:rsidRDefault="0008250F" w:rsidP="00F272F2">
      <w:pPr>
        <w:pStyle w:val="145"/>
        <w:ind w:firstLine="709"/>
        <w:jc w:val="both"/>
        <w:rPr>
          <w:sz w:val="22"/>
          <w:szCs w:val="22"/>
          <w:lang w:val="ru-RU"/>
        </w:rPr>
        <w:sectPr w:rsidR="0008250F" w:rsidSect="005041DC">
          <w:pgSz w:w="16840" w:h="11907" w:orient="landscape" w:code="9"/>
          <w:pgMar w:top="1985" w:right="1134" w:bottom="567" w:left="1134" w:header="720" w:footer="567" w:gutter="0"/>
          <w:cols w:space="720"/>
          <w:titlePg/>
          <w:docGrid w:linePitch="272"/>
        </w:sectPr>
      </w:pPr>
    </w:p>
    <w:p w:rsidR="001D6691" w:rsidRPr="00203EC7" w:rsidRDefault="00BF1E47" w:rsidP="00F272F2">
      <w:pPr>
        <w:pStyle w:val="2"/>
        <w:ind w:firstLine="0"/>
        <w:rPr>
          <w:rFonts w:eastAsiaTheme="minorHAnsi"/>
          <w:sz w:val="30"/>
          <w:szCs w:val="30"/>
          <w:lang w:eastAsia="en-US"/>
        </w:rPr>
      </w:pPr>
      <w:bookmarkStart w:id="8" w:name="_Toc153810857"/>
      <w:bookmarkEnd w:id="6"/>
      <w:bookmarkEnd w:id="7"/>
      <w:r w:rsidRPr="00203EC7">
        <w:rPr>
          <w:rFonts w:eastAsiaTheme="minorHAnsi"/>
          <w:sz w:val="30"/>
          <w:szCs w:val="30"/>
          <w:lang w:eastAsia="en-US"/>
        </w:rPr>
        <w:lastRenderedPageBreak/>
        <w:t>3</w:t>
      </w:r>
      <w:r w:rsidR="0099626D" w:rsidRPr="00203EC7">
        <w:rPr>
          <w:rFonts w:eastAsiaTheme="minorHAnsi"/>
          <w:sz w:val="30"/>
          <w:szCs w:val="30"/>
          <w:lang w:eastAsia="en-US"/>
        </w:rPr>
        <w:t>.</w:t>
      </w:r>
      <w:r w:rsidR="00A824B4" w:rsidRPr="00203EC7">
        <w:rPr>
          <w:rFonts w:eastAsiaTheme="minorHAnsi"/>
          <w:sz w:val="30"/>
          <w:szCs w:val="30"/>
          <w:lang w:eastAsia="en-US"/>
        </w:rPr>
        <w:t xml:space="preserve"> </w:t>
      </w:r>
      <w:r w:rsidR="001D6691" w:rsidRPr="00203EC7">
        <w:rPr>
          <w:rFonts w:eastAsiaTheme="minorHAnsi"/>
          <w:sz w:val="30"/>
          <w:szCs w:val="30"/>
          <w:lang w:eastAsia="en-US"/>
        </w:rPr>
        <w:t>Каталог координат устанавливаемых красных линий</w:t>
      </w:r>
      <w:bookmarkEnd w:id="8"/>
    </w:p>
    <w:p w:rsidR="00CE15D2" w:rsidRPr="00203EC7" w:rsidRDefault="00CE15D2" w:rsidP="00FC3CA5">
      <w:pPr>
        <w:spacing w:line="276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14227A" w:rsidRPr="00C95DAC" w:rsidRDefault="0008250F" w:rsidP="006B74BF">
      <w:pPr>
        <w:spacing w:line="276" w:lineRule="auto"/>
        <w:ind w:firstLine="709"/>
        <w:rPr>
          <w:rFonts w:eastAsiaTheme="minorHAnsi"/>
          <w:sz w:val="30"/>
          <w:szCs w:val="30"/>
          <w:lang w:eastAsia="en-US"/>
        </w:rPr>
      </w:pPr>
      <w:r w:rsidRPr="00203EC7">
        <w:rPr>
          <w:rFonts w:eastAsiaTheme="minorHAnsi"/>
          <w:sz w:val="30"/>
          <w:szCs w:val="30"/>
          <w:lang w:eastAsia="en-US"/>
        </w:rPr>
        <w:t>Красные линии,</w:t>
      </w:r>
      <w:r w:rsidR="002D5F66" w:rsidRPr="00203EC7">
        <w:rPr>
          <w:rFonts w:eastAsiaTheme="minorHAnsi"/>
          <w:sz w:val="30"/>
          <w:szCs w:val="30"/>
          <w:lang w:eastAsia="en-US"/>
        </w:rPr>
        <w:t xml:space="preserve"> устанавливаемые</w:t>
      </w:r>
      <w:r w:rsidR="00581687" w:rsidRPr="00203EC7">
        <w:rPr>
          <w:rFonts w:eastAsiaTheme="minorHAnsi"/>
          <w:sz w:val="30"/>
          <w:szCs w:val="30"/>
          <w:lang w:eastAsia="en-US"/>
        </w:rPr>
        <w:t xml:space="preserve"> </w:t>
      </w:r>
      <w:proofErr w:type="gramStart"/>
      <w:r w:rsidR="00581687" w:rsidRPr="00203EC7">
        <w:rPr>
          <w:rFonts w:eastAsiaTheme="minorHAnsi"/>
          <w:sz w:val="30"/>
          <w:szCs w:val="30"/>
          <w:lang w:eastAsia="en-US"/>
        </w:rPr>
        <w:t>МСК</w:t>
      </w:r>
      <w:proofErr w:type="gramEnd"/>
      <w:r w:rsidR="00581687" w:rsidRPr="00203EC7">
        <w:rPr>
          <w:rFonts w:eastAsiaTheme="minorHAnsi"/>
          <w:sz w:val="30"/>
          <w:szCs w:val="30"/>
          <w:lang w:eastAsia="en-US"/>
        </w:rPr>
        <w:t xml:space="preserve"> 167</w:t>
      </w:r>
      <w:r w:rsidR="00C95DAC">
        <w:rPr>
          <w:rFonts w:eastAsiaTheme="minorHAnsi"/>
          <w:sz w:val="30"/>
          <w:szCs w:val="30"/>
          <w:lang w:eastAsia="en-US"/>
        </w:rPr>
        <w:t>.</w:t>
      </w:r>
    </w:p>
    <w:p w:rsidR="002D5F66" w:rsidRPr="00A52DCF" w:rsidRDefault="002D5F66" w:rsidP="0014227A">
      <w:pPr>
        <w:rPr>
          <w:color w:val="FF0000"/>
        </w:rPr>
      </w:pPr>
    </w:p>
    <w:tbl>
      <w:tblPr>
        <w:tblW w:w="8964" w:type="dxa"/>
        <w:jc w:val="center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268"/>
        <w:gridCol w:w="2126"/>
        <w:gridCol w:w="2126"/>
      </w:tblGrid>
      <w:tr w:rsidR="00413D79" w:rsidRPr="00F272F2" w:rsidTr="00F272F2">
        <w:trPr>
          <w:trHeight w:val="300"/>
          <w:tblHeader/>
          <w:jc w:val="center"/>
        </w:trPr>
        <w:tc>
          <w:tcPr>
            <w:tcW w:w="2444" w:type="dxa"/>
            <w:shd w:val="clear" w:color="auto" w:fill="auto"/>
            <w:noWrap/>
            <w:hideMark/>
          </w:tcPr>
          <w:p w:rsidR="00413D79" w:rsidRPr="00F272F2" w:rsidRDefault="00413D79" w:rsidP="00F272F2">
            <w:pPr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F272F2">
              <w:rPr>
                <w:bCs/>
                <w:color w:val="000000"/>
                <w:sz w:val="30"/>
                <w:szCs w:val="30"/>
              </w:rPr>
              <w:t>Условный номер красной линии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13D79" w:rsidRPr="00F272F2" w:rsidRDefault="00413D79" w:rsidP="00F272F2">
            <w:pPr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F272F2">
              <w:rPr>
                <w:bCs/>
                <w:color w:val="000000"/>
                <w:sz w:val="30"/>
                <w:szCs w:val="30"/>
              </w:rPr>
              <w:t>Номер пов</w:t>
            </w:r>
            <w:r w:rsidRPr="00F272F2">
              <w:rPr>
                <w:bCs/>
                <w:color w:val="000000"/>
                <w:sz w:val="30"/>
                <w:szCs w:val="30"/>
              </w:rPr>
              <w:t>о</w:t>
            </w:r>
            <w:r w:rsidRPr="00F272F2">
              <w:rPr>
                <w:bCs/>
                <w:color w:val="000000"/>
                <w:sz w:val="30"/>
                <w:szCs w:val="30"/>
              </w:rPr>
              <w:t>ротной точки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13D79" w:rsidRPr="00F272F2" w:rsidRDefault="00413D79" w:rsidP="00F272F2">
            <w:pPr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F272F2">
              <w:rPr>
                <w:bCs/>
                <w:color w:val="000000"/>
                <w:sz w:val="30"/>
                <w:szCs w:val="30"/>
              </w:rPr>
              <w:t>Координата 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13D79" w:rsidRPr="00C95DAC" w:rsidRDefault="00413D79" w:rsidP="00C95DAC">
            <w:pPr>
              <w:spacing w:line="192" w:lineRule="auto"/>
              <w:jc w:val="center"/>
              <w:rPr>
                <w:bCs/>
                <w:color w:val="000000"/>
                <w:sz w:val="30"/>
                <w:szCs w:val="30"/>
                <w:lang w:val="en-US"/>
              </w:rPr>
            </w:pPr>
            <w:r w:rsidRPr="00F272F2">
              <w:rPr>
                <w:bCs/>
                <w:color w:val="000000"/>
                <w:sz w:val="30"/>
                <w:szCs w:val="30"/>
              </w:rPr>
              <w:t xml:space="preserve">Координата </w:t>
            </w:r>
            <w:r w:rsidR="00C95DAC">
              <w:rPr>
                <w:bCs/>
                <w:color w:val="000000"/>
                <w:sz w:val="30"/>
                <w:szCs w:val="30"/>
                <w:lang w:val="en-US"/>
              </w:rPr>
              <w:t>Y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vMerge w:val="restart"/>
            <w:shd w:val="clear" w:color="auto" w:fill="auto"/>
            <w:noWrap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634532,47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88845,17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vMerge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634590,12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88822,70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vMerge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634637,92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88798,81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vMerge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634643,27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88795,72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vMerge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634681,98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88770,95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vMerge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634690,28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88764,58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vMerge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634721,09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88740,94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vMerge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634749,53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88715,35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vMerge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634776,79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88687,18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vMerge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634806,83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88648,82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vMerge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634839,91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88606,03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vMerge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634993,92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88406,60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vMerge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635147,86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88207,24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vMerge/>
            <w:tcBorders>
              <w:bottom w:val="single" w:sz="4" w:space="0" w:color="auto"/>
            </w:tcBorders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635313,48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87979,55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bottom w:val="nil"/>
            </w:tcBorders>
            <w:shd w:val="clear" w:color="auto" w:fill="auto"/>
            <w:noWrap/>
            <w:hideMark/>
          </w:tcPr>
          <w:p w:rsidR="00A87D6A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635351,68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88063,03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635190,76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88284,27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635056,49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88458,18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634939,78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88609,35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634899,49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88661,74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634865,60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88705,96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634841,53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88734,78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634808,73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88769,38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634767,76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88806,18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634729,73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88835,17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634700,23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88854,77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634662,22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88876,75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634614,31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88899,81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634608,44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88902,09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634624,89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88919,76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634647,38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88936,73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634672,23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88949,04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634695,50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88955,89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634736,16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88962,09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634768,49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88968,37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634805,39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88982,67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634837,22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89003,26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634865,40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89031,04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634883,44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89057,12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634897,64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89084,26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634898,55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89086,17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634902,74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89094,93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634951,94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89197,87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634954,53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89203,28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635000,25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89298,92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635002,84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89304,33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635046,46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89395,59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635067,14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89438,87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635118,41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89546,13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635121,01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89551,54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635125,62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89561,21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635136,09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89586,21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635145,55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89618,35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635150,23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89644,49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635151,34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89654,52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635151,87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89661,04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635152,28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89691,00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635148,89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89724,28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635142,62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89752,88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635133,64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89779,92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635124,63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89800,46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635110,26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89820,36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635086,38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89848,66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635009,19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89926,37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635005,12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89929,70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634974,55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89954,68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52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634935,56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89984,72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53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634962,11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90028,04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54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634968,24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90040,67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55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634981,00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90066,99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56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635019,45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90099,53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635032,14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90110,28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58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635035,21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90127,16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59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635044,45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90178,03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635047,47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90191,52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635059,81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90250,85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635074,27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90321,62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635081,97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90351,34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bottom w:val="nil"/>
            </w:tcBorders>
            <w:shd w:val="clear" w:color="auto" w:fill="auto"/>
            <w:noWrap/>
            <w:hideMark/>
          </w:tcPr>
          <w:p w:rsidR="00A87D6A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634343,42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89951,03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634368,62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89954,19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634439,79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89971,32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634445,89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89972,79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634555,55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89999,18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634572,22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90002,56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634624,75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90005,28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634693,35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90001,12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634699,34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90000,76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634790,57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89995,23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634820,01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89991,57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634825,94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89990,37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634855,80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89981,90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634881,17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89971,09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634904,60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89957,66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634921,35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89945,21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634928,16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89940,15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634982,08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89896,84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635057,18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89820,44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635059,10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89819,04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635085,87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89786,53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635102,17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89748,77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635111,14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89705,18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635112,19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89667,37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635107,60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89631,98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635095,32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89591,56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635080,04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89558,59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635037,13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89468,82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635032,11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89458,32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635009,43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89412,42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634960,84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89311,88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634917,03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89221,21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634914,42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89215,81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634863,38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89110,19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634859,86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89102,92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634848,11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89078,35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634834,64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89056,89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634812,06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89034,62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634787,11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89018,49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634757,36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89006,96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634729,33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89001,51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634686,80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88995,03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634657,59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88986,43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634626,27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88970,91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634608,11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88957,97</w:t>
            </w:r>
          </w:p>
        </w:tc>
      </w:tr>
      <w:tr w:rsidR="00261F7E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61F7E" w:rsidRPr="00F272F2" w:rsidRDefault="00261F7E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634591,77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1F7E" w:rsidRPr="00F272F2" w:rsidRDefault="00261F7E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88962,33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bottom w:val="nil"/>
            </w:tcBorders>
            <w:shd w:val="clear" w:color="auto" w:fill="auto"/>
            <w:noWrap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635042,89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90359,61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635035,30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90330,71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635020,64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90258,95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635014,69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90233,01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635014,24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90231,06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635013,70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90228,69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635011,57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90218,76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634994,24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90132,46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634949,67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90092,64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634928,06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90053,58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634901,48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90005,55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634899,03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90006,96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634869,16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90019,69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634835,68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90029,19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634826,15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90031,12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634815,50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90032,44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634794,25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90035,08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634747,34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90037,92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634624,93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90045,34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634597,28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90043,91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634421,58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90008,08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634361,43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89993,60</w:t>
            </w:r>
          </w:p>
        </w:tc>
      </w:tr>
      <w:tr w:rsidR="00C523D3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523D3" w:rsidRPr="00F272F2" w:rsidRDefault="00C523D3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634346,15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523D3" w:rsidRPr="00F272F2" w:rsidRDefault="00C523D3" w:rsidP="00C523D3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89991,68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tcBorders>
              <w:bottom w:val="nil"/>
            </w:tcBorders>
            <w:shd w:val="clear" w:color="auto" w:fill="auto"/>
            <w:noWrap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635651,99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88553,07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635640,27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88524,71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635613,62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88460,19</w:t>
            </w:r>
          </w:p>
        </w:tc>
      </w:tr>
      <w:tr w:rsidR="00413D79" w:rsidRPr="00F272F2" w:rsidTr="00C95DAC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635597,94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88422,25</w:t>
            </w:r>
          </w:p>
        </w:tc>
      </w:tr>
      <w:tr w:rsidR="00413D79" w:rsidRPr="00F272F2" w:rsidTr="00C95DAC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635563,20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88338,19</w:t>
            </w:r>
          </w:p>
        </w:tc>
      </w:tr>
      <w:tr w:rsidR="00413D79" w:rsidRPr="00F272F2" w:rsidTr="00C95DAC">
        <w:trPr>
          <w:trHeight w:val="300"/>
          <w:jc w:val="center"/>
        </w:trPr>
        <w:tc>
          <w:tcPr>
            <w:tcW w:w="244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635554,83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88303,55</w:t>
            </w:r>
          </w:p>
        </w:tc>
      </w:tr>
      <w:tr w:rsidR="00413D79" w:rsidRPr="00F272F2" w:rsidTr="00C95DAC">
        <w:trPr>
          <w:trHeight w:val="300"/>
          <w:jc w:val="center"/>
        </w:trPr>
        <w:tc>
          <w:tcPr>
            <w:tcW w:w="2444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635551,68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88275,01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635552,68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88242,84</w:t>
            </w:r>
          </w:p>
        </w:tc>
      </w:tr>
      <w:tr w:rsidR="00413D79" w:rsidRPr="00F272F2" w:rsidTr="00F272F2">
        <w:trPr>
          <w:trHeight w:val="300"/>
          <w:jc w:val="center"/>
        </w:trPr>
        <w:tc>
          <w:tcPr>
            <w:tcW w:w="2444" w:type="dxa"/>
            <w:tcBorders>
              <w:top w:val="nil"/>
            </w:tcBorders>
            <w:shd w:val="clear" w:color="auto" w:fill="auto"/>
            <w:hideMark/>
          </w:tcPr>
          <w:p w:rsidR="00413D79" w:rsidRPr="00F272F2" w:rsidRDefault="00413D79" w:rsidP="00F272F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635560,56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13D79" w:rsidRPr="00F272F2" w:rsidRDefault="00413D79" w:rsidP="00413D79">
            <w:pPr>
              <w:jc w:val="center"/>
              <w:rPr>
                <w:color w:val="000000"/>
                <w:sz w:val="30"/>
                <w:szCs w:val="30"/>
              </w:rPr>
            </w:pPr>
            <w:r w:rsidRPr="00F272F2">
              <w:rPr>
                <w:color w:val="000000"/>
                <w:sz w:val="30"/>
                <w:szCs w:val="30"/>
              </w:rPr>
              <w:t>88197,44</w:t>
            </w:r>
          </w:p>
        </w:tc>
      </w:tr>
    </w:tbl>
    <w:p w:rsidR="00FF3E32" w:rsidRPr="00A52DCF" w:rsidRDefault="00FF3E32">
      <w:pPr>
        <w:spacing w:after="200" w:line="276" w:lineRule="auto"/>
        <w:rPr>
          <w:color w:val="FF0000"/>
        </w:rPr>
      </w:pPr>
    </w:p>
    <w:sectPr w:rsidR="00FF3E32" w:rsidRPr="00A52DCF" w:rsidSect="00B10F1A">
      <w:pgSz w:w="11907" w:h="16840" w:code="9"/>
      <w:pgMar w:top="1134" w:right="567" w:bottom="1134" w:left="1985" w:header="720" w:footer="720" w:gutter="0"/>
      <w:pgNumType w:start="3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45" w:rsidRDefault="00BF5D45" w:rsidP="00862E09">
      <w:r>
        <w:separator/>
      </w:r>
    </w:p>
  </w:endnote>
  <w:endnote w:type="continuationSeparator" w:id="0">
    <w:p w:rsidR="00BF5D45" w:rsidRDefault="00BF5D45" w:rsidP="0086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8B" w:rsidRDefault="00094B8B">
    <w:pPr>
      <w:pStyle w:val="ab"/>
      <w:jc w:val="right"/>
    </w:pPr>
  </w:p>
  <w:p w:rsidR="00094B8B" w:rsidRDefault="00094B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45" w:rsidRDefault="00BF5D45" w:rsidP="00862E09">
      <w:r>
        <w:separator/>
      </w:r>
    </w:p>
  </w:footnote>
  <w:footnote w:type="continuationSeparator" w:id="0">
    <w:p w:rsidR="00BF5D45" w:rsidRDefault="00BF5D45" w:rsidP="0086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9138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94B8B" w:rsidRPr="00C97E98" w:rsidRDefault="00094B8B" w:rsidP="00C97E98">
        <w:pPr>
          <w:pStyle w:val="af1"/>
          <w:jc w:val="center"/>
          <w:rPr>
            <w:sz w:val="24"/>
            <w:szCs w:val="24"/>
          </w:rPr>
        </w:pPr>
        <w:r w:rsidRPr="00C97E98">
          <w:rPr>
            <w:sz w:val="24"/>
            <w:szCs w:val="24"/>
          </w:rPr>
          <w:fldChar w:fldCharType="begin"/>
        </w:r>
        <w:r w:rsidRPr="00C97E98">
          <w:rPr>
            <w:sz w:val="24"/>
            <w:szCs w:val="24"/>
          </w:rPr>
          <w:instrText>PAGE   \* MERGEFORMAT</w:instrText>
        </w:r>
        <w:r w:rsidRPr="00C97E98">
          <w:rPr>
            <w:sz w:val="24"/>
            <w:szCs w:val="24"/>
          </w:rPr>
          <w:fldChar w:fldCharType="separate"/>
        </w:r>
        <w:r w:rsidR="00F4736B">
          <w:rPr>
            <w:noProof/>
            <w:sz w:val="24"/>
            <w:szCs w:val="24"/>
          </w:rPr>
          <w:t>36</w:t>
        </w:r>
        <w:r w:rsidRPr="00C97E98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7511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94B8B" w:rsidRPr="00136383" w:rsidRDefault="00094B8B" w:rsidP="004F2A13">
        <w:pPr>
          <w:pStyle w:val="af1"/>
          <w:jc w:val="center"/>
          <w:rPr>
            <w:sz w:val="24"/>
            <w:szCs w:val="24"/>
          </w:rPr>
        </w:pPr>
        <w:r w:rsidRPr="00136383">
          <w:rPr>
            <w:sz w:val="24"/>
            <w:szCs w:val="24"/>
          </w:rPr>
          <w:fldChar w:fldCharType="begin"/>
        </w:r>
        <w:r w:rsidRPr="00136383">
          <w:rPr>
            <w:sz w:val="24"/>
            <w:szCs w:val="24"/>
          </w:rPr>
          <w:instrText>PAGE   \* MERGEFORMAT</w:instrText>
        </w:r>
        <w:r w:rsidRPr="00136383">
          <w:rPr>
            <w:sz w:val="24"/>
            <w:szCs w:val="24"/>
          </w:rPr>
          <w:fldChar w:fldCharType="separate"/>
        </w:r>
        <w:r w:rsidR="00F4736B">
          <w:rPr>
            <w:noProof/>
            <w:sz w:val="24"/>
            <w:szCs w:val="24"/>
          </w:rPr>
          <w:t>32</w:t>
        </w:r>
        <w:r w:rsidRPr="0013638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5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6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0D0BFC"/>
    <w:multiLevelType w:val="hybridMultilevel"/>
    <w:tmpl w:val="E42AC29C"/>
    <w:lvl w:ilvl="0" w:tplc="B3DA4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EB90B1B"/>
    <w:multiLevelType w:val="hybridMultilevel"/>
    <w:tmpl w:val="CE40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9230714"/>
    <w:multiLevelType w:val="hybridMultilevel"/>
    <w:tmpl w:val="3336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0F91E51"/>
    <w:multiLevelType w:val="hybridMultilevel"/>
    <w:tmpl w:val="930238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FB14EB"/>
    <w:multiLevelType w:val="hybridMultilevel"/>
    <w:tmpl w:val="7C56502A"/>
    <w:lvl w:ilvl="0" w:tplc="B3DA4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3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39F2499"/>
    <w:multiLevelType w:val="hybridMultilevel"/>
    <w:tmpl w:val="7318CAD4"/>
    <w:lvl w:ilvl="0" w:tplc="1854C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8E6F6D"/>
    <w:multiLevelType w:val="hybridMultilevel"/>
    <w:tmpl w:val="0EE6EAC0"/>
    <w:lvl w:ilvl="0" w:tplc="1854C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3A51D20"/>
    <w:multiLevelType w:val="hybridMultilevel"/>
    <w:tmpl w:val="F51CF7A8"/>
    <w:lvl w:ilvl="0" w:tplc="31C47BA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0572A16"/>
    <w:multiLevelType w:val="hybridMultilevel"/>
    <w:tmpl w:val="1228D26E"/>
    <w:lvl w:ilvl="0" w:tplc="BBBA79A4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0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41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2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5"/>
  </w:num>
  <w:num w:numId="3">
    <w:abstractNumId w:val="30"/>
  </w:num>
  <w:num w:numId="4">
    <w:abstractNumId w:val="32"/>
  </w:num>
  <w:num w:numId="5">
    <w:abstractNumId w:val="43"/>
  </w:num>
  <w:num w:numId="6">
    <w:abstractNumId w:val="27"/>
  </w:num>
  <w:num w:numId="7">
    <w:abstractNumId w:val="28"/>
  </w:num>
  <w:num w:numId="8">
    <w:abstractNumId w:val="10"/>
  </w:num>
  <w:num w:numId="9">
    <w:abstractNumId w:val="33"/>
  </w:num>
  <w:num w:numId="10">
    <w:abstractNumId w:val="35"/>
  </w:num>
  <w:num w:numId="11">
    <w:abstractNumId w:val="41"/>
  </w:num>
  <w:num w:numId="12">
    <w:abstractNumId w:val="29"/>
  </w:num>
  <w:num w:numId="13">
    <w:abstractNumId w:val="44"/>
  </w:num>
  <w:num w:numId="14">
    <w:abstractNumId w:val="11"/>
  </w:num>
  <w:num w:numId="15">
    <w:abstractNumId w:val="15"/>
  </w:num>
  <w:num w:numId="16">
    <w:abstractNumId w:val="45"/>
  </w:num>
  <w:num w:numId="17">
    <w:abstractNumId w:val="17"/>
  </w:num>
  <w:num w:numId="18">
    <w:abstractNumId w:val="6"/>
  </w:num>
  <w:num w:numId="19">
    <w:abstractNumId w:val="31"/>
  </w:num>
  <w:num w:numId="20">
    <w:abstractNumId w:val="22"/>
  </w:num>
  <w:num w:numId="21">
    <w:abstractNumId w:val="20"/>
  </w:num>
  <w:num w:numId="22">
    <w:abstractNumId w:val="42"/>
  </w:num>
  <w:num w:numId="23">
    <w:abstractNumId w:val="36"/>
  </w:num>
  <w:num w:numId="24">
    <w:abstractNumId w:val="37"/>
  </w:num>
  <w:num w:numId="25">
    <w:abstractNumId w:val="19"/>
  </w:num>
  <w:num w:numId="26">
    <w:abstractNumId w:val="24"/>
  </w:num>
  <w:num w:numId="27">
    <w:abstractNumId w:val="12"/>
  </w:num>
  <w:num w:numId="28">
    <w:abstractNumId w:val="8"/>
  </w:num>
  <w:num w:numId="29">
    <w:abstractNumId w:val="23"/>
  </w:num>
  <w:num w:numId="30">
    <w:abstractNumId w:val="26"/>
  </w:num>
  <w:num w:numId="31">
    <w:abstractNumId w:val="34"/>
  </w:num>
  <w:num w:numId="32">
    <w:abstractNumId w:val="16"/>
  </w:num>
  <w:num w:numId="33">
    <w:abstractNumId w:val="38"/>
  </w:num>
  <w:num w:numId="34">
    <w:abstractNumId w:val="40"/>
  </w:num>
  <w:num w:numId="35">
    <w:abstractNumId w:val="14"/>
  </w:num>
  <w:num w:numId="36">
    <w:abstractNumId w:val="39"/>
  </w:num>
  <w:num w:numId="37">
    <w:abstractNumId w:val="9"/>
  </w:num>
  <w:num w:numId="38">
    <w:abstractNumId w:val="7"/>
  </w:num>
  <w:num w:numId="39">
    <w:abstractNumId w:val="21"/>
  </w:num>
  <w:num w:numId="4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09"/>
    <w:rsid w:val="00000F9B"/>
    <w:rsid w:val="00001F21"/>
    <w:rsid w:val="00003FAE"/>
    <w:rsid w:val="0000592D"/>
    <w:rsid w:val="00005A2E"/>
    <w:rsid w:val="00005F96"/>
    <w:rsid w:val="0000682A"/>
    <w:rsid w:val="00006E75"/>
    <w:rsid w:val="000104BD"/>
    <w:rsid w:val="00011AF7"/>
    <w:rsid w:val="000120C6"/>
    <w:rsid w:val="00012775"/>
    <w:rsid w:val="000139FC"/>
    <w:rsid w:val="000159F1"/>
    <w:rsid w:val="00015B63"/>
    <w:rsid w:val="00015E60"/>
    <w:rsid w:val="0001772A"/>
    <w:rsid w:val="00022592"/>
    <w:rsid w:val="00022D03"/>
    <w:rsid w:val="0002371F"/>
    <w:rsid w:val="00024ACF"/>
    <w:rsid w:val="00024CAE"/>
    <w:rsid w:val="00026CD7"/>
    <w:rsid w:val="00030335"/>
    <w:rsid w:val="00030647"/>
    <w:rsid w:val="00030D05"/>
    <w:rsid w:val="000321A5"/>
    <w:rsid w:val="00034A3B"/>
    <w:rsid w:val="000355FA"/>
    <w:rsid w:val="0003781A"/>
    <w:rsid w:val="00037ED3"/>
    <w:rsid w:val="00040366"/>
    <w:rsid w:val="00041EA3"/>
    <w:rsid w:val="00041FEE"/>
    <w:rsid w:val="00042135"/>
    <w:rsid w:val="000432D5"/>
    <w:rsid w:val="0004339E"/>
    <w:rsid w:val="00043961"/>
    <w:rsid w:val="00044715"/>
    <w:rsid w:val="00044E2D"/>
    <w:rsid w:val="00045BAF"/>
    <w:rsid w:val="00045F5C"/>
    <w:rsid w:val="000461C0"/>
    <w:rsid w:val="0004707B"/>
    <w:rsid w:val="00047156"/>
    <w:rsid w:val="00047850"/>
    <w:rsid w:val="00050C7F"/>
    <w:rsid w:val="00054545"/>
    <w:rsid w:val="00055379"/>
    <w:rsid w:val="00060183"/>
    <w:rsid w:val="000601AD"/>
    <w:rsid w:val="00060420"/>
    <w:rsid w:val="00060434"/>
    <w:rsid w:val="00060FFE"/>
    <w:rsid w:val="000634F0"/>
    <w:rsid w:val="0006424B"/>
    <w:rsid w:val="000661D5"/>
    <w:rsid w:val="00067E83"/>
    <w:rsid w:val="00070676"/>
    <w:rsid w:val="00072D51"/>
    <w:rsid w:val="00073614"/>
    <w:rsid w:val="00073903"/>
    <w:rsid w:val="000747C6"/>
    <w:rsid w:val="00074F41"/>
    <w:rsid w:val="00074FA6"/>
    <w:rsid w:val="00075486"/>
    <w:rsid w:val="000770C3"/>
    <w:rsid w:val="0007744F"/>
    <w:rsid w:val="0007748A"/>
    <w:rsid w:val="000801DF"/>
    <w:rsid w:val="00081759"/>
    <w:rsid w:val="0008250F"/>
    <w:rsid w:val="00082A55"/>
    <w:rsid w:val="0008498D"/>
    <w:rsid w:val="00084A52"/>
    <w:rsid w:val="00085857"/>
    <w:rsid w:val="000877B0"/>
    <w:rsid w:val="000879A9"/>
    <w:rsid w:val="00087DE9"/>
    <w:rsid w:val="00090586"/>
    <w:rsid w:val="0009080E"/>
    <w:rsid w:val="0009127D"/>
    <w:rsid w:val="0009131B"/>
    <w:rsid w:val="000913C8"/>
    <w:rsid w:val="000918C6"/>
    <w:rsid w:val="00091A5D"/>
    <w:rsid w:val="00094B8B"/>
    <w:rsid w:val="0009649F"/>
    <w:rsid w:val="00096616"/>
    <w:rsid w:val="00096CD3"/>
    <w:rsid w:val="00097809"/>
    <w:rsid w:val="00097973"/>
    <w:rsid w:val="000A0B24"/>
    <w:rsid w:val="000A1C44"/>
    <w:rsid w:val="000A1D0B"/>
    <w:rsid w:val="000A1ECB"/>
    <w:rsid w:val="000A31BE"/>
    <w:rsid w:val="000A3A46"/>
    <w:rsid w:val="000A5682"/>
    <w:rsid w:val="000A7BDA"/>
    <w:rsid w:val="000B0D2D"/>
    <w:rsid w:val="000B0DAF"/>
    <w:rsid w:val="000B3933"/>
    <w:rsid w:val="000B3C00"/>
    <w:rsid w:val="000B445D"/>
    <w:rsid w:val="000B44E3"/>
    <w:rsid w:val="000B479D"/>
    <w:rsid w:val="000B5AEB"/>
    <w:rsid w:val="000B66BB"/>
    <w:rsid w:val="000B7A20"/>
    <w:rsid w:val="000C01B4"/>
    <w:rsid w:val="000C1705"/>
    <w:rsid w:val="000C425B"/>
    <w:rsid w:val="000C49D5"/>
    <w:rsid w:val="000C538D"/>
    <w:rsid w:val="000C60C6"/>
    <w:rsid w:val="000C60F6"/>
    <w:rsid w:val="000C711E"/>
    <w:rsid w:val="000C7423"/>
    <w:rsid w:val="000C7A37"/>
    <w:rsid w:val="000C7E0F"/>
    <w:rsid w:val="000D0BAB"/>
    <w:rsid w:val="000D18CD"/>
    <w:rsid w:val="000D1AEB"/>
    <w:rsid w:val="000D1AEC"/>
    <w:rsid w:val="000D3D88"/>
    <w:rsid w:val="000D5584"/>
    <w:rsid w:val="000D7ACE"/>
    <w:rsid w:val="000D7BF5"/>
    <w:rsid w:val="000E0EEB"/>
    <w:rsid w:val="000E1A15"/>
    <w:rsid w:val="000E1BD7"/>
    <w:rsid w:val="000E1D8C"/>
    <w:rsid w:val="000E29BB"/>
    <w:rsid w:val="000E43C8"/>
    <w:rsid w:val="000E4EF6"/>
    <w:rsid w:val="000E5282"/>
    <w:rsid w:val="000E5893"/>
    <w:rsid w:val="000E64E6"/>
    <w:rsid w:val="000E751E"/>
    <w:rsid w:val="000E7A3F"/>
    <w:rsid w:val="000F1D54"/>
    <w:rsid w:val="000F2BA2"/>
    <w:rsid w:val="000F2E39"/>
    <w:rsid w:val="000F32FD"/>
    <w:rsid w:val="000F5242"/>
    <w:rsid w:val="000F5577"/>
    <w:rsid w:val="000F5FB9"/>
    <w:rsid w:val="000F61F1"/>
    <w:rsid w:val="000F6F27"/>
    <w:rsid w:val="00100316"/>
    <w:rsid w:val="00102195"/>
    <w:rsid w:val="00102ECB"/>
    <w:rsid w:val="00103407"/>
    <w:rsid w:val="0010390F"/>
    <w:rsid w:val="001045FB"/>
    <w:rsid w:val="00104DA6"/>
    <w:rsid w:val="001056BD"/>
    <w:rsid w:val="001062F8"/>
    <w:rsid w:val="0010660F"/>
    <w:rsid w:val="00106B14"/>
    <w:rsid w:val="00106D5C"/>
    <w:rsid w:val="001078BE"/>
    <w:rsid w:val="00107F69"/>
    <w:rsid w:val="00111532"/>
    <w:rsid w:val="00111B62"/>
    <w:rsid w:val="00111C0C"/>
    <w:rsid w:val="00112907"/>
    <w:rsid w:val="00113F6B"/>
    <w:rsid w:val="0011430C"/>
    <w:rsid w:val="00114E32"/>
    <w:rsid w:val="001153B9"/>
    <w:rsid w:val="00115BBB"/>
    <w:rsid w:val="001160CC"/>
    <w:rsid w:val="00117807"/>
    <w:rsid w:val="001203EF"/>
    <w:rsid w:val="00121FBE"/>
    <w:rsid w:val="001225E5"/>
    <w:rsid w:val="00124036"/>
    <w:rsid w:val="001244B0"/>
    <w:rsid w:val="001246CA"/>
    <w:rsid w:val="00124FBE"/>
    <w:rsid w:val="00130C57"/>
    <w:rsid w:val="0013136A"/>
    <w:rsid w:val="00131377"/>
    <w:rsid w:val="00132D20"/>
    <w:rsid w:val="00132EA3"/>
    <w:rsid w:val="00133025"/>
    <w:rsid w:val="0013388B"/>
    <w:rsid w:val="00134956"/>
    <w:rsid w:val="00136383"/>
    <w:rsid w:val="001370A2"/>
    <w:rsid w:val="00137E1C"/>
    <w:rsid w:val="0014043B"/>
    <w:rsid w:val="00140BEF"/>
    <w:rsid w:val="00141164"/>
    <w:rsid w:val="00141964"/>
    <w:rsid w:val="001420E2"/>
    <w:rsid w:val="0014227A"/>
    <w:rsid w:val="00142A9B"/>
    <w:rsid w:val="00144A7A"/>
    <w:rsid w:val="00144F71"/>
    <w:rsid w:val="001457E2"/>
    <w:rsid w:val="001458F3"/>
    <w:rsid w:val="00145C6B"/>
    <w:rsid w:val="00145D0F"/>
    <w:rsid w:val="0014623A"/>
    <w:rsid w:val="0014716A"/>
    <w:rsid w:val="0014732B"/>
    <w:rsid w:val="00147C26"/>
    <w:rsid w:val="001512CC"/>
    <w:rsid w:val="00151E5D"/>
    <w:rsid w:val="00152309"/>
    <w:rsid w:val="00152C98"/>
    <w:rsid w:val="00152E45"/>
    <w:rsid w:val="00160D08"/>
    <w:rsid w:val="001612CE"/>
    <w:rsid w:val="001618F9"/>
    <w:rsid w:val="00163CA0"/>
    <w:rsid w:val="00163E80"/>
    <w:rsid w:val="0016441A"/>
    <w:rsid w:val="00165214"/>
    <w:rsid w:val="0016744A"/>
    <w:rsid w:val="00171720"/>
    <w:rsid w:val="0017208C"/>
    <w:rsid w:val="001739B8"/>
    <w:rsid w:val="0017507F"/>
    <w:rsid w:val="0017583C"/>
    <w:rsid w:val="00175A45"/>
    <w:rsid w:val="0017686D"/>
    <w:rsid w:val="00177544"/>
    <w:rsid w:val="00177965"/>
    <w:rsid w:val="00177D0C"/>
    <w:rsid w:val="00180D84"/>
    <w:rsid w:val="00181A88"/>
    <w:rsid w:val="00182019"/>
    <w:rsid w:val="00183AB8"/>
    <w:rsid w:val="0018617D"/>
    <w:rsid w:val="00187777"/>
    <w:rsid w:val="00192109"/>
    <w:rsid w:val="001925A8"/>
    <w:rsid w:val="00193ADD"/>
    <w:rsid w:val="00194C07"/>
    <w:rsid w:val="00194C86"/>
    <w:rsid w:val="0019551A"/>
    <w:rsid w:val="0019577E"/>
    <w:rsid w:val="001963FE"/>
    <w:rsid w:val="001A19AC"/>
    <w:rsid w:val="001A2315"/>
    <w:rsid w:val="001A716C"/>
    <w:rsid w:val="001B31F6"/>
    <w:rsid w:val="001B3244"/>
    <w:rsid w:val="001B4988"/>
    <w:rsid w:val="001B6288"/>
    <w:rsid w:val="001C0B02"/>
    <w:rsid w:val="001C3088"/>
    <w:rsid w:val="001C40A4"/>
    <w:rsid w:val="001C4158"/>
    <w:rsid w:val="001C5622"/>
    <w:rsid w:val="001C7088"/>
    <w:rsid w:val="001C78E7"/>
    <w:rsid w:val="001D00D4"/>
    <w:rsid w:val="001D0BA3"/>
    <w:rsid w:val="001D0BBF"/>
    <w:rsid w:val="001D2EEC"/>
    <w:rsid w:val="001D3FFB"/>
    <w:rsid w:val="001D4A69"/>
    <w:rsid w:val="001D5303"/>
    <w:rsid w:val="001D541B"/>
    <w:rsid w:val="001D54BC"/>
    <w:rsid w:val="001D5757"/>
    <w:rsid w:val="001D5A68"/>
    <w:rsid w:val="001D6691"/>
    <w:rsid w:val="001D7961"/>
    <w:rsid w:val="001E1074"/>
    <w:rsid w:val="001E3CA1"/>
    <w:rsid w:val="001E4B58"/>
    <w:rsid w:val="001E4FA6"/>
    <w:rsid w:val="001E525E"/>
    <w:rsid w:val="001E542B"/>
    <w:rsid w:val="001E5A41"/>
    <w:rsid w:val="001E606D"/>
    <w:rsid w:val="001E692D"/>
    <w:rsid w:val="001E7595"/>
    <w:rsid w:val="001E7CE7"/>
    <w:rsid w:val="001F0488"/>
    <w:rsid w:val="001F0AAD"/>
    <w:rsid w:val="001F0AEF"/>
    <w:rsid w:val="001F1DBE"/>
    <w:rsid w:val="001F2F56"/>
    <w:rsid w:val="001F31F6"/>
    <w:rsid w:val="001F760D"/>
    <w:rsid w:val="001F7DBA"/>
    <w:rsid w:val="00201B26"/>
    <w:rsid w:val="00202362"/>
    <w:rsid w:val="00202B6E"/>
    <w:rsid w:val="00202BC4"/>
    <w:rsid w:val="00203959"/>
    <w:rsid w:val="00203EC7"/>
    <w:rsid w:val="00204D1B"/>
    <w:rsid w:val="00207003"/>
    <w:rsid w:val="0020715E"/>
    <w:rsid w:val="00207B3C"/>
    <w:rsid w:val="0021224C"/>
    <w:rsid w:val="00212A2A"/>
    <w:rsid w:val="00212AC8"/>
    <w:rsid w:val="00213588"/>
    <w:rsid w:val="00214304"/>
    <w:rsid w:val="00214CFF"/>
    <w:rsid w:val="002156F3"/>
    <w:rsid w:val="00216446"/>
    <w:rsid w:val="00216967"/>
    <w:rsid w:val="002169D5"/>
    <w:rsid w:val="002170A1"/>
    <w:rsid w:val="002170C7"/>
    <w:rsid w:val="00220E10"/>
    <w:rsid w:val="002216D6"/>
    <w:rsid w:val="00221D49"/>
    <w:rsid w:val="00222D3D"/>
    <w:rsid w:val="00222DF2"/>
    <w:rsid w:val="00222FA8"/>
    <w:rsid w:val="002233FF"/>
    <w:rsid w:val="0022357C"/>
    <w:rsid w:val="00224040"/>
    <w:rsid w:val="0022406C"/>
    <w:rsid w:val="00225643"/>
    <w:rsid w:val="00232342"/>
    <w:rsid w:val="00232460"/>
    <w:rsid w:val="002324A3"/>
    <w:rsid w:val="00232560"/>
    <w:rsid w:val="00232562"/>
    <w:rsid w:val="00234975"/>
    <w:rsid w:val="002351D9"/>
    <w:rsid w:val="00235565"/>
    <w:rsid w:val="00235624"/>
    <w:rsid w:val="00236C17"/>
    <w:rsid w:val="0023763C"/>
    <w:rsid w:val="002405B5"/>
    <w:rsid w:val="00241662"/>
    <w:rsid w:val="00241AF8"/>
    <w:rsid w:val="00243933"/>
    <w:rsid w:val="00244B88"/>
    <w:rsid w:val="002453CA"/>
    <w:rsid w:val="002453D4"/>
    <w:rsid w:val="002479C5"/>
    <w:rsid w:val="00250B87"/>
    <w:rsid w:val="002513F3"/>
    <w:rsid w:val="00253098"/>
    <w:rsid w:val="00253256"/>
    <w:rsid w:val="002533C6"/>
    <w:rsid w:val="00253911"/>
    <w:rsid w:val="0025405D"/>
    <w:rsid w:val="00255B40"/>
    <w:rsid w:val="00256D3A"/>
    <w:rsid w:val="002606F3"/>
    <w:rsid w:val="0026073F"/>
    <w:rsid w:val="00260A9A"/>
    <w:rsid w:val="0026176E"/>
    <w:rsid w:val="002618EF"/>
    <w:rsid w:val="00261E91"/>
    <w:rsid w:val="00261F7E"/>
    <w:rsid w:val="002651C8"/>
    <w:rsid w:val="002655A1"/>
    <w:rsid w:val="00271C96"/>
    <w:rsid w:val="0027214F"/>
    <w:rsid w:val="00272D58"/>
    <w:rsid w:val="00274547"/>
    <w:rsid w:val="0027459D"/>
    <w:rsid w:val="00275045"/>
    <w:rsid w:val="00275B65"/>
    <w:rsid w:val="00280282"/>
    <w:rsid w:val="00280363"/>
    <w:rsid w:val="00280D1C"/>
    <w:rsid w:val="0028124B"/>
    <w:rsid w:val="002826E9"/>
    <w:rsid w:val="00283726"/>
    <w:rsid w:val="002847FF"/>
    <w:rsid w:val="00287F64"/>
    <w:rsid w:val="00292D0D"/>
    <w:rsid w:val="00292E23"/>
    <w:rsid w:val="00292F52"/>
    <w:rsid w:val="002940DD"/>
    <w:rsid w:val="002941E8"/>
    <w:rsid w:val="002953FD"/>
    <w:rsid w:val="00295915"/>
    <w:rsid w:val="002A1899"/>
    <w:rsid w:val="002A2C93"/>
    <w:rsid w:val="002A3268"/>
    <w:rsid w:val="002A4E8A"/>
    <w:rsid w:val="002A5005"/>
    <w:rsid w:val="002A5BCA"/>
    <w:rsid w:val="002A61E9"/>
    <w:rsid w:val="002A6FDE"/>
    <w:rsid w:val="002A7ED9"/>
    <w:rsid w:val="002B0226"/>
    <w:rsid w:val="002B2982"/>
    <w:rsid w:val="002B2CC1"/>
    <w:rsid w:val="002B34DA"/>
    <w:rsid w:val="002B3F7F"/>
    <w:rsid w:val="002B5B7F"/>
    <w:rsid w:val="002B5CF6"/>
    <w:rsid w:val="002B623E"/>
    <w:rsid w:val="002B7EBE"/>
    <w:rsid w:val="002C02E2"/>
    <w:rsid w:val="002C0697"/>
    <w:rsid w:val="002C0B66"/>
    <w:rsid w:val="002C0D55"/>
    <w:rsid w:val="002C0F54"/>
    <w:rsid w:val="002C306C"/>
    <w:rsid w:val="002C34AC"/>
    <w:rsid w:val="002C4316"/>
    <w:rsid w:val="002C46F8"/>
    <w:rsid w:val="002C4FA6"/>
    <w:rsid w:val="002C53E3"/>
    <w:rsid w:val="002C6849"/>
    <w:rsid w:val="002C6DCC"/>
    <w:rsid w:val="002D0BB2"/>
    <w:rsid w:val="002D0E9A"/>
    <w:rsid w:val="002D1D9D"/>
    <w:rsid w:val="002D2268"/>
    <w:rsid w:val="002D4056"/>
    <w:rsid w:val="002D4F0C"/>
    <w:rsid w:val="002D5DC5"/>
    <w:rsid w:val="002D5F66"/>
    <w:rsid w:val="002D6E91"/>
    <w:rsid w:val="002E016C"/>
    <w:rsid w:val="002E21EA"/>
    <w:rsid w:val="002E283A"/>
    <w:rsid w:val="002E2B7B"/>
    <w:rsid w:val="002E37E4"/>
    <w:rsid w:val="002E48EF"/>
    <w:rsid w:val="002E7702"/>
    <w:rsid w:val="002E78BA"/>
    <w:rsid w:val="002E7A8C"/>
    <w:rsid w:val="002E7FED"/>
    <w:rsid w:val="002F1506"/>
    <w:rsid w:val="002F57D6"/>
    <w:rsid w:val="002F5CD2"/>
    <w:rsid w:val="003005DA"/>
    <w:rsid w:val="00300C53"/>
    <w:rsid w:val="0030104B"/>
    <w:rsid w:val="00301D5F"/>
    <w:rsid w:val="00302A0B"/>
    <w:rsid w:val="00307510"/>
    <w:rsid w:val="00307E34"/>
    <w:rsid w:val="00311EB1"/>
    <w:rsid w:val="00312B11"/>
    <w:rsid w:val="00316A5F"/>
    <w:rsid w:val="003172FC"/>
    <w:rsid w:val="00317780"/>
    <w:rsid w:val="0032022C"/>
    <w:rsid w:val="0032170D"/>
    <w:rsid w:val="003220BF"/>
    <w:rsid w:val="00325ADB"/>
    <w:rsid w:val="00325BD5"/>
    <w:rsid w:val="003260E0"/>
    <w:rsid w:val="00327AC5"/>
    <w:rsid w:val="00330A8F"/>
    <w:rsid w:val="003314C9"/>
    <w:rsid w:val="003335FE"/>
    <w:rsid w:val="00333E84"/>
    <w:rsid w:val="003341E6"/>
    <w:rsid w:val="0033436D"/>
    <w:rsid w:val="0033475A"/>
    <w:rsid w:val="0033495D"/>
    <w:rsid w:val="00334FD6"/>
    <w:rsid w:val="003358B9"/>
    <w:rsid w:val="00335E8C"/>
    <w:rsid w:val="00336430"/>
    <w:rsid w:val="00337074"/>
    <w:rsid w:val="003370A9"/>
    <w:rsid w:val="00337CFD"/>
    <w:rsid w:val="00340205"/>
    <w:rsid w:val="0034224C"/>
    <w:rsid w:val="00344234"/>
    <w:rsid w:val="003449D9"/>
    <w:rsid w:val="00344A9B"/>
    <w:rsid w:val="00344E64"/>
    <w:rsid w:val="003479EC"/>
    <w:rsid w:val="00350320"/>
    <w:rsid w:val="00350801"/>
    <w:rsid w:val="00351DE9"/>
    <w:rsid w:val="003526E4"/>
    <w:rsid w:val="00352A7F"/>
    <w:rsid w:val="00352BE0"/>
    <w:rsid w:val="00352F88"/>
    <w:rsid w:val="003533A6"/>
    <w:rsid w:val="0035567F"/>
    <w:rsid w:val="00356013"/>
    <w:rsid w:val="00356342"/>
    <w:rsid w:val="0035683A"/>
    <w:rsid w:val="00356966"/>
    <w:rsid w:val="0035715A"/>
    <w:rsid w:val="00357CCB"/>
    <w:rsid w:val="003605CC"/>
    <w:rsid w:val="0036078B"/>
    <w:rsid w:val="00360A48"/>
    <w:rsid w:val="00360D7B"/>
    <w:rsid w:val="00361713"/>
    <w:rsid w:val="00361FF0"/>
    <w:rsid w:val="0036223D"/>
    <w:rsid w:val="0036451C"/>
    <w:rsid w:val="0036503C"/>
    <w:rsid w:val="0036537B"/>
    <w:rsid w:val="0036551D"/>
    <w:rsid w:val="003661FE"/>
    <w:rsid w:val="00366204"/>
    <w:rsid w:val="003668F9"/>
    <w:rsid w:val="00370540"/>
    <w:rsid w:val="003707CE"/>
    <w:rsid w:val="003727BA"/>
    <w:rsid w:val="003727F7"/>
    <w:rsid w:val="00372BD2"/>
    <w:rsid w:val="003739B3"/>
    <w:rsid w:val="003742A6"/>
    <w:rsid w:val="00375DB7"/>
    <w:rsid w:val="003761E3"/>
    <w:rsid w:val="0037622C"/>
    <w:rsid w:val="003771A9"/>
    <w:rsid w:val="0037727E"/>
    <w:rsid w:val="00380A46"/>
    <w:rsid w:val="0038114E"/>
    <w:rsid w:val="00381C87"/>
    <w:rsid w:val="00381FE7"/>
    <w:rsid w:val="003821A8"/>
    <w:rsid w:val="00382ADB"/>
    <w:rsid w:val="003856BD"/>
    <w:rsid w:val="003861F3"/>
    <w:rsid w:val="00386570"/>
    <w:rsid w:val="00386ED4"/>
    <w:rsid w:val="003870C1"/>
    <w:rsid w:val="0038742B"/>
    <w:rsid w:val="003876CA"/>
    <w:rsid w:val="003878D5"/>
    <w:rsid w:val="00387EA0"/>
    <w:rsid w:val="0039111A"/>
    <w:rsid w:val="0039133A"/>
    <w:rsid w:val="003933E4"/>
    <w:rsid w:val="0039377D"/>
    <w:rsid w:val="00394655"/>
    <w:rsid w:val="00396061"/>
    <w:rsid w:val="00396332"/>
    <w:rsid w:val="003A1625"/>
    <w:rsid w:val="003A3BF7"/>
    <w:rsid w:val="003A4E50"/>
    <w:rsid w:val="003A6362"/>
    <w:rsid w:val="003A7D86"/>
    <w:rsid w:val="003B105B"/>
    <w:rsid w:val="003B1207"/>
    <w:rsid w:val="003B1F5F"/>
    <w:rsid w:val="003B3E95"/>
    <w:rsid w:val="003B5BB9"/>
    <w:rsid w:val="003C0ED8"/>
    <w:rsid w:val="003C12D5"/>
    <w:rsid w:val="003C2319"/>
    <w:rsid w:val="003C2DFE"/>
    <w:rsid w:val="003C49BE"/>
    <w:rsid w:val="003C4CF9"/>
    <w:rsid w:val="003C5044"/>
    <w:rsid w:val="003C513A"/>
    <w:rsid w:val="003C5CDA"/>
    <w:rsid w:val="003C7544"/>
    <w:rsid w:val="003D0D67"/>
    <w:rsid w:val="003D1498"/>
    <w:rsid w:val="003D2D40"/>
    <w:rsid w:val="003D3391"/>
    <w:rsid w:val="003D3C1E"/>
    <w:rsid w:val="003D406B"/>
    <w:rsid w:val="003D4854"/>
    <w:rsid w:val="003D4B0E"/>
    <w:rsid w:val="003D6776"/>
    <w:rsid w:val="003D6A15"/>
    <w:rsid w:val="003E0754"/>
    <w:rsid w:val="003E2269"/>
    <w:rsid w:val="003E2C05"/>
    <w:rsid w:val="003E3A69"/>
    <w:rsid w:val="003E3BD4"/>
    <w:rsid w:val="003E51D6"/>
    <w:rsid w:val="003E649C"/>
    <w:rsid w:val="003E7955"/>
    <w:rsid w:val="003E7E5F"/>
    <w:rsid w:val="003F075D"/>
    <w:rsid w:val="003F0BFF"/>
    <w:rsid w:val="003F1154"/>
    <w:rsid w:val="003F2C90"/>
    <w:rsid w:val="003F35D4"/>
    <w:rsid w:val="003F39EA"/>
    <w:rsid w:val="003F4172"/>
    <w:rsid w:val="003F4C5E"/>
    <w:rsid w:val="003F4E92"/>
    <w:rsid w:val="003F5C5B"/>
    <w:rsid w:val="003F5EFC"/>
    <w:rsid w:val="003F6C89"/>
    <w:rsid w:val="00401B76"/>
    <w:rsid w:val="00402551"/>
    <w:rsid w:val="00404989"/>
    <w:rsid w:val="00405636"/>
    <w:rsid w:val="00411D03"/>
    <w:rsid w:val="00412407"/>
    <w:rsid w:val="00413D79"/>
    <w:rsid w:val="004143D9"/>
    <w:rsid w:val="00415DFD"/>
    <w:rsid w:val="00416F97"/>
    <w:rsid w:val="004171D3"/>
    <w:rsid w:val="0041722E"/>
    <w:rsid w:val="00417D94"/>
    <w:rsid w:val="00417F6B"/>
    <w:rsid w:val="004222E6"/>
    <w:rsid w:val="00422611"/>
    <w:rsid w:val="00422A01"/>
    <w:rsid w:val="00422D56"/>
    <w:rsid w:val="00422DE8"/>
    <w:rsid w:val="0042420F"/>
    <w:rsid w:val="00424740"/>
    <w:rsid w:val="004274BA"/>
    <w:rsid w:val="0043176C"/>
    <w:rsid w:val="00432277"/>
    <w:rsid w:val="0043376C"/>
    <w:rsid w:val="00434A56"/>
    <w:rsid w:val="00434D8A"/>
    <w:rsid w:val="00435DB4"/>
    <w:rsid w:val="00436091"/>
    <w:rsid w:val="004368E5"/>
    <w:rsid w:val="004371B9"/>
    <w:rsid w:val="00437E29"/>
    <w:rsid w:val="00440589"/>
    <w:rsid w:val="00440CAE"/>
    <w:rsid w:val="00441EAD"/>
    <w:rsid w:val="00442B44"/>
    <w:rsid w:val="00442C48"/>
    <w:rsid w:val="00442E9B"/>
    <w:rsid w:val="0044309D"/>
    <w:rsid w:val="00443CEB"/>
    <w:rsid w:val="00444B52"/>
    <w:rsid w:val="0044519A"/>
    <w:rsid w:val="00445CA5"/>
    <w:rsid w:val="00446B61"/>
    <w:rsid w:val="00446F1C"/>
    <w:rsid w:val="00453F00"/>
    <w:rsid w:val="00454183"/>
    <w:rsid w:val="0045475D"/>
    <w:rsid w:val="0045556C"/>
    <w:rsid w:val="00457C8B"/>
    <w:rsid w:val="00462BB6"/>
    <w:rsid w:val="00463060"/>
    <w:rsid w:val="00464126"/>
    <w:rsid w:val="004650FE"/>
    <w:rsid w:val="004659DA"/>
    <w:rsid w:val="00467428"/>
    <w:rsid w:val="004701B8"/>
    <w:rsid w:val="00470F90"/>
    <w:rsid w:val="0047129E"/>
    <w:rsid w:val="00471428"/>
    <w:rsid w:val="00472D7F"/>
    <w:rsid w:val="004738FE"/>
    <w:rsid w:val="00475742"/>
    <w:rsid w:val="00475DE5"/>
    <w:rsid w:val="00476A41"/>
    <w:rsid w:val="00483518"/>
    <w:rsid w:val="004837F1"/>
    <w:rsid w:val="00483F11"/>
    <w:rsid w:val="004842D2"/>
    <w:rsid w:val="0048544F"/>
    <w:rsid w:val="0048567C"/>
    <w:rsid w:val="004871C3"/>
    <w:rsid w:val="00487B58"/>
    <w:rsid w:val="00490847"/>
    <w:rsid w:val="004908BB"/>
    <w:rsid w:val="004939BC"/>
    <w:rsid w:val="004943F9"/>
    <w:rsid w:val="00494778"/>
    <w:rsid w:val="004974F4"/>
    <w:rsid w:val="004A02E3"/>
    <w:rsid w:val="004A0C3B"/>
    <w:rsid w:val="004A0E04"/>
    <w:rsid w:val="004A143A"/>
    <w:rsid w:val="004A25D1"/>
    <w:rsid w:val="004A2B8B"/>
    <w:rsid w:val="004A3DE3"/>
    <w:rsid w:val="004A7195"/>
    <w:rsid w:val="004B3BFA"/>
    <w:rsid w:val="004B3E8D"/>
    <w:rsid w:val="004B3ED2"/>
    <w:rsid w:val="004B4F18"/>
    <w:rsid w:val="004C0700"/>
    <w:rsid w:val="004C0B9A"/>
    <w:rsid w:val="004C134A"/>
    <w:rsid w:val="004C18A5"/>
    <w:rsid w:val="004C192F"/>
    <w:rsid w:val="004C1FAA"/>
    <w:rsid w:val="004C2267"/>
    <w:rsid w:val="004C28D9"/>
    <w:rsid w:val="004C37AE"/>
    <w:rsid w:val="004C3DE8"/>
    <w:rsid w:val="004C4501"/>
    <w:rsid w:val="004C5E2F"/>
    <w:rsid w:val="004C5F24"/>
    <w:rsid w:val="004C61F2"/>
    <w:rsid w:val="004C7547"/>
    <w:rsid w:val="004D0940"/>
    <w:rsid w:val="004D414C"/>
    <w:rsid w:val="004D496A"/>
    <w:rsid w:val="004D4C9A"/>
    <w:rsid w:val="004D54BE"/>
    <w:rsid w:val="004D7844"/>
    <w:rsid w:val="004E165A"/>
    <w:rsid w:val="004E1F25"/>
    <w:rsid w:val="004E36E0"/>
    <w:rsid w:val="004E37B3"/>
    <w:rsid w:val="004E443D"/>
    <w:rsid w:val="004E50CD"/>
    <w:rsid w:val="004E559E"/>
    <w:rsid w:val="004E6B42"/>
    <w:rsid w:val="004F0D54"/>
    <w:rsid w:val="004F1502"/>
    <w:rsid w:val="004F20D6"/>
    <w:rsid w:val="004F28AF"/>
    <w:rsid w:val="004F2A13"/>
    <w:rsid w:val="004F2AAD"/>
    <w:rsid w:val="004F4A72"/>
    <w:rsid w:val="004F4EE3"/>
    <w:rsid w:val="004F701E"/>
    <w:rsid w:val="004F7350"/>
    <w:rsid w:val="004F7AA7"/>
    <w:rsid w:val="00500979"/>
    <w:rsid w:val="00501114"/>
    <w:rsid w:val="00501796"/>
    <w:rsid w:val="00501C61"/>
    <w:rsid w:val="00502093"/>
    <w:rsid w:val="00502F41"/>
    <w:rsid w:val="005038A6"/>
    <w:rsid w:val="005041DC"/>
    <w:rsid w:val="00504264"/>
    <w:rsid w:val="005079CC"/>
    <w:rsid w:val="00510898"/>
    <w:rsid w:val="0051156F"/>
    <w:rsid w:val="00512D9A"/>
    <w:rsid w:val="00514F44"/>
    <w:rsid w:val="00515D96"/>
    <w:rsid w:val="005164C2"/>
    <w:rsid w:val="0051771F"/>
    <w:rsid w:val="00517F14"/>
    <w:rsid w:val="00520B1F"/>
    <w:rsid w:val="0052196C"/>
    <w:rsid w:val="0052200F"/>
    <w:rsid w:val="005225A5"/>
    <w:rsid w:val="005225CB"/>
    <w:rsid w:val="00522ED9"/>
    <w:rsid w:val="005244FB"/>
    <w:rsid w:val="00525985"/>
    <w:rsid w:val="00526F93"/>
    <w:rsid w:val="00532B55"/>
    <w:rsid w:val="00532EE9"/>
    <w:rsid w:val="00533586"/>
    <w:rsid w:val="00533BA0"/>
    <w:rsid w:val="005340E0"/>
    <w:rsid w:val="005351D7"/>
    <w:rsid w:val="00535EA1"/>
    <w:rsid w:val="00536BF1"/>
    <w:rsid w:val="0053750E"/>
    <w:rsid w:val="00537614"/>
    <w:rsid w:val="00540816"/>
    <w:rsid w:val="005414BC"/>
    <w:rsid w:val="005420C0"/>
    <w:rsid w:val="00543B5F"/>
    <w:rsid w:val="00544429"/>
    <w:rsid w:val="00544C59"/>
    <w:rsid w:val="0054545E"/>
    <w:rsid w:val="00547173"/>
    <w:rsid w:val="005471A3"/>
    <w:rsid w:val="005471A4"/>
    <w:rsid w:val="00550662"/>
    <w:rsid w:val="00551589"/>
    <w:rsid w:val="005515B2"/>
    <w:rsid w:val="00551C8B"/>
    <w:rsid w:val="0055242E"/>
    <w:rsid w:val="00553256"/>
    <w:rsid w:val="005532C5"/>
    <w:rsid w:val="00554CC8"/>
    <w:rsid w:val="00555401"/>
    <w:rsid w:val="00557D38"/>
    <w:rsid w:val="005611FB"/>
    <w:rsid w:val="00562006"/>
    <w:rsid w:val="00564984"/>
    <w:rsid w:val="00564BC5"/>
    <w:rsid w:val="00564DB2"/>
    <w:rsid w:val="00566A96"/>
    <w:rsid w:val="005670AF"/>
    <w:rsid w:val="0057014F"/>
    <w:rsid w:val="00570C1E"/>
    <w:rsid w:val="00571766"/>
    <w:rsid w:val="00572253"/>
    <w:rsid w:val="005733F2"/>
    <w:rsid w:val="0057397B"/>
    <w:rsid w:val="00574921"/>
    <w:rsid w:val="005749C6"/>
    <w:rsid w:val="00577B94"/>
    <w:rsid w:val="00580457"/>
    <w:rsid w:val="00580E65"/>
    <w:rsid w:val="00581123"/>
    <w:rsid w:val="00581687"/>
    <w:rsid w:val="005821FB"/>
    <w:rsid w:val="005825C2"/>
    <w:rsid w:val="005843E5"/>
    <w:rsid w:val="00584D01"/>
    <w:rsid w:val="00586930"/>
    <w:rsid w:val="005870F0"/>
    <w:rsid w:val="00590693"/>
    <w:rsid w:val="00590831"/>
    <w:rsid w:val="00591A55"/>
    <w:rsid w:val="00592913"/>
    <w:rsid w:val="00595DAF"/>
    <w:rsid w:val="00596268"/>
    <w:rsid w:val="00596447"/>
    <w:rsid w:val="00596C27"/>
    <w:rsid w:val="00597096"/>
    <w:rsid w:val="00597CCB"/>
    <w:rsid w:val="005A06A4"/>
    <w:rsid w:val="005A0E92"/>
    <w:rsid w:val="005A2FA5"/>
    <w:rsid w:val="005A31ED"/>
    <w:rsid w:val="005A54A5"/>
    <w:rsid w:val="005B08B7"/>
    <w:rsid w:val="005B1BC0"/>
    <w:rsid w:val="005B1F41"/>
    <w:rsid w:val="005B42E4"/>
    <w:rsid w:val="005B42E9"/>
    <w:rsid w:val="005B58AB"/>
    <w:rsid w:val="005B703B"/>
    <w:rsid w:val="005B76AF"/>
    <w:rsid w:val="005B7F37"/>
    <w:rsid w:val="005C188A"/>
    <w:rsid w:val="005C1CC9"/>
    <w:rsid w:val="005C317E"/>
    <w:rsid w:val="005C362A"/>
    <w:rsid w:val="005C3C6F"/>
    <w:rsid w:val="005C570F"/>
    <w:rsid w:val="005C5F1A"/>
    <w:rsid w:val="005C72FA"/>
    <w:rsid w:val="005C7C45"/>
    <w:rsid w:val="005D0A59"/>
    <w:rsid w:val="005D3D77"/>
    <w:rsid w:val="005D5FE4"/>
    <w:rsid w:val="005D7825"/>
    <w:rsid w:val="005E1536"/>
    <w:rsid w:val="005E2008"/>
    <w:rsid w:val="005E5253"/>
    <w:rsid w:val="005E5617"/>
    <w:rsid w:val="005E655A"/>
    <w:rsid w:val="005F0111"/>
    <w:rsid w:val="005F1783"/>
    <w:rsid w:val="005F196B"/>
    <w:rsid w:val="0060021E"/>
    <w:rsid w:val="006002F3"/>
    <w:rsid w:val="00601539"/>
    <w:rsid w:val="0060229D"/>
    <w:rsid w:val="00603280"/>
    <w:rsid w:val="00603397"/>
    <w:rsid w:val="00603BDB"/>
    <w:rsid w:val="00604E40"/>
    <w:rsid w:val="00605B89"/>
    <w:rsid w:val="00606245"/>
    <w:rsid w:val="00606594"/>
    <w:rsid w:val="00606F04"/>
    <w:rsid w:val="00610361"/>
    <w:rsid w:val="0061046C"/>
    <w:rsid w:val="00610547"/>
    <w:rsid w:val="00610A10"/>
    <w:rsid w:val="00611715"/>
    <w:rsid w:val="00611DB3"/>
    <w:rsid w:val="00613A15"/>
    <w:rsid w:val="006152A9"/>
    <w:rsid w:val="00615914"/>
    <w:rsid w:val="00615C6F"/>
    <w:rsid w:val="00615EF9"/>
    <w:rsid w:val="006164E0"/>
    <w:rsid w:val="006175B7"/>
    <w:rsid w:val="00617FE0"/>
    <w:rsid w:val="006215AB"/>
    <w:rsid w:val="00622FEA"/>
    <w:rsid w:val="006233FC"/>
    <w:rsid w:val="00623E55"/>
    <w:rsid w:val="0062401C"/>
    <w:rsid w:val="006240B2"/>
    <w:rsid w:val="006242A9"/>
    <w:rsid w:val="00624C1D"/>
    <w:rsid w:val="00625352"/>
    <w:rsid w:val="00626EB7"/>
    <w:rsid w:val="00630C27"/>
    <w:rsid w:val="00630FA4"/>
    <w:rsid w:val="00631995"/>
    <w:rsid w:val="00631B64"/>
    <w:rsid w:val="0063224A"/>
    <w:rsid w:val="0063375F"/>
    <w:rsid w:val="00635414"/>
    <w:rsid w:val="00636F09"/>
    <w:rsid w:val="00640BE1"/>
    <w:rsid w:val="00641CB7"/>
    <w:rsid w:val="0064237A"/>
    <w:rsid w:val="0064508A"/>
    <w:rsid w:val="00645B6C"/>
    <w:rsid w:val="00647A4E"/>
    <w:rsid w:val="0065036A"/>
    <w:rsid w:val="006508AC"/>
    <w:rsid w:val="0065312F"/>
    <w:rsid w:val="0065410C"/>
    <w:rsid w:val="00654119"/>
    <w:rsid w:val="0065540C"/>
    <w:rsid w:val="00657832"/>
    <w:rsid w:val="006600DA"/>
    <w:rsid w:val="006631C1"/>
    <w:rsid w:val="006634E8"/>
    <w:rsid w:val="006663FB"/>
    <w:rsid w:val="006704DD"/>
    <w:rsid w:val="00670A20"/>
    <w:rsid w:val="00672B78"/>
    <w:rsid w:val="00672CE3"/>
    <w:rsid w:val="006736B0"/>
    <w:rsid w:val="00675DEF"/>
    <w:rsid w:val="0067692A"/>
    <w:rsid w:val="00676B8D"/>
    <w:rsid w:val="00676F23"/>
    <w:rsid w:val="0068203E"/>
    <w:rsid w:val="00682581"/>
    <w:rsid w:val="00682EB0"/>
    <w:rsid w:val="00683325"/>
    <w:rsid w:val="0068475E"/>
    <w:rsid w:val="00684BE0"/>
    <w:rsid w:val="00686538"/>
    <w:rsid w:val="00686747"/>
    <w:rsid w:val="00686F3A"/>
    <w:rsid w:val="0068712B"/>
    <w:rsid w:val="00687145"/>
    <w:rsid w:val="006878E5"/>
    <w:rsid w:val="0069007A"/>
    <w:rsid w:val="0069139A"/>
    <w:rsid w:val="006916B8"/>
    <w:rsid w:val="00691F45"/>
    <w:rsid w:val="0069293A"/>
    <w:rsid w:val="00692C8C"/>
    <w:rsid w:val="00693458"/>
    <w:rsid w:val="00693854"/>
    <w:rsid w:val="00693A0A"/>
    <w:rsid w:val="00693A51"/>
    <w:rsid w:val="00694407"/>
    <w:rsid w:val="006951F9"/>
    <w:rsid w:val="006A03E3"/>
    <w:rsid w:val="006A0DA2"/>
    <w:rsid w:val="006A10F2"/>
    <w:rsid w:val="006A21AD"/>
    <w:rsid w:val="006A2B85"/>
    <w:rsid w:val="006A34B1"/>
    <w:rsid w:val="006A37CE"/>
    <w:rsid w:val="006A498C"/>
    <w:rsid w:val="006A6751"/>
    <w:rsid w:val="006A7F2B"/>
    <w:rsid w:val="006B3304"/>
    <w:rsid w:val="006B3E41"/>
    <w:rsid w:val="006B42DB"/>
    <w:rsid w:val="006B470E"/>
    <w:rsid w:val="006B6093"/>
    <w:rsid w:val="006B6CE5"/>
    <w:rsid w:val="006B74BF"/>
    <w:rsid w:val="006C2CC0"/>
    <w:rsid w:val="006C353C"/>
    <w:rsid w:val="006C3889"/>
    <w:rsid w:val="006C3CA8"/>
    <w:rsid w:val="006C48CB"/>
    <w:rsid w:val="006C724B"/>
    <w:rsid w:val="006D470D"/>
    <w:rsid w:val="006D568E"/>
    <w:rsid w:val="006D5D65"/>
    <w:rsid w:val="006D787F"/>
    <w:rsid w:val="006E0096"/>
    <w:rsid w:val="006E066E"/>
    <w:rsid w:val="006E16F0"/>
    <w:rsid w:val="006E1791"/>
    <w:rsid w:val="006E1CF0"/>
    <w:rsid w:val="006E2B0E"/>
    <w:rsid w:val="006E346E"/>
    <w:rsid w:val="006E3685"/>
    <w:rsid w:val="006E3CAC"/>
    <w:rsid w:val="006E5823"/>
    <w:rsid w:val="006E5988"/>
    <w:rsid w:val="006E5C98"/>
    <w:rsid w:val="006E64F3"/>
    <w:rsid w:val="006E7589"/>
    <w:rsid w:val="006F008F"/>
    <w:rsid w:val="006F218B"/>
    <w:rsid w:val="006F2964"/>
    <w:rsid w:val="006F29EE"/>
    <w:rsid w:val="006F4967"/>
    <w:rsid w:val="006F4A96"/>
    <w:rsid w:val="006F62DF"/>
    <w:rsid w:val="006F6DC9"/>
    <w:rsid w:val="006F7405"/>
    <w:rsid w:val="006F7439"/>
    <w:rsid w:val="00702C1C"/>
    <w:rsid w:val="00702EA2"/>
    <w:rsid w:val="00702EA6"/>
    <w:rsid w:val="00703F7B"/>
    <w:rsid w:val="00704776"/>
    <w:rsid w:val="007053FD"/>
    <w:rsid w:val="00705513"/>
    <w:rsid w:val="00706247"/>
    <w:rsid w:val="00706A77"/>
    <w:rsid w:val="007100A6"/>
    <w:rsid w:val="00710C25"/>
    <w:rsid w:val="007115C6"/>
    <w:rsid w:val="00716BDE"/>
    <w:rsid w:val="00717831"/>
    <w:rsid w:val="00717A0A"/>
    <w:rsid w:val="00717D96"/>
    <w:rsid w:val="007208C8"/>
    <w:rsid w:val="00721878"/>
    <w:rsid w:val="00721D8E"/>
    <w:rsid w:val="007228BC"/>
    <w:rsid w:val="00725D56"/>
    <w:rsid w:val="00726B99"/>
    <w:rsid w:val="007277A2"/>
    <w:rsid w:val="00727B47"/>
    <w:rsid w:val="00730A78"/>
    <w:rsid w:val="00730AA9"/>
    <w:rsid w:val="00730C02"/>
    <w:rsid w:val="0073219E"/>
    <w:rsid w:val="00733F6B"/>
    <w:rsid w:val="007343D0"/>
    <w:rsid w:val="00734E93"/>
    <w:rsid w:val="0073668F"/>
    <w:rsid w:val="007375C7"/>
    <w:rsid w:val="00740BA3"/>
    <w:rsid w:val="0074180F"/>
    <w:rsid w:val="00742645"/>
    <w:rsid w:val="007426FD"/>
    <w:rsid w:val="00742F03"/>
    <w:rsid w:val="007431E7"/>
    <w:rsid w:val="00745201"/>
    <w:rsid w:val="00745B5D"/>
    <w:rsid w:val="00746051"/>
    <w:rsid w:val="00746A3A"/>
    <w:rsid w:val="0074703F"/>
    <w:rsid w:val="007529C8"/>
    <w:rsid w:val="00754FB2"/>
    <w:rsid w:val="00754FE9"/>
    <w:rsid w:val="00761BA7"/>
    <w:rsid w:val="00763BEA"/>
    <w:rsid w:val="00763CDD"/>
    <w:rsid w:val="0076441A"/>
    <w:rsid w:val="00765866"/>
    <w:rsid w:val="0076749B"/>
    <w:rsid w:val="0077049A"/>
    <w:rsid w:val="00772309"/>
    <w:rsid w:val="007723B0"/>
    <w:rsid w:val="00773D88"/>
    <w:rsid w:val="0077499E"/>
    <w:rsid w:val="00775D8F"/>
    <w:rsid w:val="00776F45"/>
    <w:rsid w:val="00777C13"/>
    <w:rsid w:val="00780E68"/>
    <w:rsid w:val="00781DCE"/>
    <w:rsid w:val="00782F07"/>
    <w:rsid w:val="0078333F"/>
    <w:rsid w:val="007846AF"/>
    <w:rsid w:val="00784CC4"/>
    <w:rsid w:val="0078533A"/>
    <w:rsid w:val="007857F9"/>
    <w:rsid w:val="00787614"/>
    <w:rsid w:val="00790128"/>
    <w:rsid w:val="00790FEF"/>
    <w:rsid w:val="007919DC"/>
    <w:rsid w:val="00792C73"/>
    <w:rsid w:val="00794897"/>
    <w:rsid w:val="007965EC"/>
    <w:rsid w:val="00797235"/>
    <w:rsid w:val="007A01F9"/>
    <w:rsid w:val="007A0B35"/>
    <w:rsid w:val="007A1734"/>
    <w:rsid w:val="007A1ECC"/>
    <w:rsid w:val="007A3D37"/>
    <w:rsid w:val="007A4AF3"/>
    <w:rsid w:val="007A4BFF"/>
    <w:rsid w:val="007A57E1"/>
    <w:rsid w:val="007B0035"/>
    <w:rsid w:val="007B0379"/>
    <w:rsid w:val="007B0695"/>
    <w:rsid w:val="007B1CAD"/>
    <w:rsid w:val="007B2983"/>
    <w:rsid w:val="007B2AFF"/>
    <w:rsid w:val="007B2F92"/>
    <w:rsid w:val="007B4106"/>
    <w:rsid w:val="007B5E89"/>
    <w:rsid w:val="007B680D"/>
    <w:rsid w:val="007B6E42"/>
    <w:rsid w:val="007B7D41"/>
    <w:rsid w:val="007C018E"/>
    <w:rsid w:val="007C0E34"/>
    <w:rsid w:val="007C1B2F"/>
    <w:rsid w:val="007C412B"/>
    <w:rsid w:val="007C4C1F"/>
    <w:rsid w:val="007C4FC7"/>
    <w:rsid w:val="007C5FAD"/>
    <w:rsid w:val="007C62ED"/>
    <w:rsid w:val="007C7BF6"/>
    <w:rsid w:val="007D0737"/>
    <w:rsid w:val="007D11EE"/>
    <w:rsid w:val="007D153C"/>
    <w:rsid w:val="007D1D52"/>
    <w:rsid w:val="007D219D"/>
    <w:rsid w:val="007D241D"/>
    <w:rsid w:val="007D2FD0"/>
    <w:rsid w:val="007D3044"/>
    <w:rsid w:val="007D3EED"/>
    <w:rsid w:val="007D4836"/>
    <w:rsid w:val="007D61A2"/>
    <w:rsid w:val="007D62D2"/>
    <w:rsid w:val="007D7032"/>
    <w:rsid w:val="007D730F"/>
    <w:rsid w:val="007E080E"/>
    <w:rsid w:val="007E17B4"/>
    <w:rsid w:val="007E1F6C"/>
    <w:rsid w:val="007E20B9"/>
    <w:rsid w:val="007E38F3"/>
    <w:rsid w:val="007E39C2"/>
    <w:rsid w:val="007E42E7"/>
    <w:rsid w:val="007E5C98"/>
    <w:rsid w:val="007E7A97"/>
    <w:rsid w:val="007E7D0D"/>
    <w:rsid w:val="007F00BD"/>
    <w:rsid w:val="007F1627"/>
    <w:rsid w:val="007F16A7"/>
    <w:rsid w:val="007F2570"/>
    <w:rsid w:val="007F2E1E"/>
    <w:rsid w:val="007F58DD"/>
    <w:rsid w:val="007F5F00"/>
    <w:rsid w:val="007F62E2"/>
    <w:rsid w:val="007F637A"/>
    <w:rsid w:val="007F67EE"/>
    <w:rsid w:val="007F7373"/>
    <w:rsid w:val="008004EB"/>
    <w:rsid w:val="00801A72"/>
    <w:rsid w:val="00802061"/>
    <w:rsid w:val="00802C4A"/>
    <w:rsid w:val="0080429E"/>
    <w:rsid w:val="00804852"/>
    <w:rsid w:val="00805116"/>
    <w:rsid w:val="00805B33"/>
    <w:rsid w:val="008060A9"/>
    <w:rsid w:val="0080620C"/>
    <w:rsid w:val="0080678F"/>
    <w:rsid w:val="00806EE2"/>
    <w:rsid w:val="00807B24"/>
    <w:rsid w:val="00810FCB"/>
    <w:rsid w:val="00811333"/>
    <w:rsid w:val="00813D5F"/>
    <w:rsid w:val="00814C93"/>
    <w:rsid w:val="00817600"/>
    <w:rsid w:val="00817816"/>
    <w:rsid w:val="00821022"/>
    <w:rsid w:val="00821B0F"/>
    <w:rsid w:val="00824207"/>
    <w:rsid w:val="00824EFF"/>
    <w:rsid w:val="00826C6F"/>
    <w:rsid w:val="00826E40"/>
    <w:rsid w:val="0082743F"/>
    <w:rsid w:val="00827D82"/>
    <w:rsid w:val="008325E9"/>
    <w:rsid w:val="00832F49"/>
    <w:rsid w:val="008337CF"/>
    <w:rsid w:val="008354AB"/>
    <w:rsid w:val="0083647E"/>
    <w:rsid w:val="00837DAE"/>
    <w:rsid w:val="008408A6"/>
    <w:rsid w:val="00841EC3"/>
    <w:rsid w:val="0084290D"/>
    <w:rsid w:val="00842E4F"/>
    <w:rsid w:val="00843232"/>
    <w:rsid w:val="00843594"/>
    <w:rsid w:val="00843A62"/>
    <w:rsid w:val="00843EB4"/>
    <w:rsid w:val="00844399"/>
    <w:rsid w:val="00845D81"/>
    <w:rsid w:val="0084699A"/>
    <w:rsid w:val="008473B2"/>
    <w:rsid w:val="0084782D"/>
    <w:rsid w:val="00850595"/>
    <w:rsid w:val="0085062D"/>
    <w:rsid w:val="00850CEA"/>
    <w:rsid w:val="00850E94"/>
    <w:rsid w:val="00850E9A"/>
    <w:rsid w:val="00851205"/>
    <w:rsid w:val="00851386"/>
    <w:rsid w:val="00851DB7"/>
    <w:rsid w:val="008525D4"/>
    <w:rsid w:val="008538FD"/>
    <w:rsid w:val="008545EA"/>
    <w:rsid w:val="0085563B"/>
    <w:rsid w:val="00855C1B"/>
    <w:rsid w:val="008600FA"/>
    <w:rsid w:val="00860173"/>
    <w:rsid w:val="00860B73"/>
    <w:rsid w:val="00860FDC"/>
    <w:rsid w:val="00861056"/>
    <w:rsid w:val="008613D1"/>
    <w:rsid w:val="00861F36"/>
    <w:rsid w:val="008620EA"/>
    <w:rsid w:val="00862C23"/>
    <w:rsid w:val="00862E09"/>
    <w:rsid w:val="00864C74"/>
    <w:rsid w:val="0086588D"/>
    <w:rsid w:val="00866F96"/>
    <w:rsid w:val="008677FA"/>
    <w:rsid w:val="00867CF9"/>
    <w:rsid w:val="00870174"/>
    <w:rsid w:val="008721CB"/>
    <w:rsid w:val="00872434"/>
    <w:rsid w:val="008753D2"/>
    <w:rsid w:val="0087559A"/>
    <w:rsid w:val="00876F97"/>
    <w:rsid w:val="0087723A"/>
    <w:rsid w:val="0088169A"/>
    <w:rsid w:val="008817B9"/>
    <w:rsid w:val="00882FCE"/>
    <w:rsid w:val="00883B94"/>
    <w:rsid w:val="0088434A"/>
    <w:rsid w:val="0088493F"/>
    <w:rsid w:val="0088633C"/>
    <w:rsid w:val="008870A7"/>
    <w:rsid w:val="008878ED"/>
    <w:rsid w:val="00887A62"/>
    <w:rsid w:val="0089168B"/>
    <w:rsid w:val="008918FD"/>
    <w:rsid w:val="00891E86"/>
    <w:rsid w:val="00891ECA"/>
    <w:rsid w:val="00893145"/>
    <w:rsid w:val="0089524B"/>
    <w:rsid w:val="0089719C"/>
    <w:rsid w:val="00897E11"/>
    <w:rsid w:val="008A022B"/>
    <w:rsid w:val="008A0EE9"/>
    <w:rsid w:val="008A129B"/>
    <w:rsid w:val="008A1AEE"/>
    <w:rsid w:val="008A1F41"/>
    <w:rsid w:val="008A48BE"/>
    <w:rsid w:val="008A5253"/>
    <w:rsid w:val="008A5643"/>
    <w:rsid w:val="008A57FA"/>
    <w:rsid w:val="008A70F4"/>
    <w:rsid w:val="008B0069"/>
    <w:rsid w:val="008B03A5"/>
    <w:rsid w:val="008B04CA"/>
    <w:rsid w:val="008B163E"/>
    <w:rsid w:val="008B1A4B"/>
    <w:rsid w:val="008B1B70"/>
    <w:rsid w:val="008B1D7B"/>
    <w:rsid w:val="008B2D3A"/>
    <w:rsid w:val="008B3BAB"/>
    <w:rsid w:val="008B4E8E"/>
    <w:rsid w:val="008B5C85"/>
    <w:rsid w:val="008B6280"/>
    <w:rsid w:val="008B649D"/>
    <w:rsid w:val="008B6EED"/>
    <w:rsid w:val="008B7099"/>
    <w:rsid w:val="008B7839"/>
    <w:rsid w:val="008B7AE8"/>
    <w:rsid w:val="008C00C7"/>
    <w:rsid w:val="008C06E0"/>
    <w:rsid w:val="008C0A6B"/>
    <w:rsid w:val="008C14CE"/>
    <w:rsid w:val="008C23E4"/>
    <w:rsid w:val="008C41B9"/>
    <w:rsid w:val="008C52B0"/>
    <w:rsid w:val="008C61C5"/>
    <w:rsid w:val="008D0BC9"/>
    <w:rsid w:val="008D17B6"/>
    <w:rsid w:val="008D1F2D"/>
    <w:rsid w:val="008D1FC2"/>
    <w:rsid w:val="008D267B"/>
    <w:rsid w:val="008D26A4"/>
    <w:rsid w:val="008D3DD1"/>
    <w:rsid w:val="008D3DFB"/>
    <w:rsid w:val="008D3F09"/>
    <w:rsid w:val="008D5043"/>
    <w:rsid w:val="008D5230"/>
    <w:rsid w:val="008D567C"/>
    <w:rsid w:val="008D59F1"/>
    <w:rsid w:val="008E16D4"/>
    <w:rsid w:val="008E1C92"/>
    <w:rsid w:val="008E347F"/>
    <w:rsid w:val="008E3914"/>
    <w:rsid w:val="008E4A9C"/>
    <w:rsid w:val="008E5868"/>
    <w:rsid w:val="008E6301"/>
    <w:rsid w:val="008E6D77"/>
    <w:rsid w:val="008E7B24"/>
    <w:rsid w:val="008F2FC6"/>
    <w:rsid w:val="008F341F"/>
    <w:rsid w:val="008F44BE"/>
    <w:rsid w:val="008F474E"/>
    <w:rsid w:val="008F5250"/>
    <w:rsid w:val="008F71B4"/>
    <w:rsid w:val="00902607"/>
    <w:rsid w:val="0090411A"/>
    <w:rsid w:val="00904841"/>
    <w:rsid w:val="009064F5"/>
    <w:rsid w:val="00907E2F"/>
    <w:rsid w:val="009116B7"/>
    <w:rsid w:val="0091312A"/>
    <w:rsid w:val="00915BDD"/>
    <w:rsid w:val="009163EE"/>
    <w:rsid w:val="009177A1"/>
    <w:rsid w:val="00917AC3"/>
    <w:rsid w:val="00917CD8"/>
    <w:rsid w:val="009203A6"/>
    <w:rsid w:val="00920802"/>
    <w:rsid w:val="00920F60"/>
    <w:rsid w:val="00921AF3"/>
    <w:rsid w:val="009224F0"/>
    <w:rsid w:val="00925362"/>
    <w:rsid w:val="00931D3C"/>
    <w:rsid w:val="00932822"/>
    <w:rsid w:val="00934BD6"/>
    <w:rsid w:val="00934C7C"/>
    <w:rsid w:val="009351F8"/>
    <w:rsid w:val="00937184"/>
    <w:rsid w:val="009413FA"/>
    <w:rsid w:val="00943FF6"/>
    <w:rsid w:val="0094511F"/>
    <w:rsid w:val="00945457"/>
    <w:rsid w:val="00946702"/>
    <w:rsid w:val="00947D3F"/>
    <w:rsid w:val="009508BC"/>
    <w:rsid w:val="00950938"/>
    <w:rsid w:val="00952F1B"/>
    <w:rsid w:val="0095515C"/>
    <w:rsid w:val="00956158"/>
    <w:rsid w:val="00957171"/>
    <w:rsid w:val="00957781"/>
    <w:rsid w:val="00957E88"/>
    <w:rsid w:val="00960A96"/>
    <w:rsid w:val="00961C21"/>
    <w:rsid w:val="009623EF"/>
    <w:rsid w:val="0096435C"/>
    <w:rsid w:val="00965337"/>
    <w:rsid w:val="00966A54"/>
    <w:rsid w:val="009670CD"/>
    <w:rsid w:val="00970167"/>
    <w:rsid w:val="00970252"/>
    <w:rsid w:val="00970554"/>
    <w:rsid w:val="00970A12"/>
    <w:rsid w:val="009739FF"/>
    <w:rsid w:val="00973CA8"/>
    <w:rsid w:val="00973D92"/>
    <w:rsid w:val="00975C13"/>
    <w:rsid w:val="00975D90"/>
    <w:rsid w:val="009765F2"/>
    <w:rsid w:val="009774EB"/>
    <w:rsid w:val="00977811"/>
    <w:rsid w:val="00981EBF"/>
    <w:rsid w:val="00982728"/>
    <w:rsid w:val="00982EF4"/>
    <w:rsid w:val="00983A14"/>
    <w:rsid w:val="00983CED"/>
    <w:rsid w:val="00984550"/>
    <w:rsid w:val="00985816"/>
    <w:rsid w:val="009862B3"/>
    <w:rsid w:val="009876A2"/>
    <w:rsid w:val="00990523"/>
    <w:rsid w:val="009906E9"/>
    <w:rsid w:val="00991AE2"/>
    <w:rsid w:val="00992127"/>
    <w:rsid w:val="009928EF"/>
    <w:rsid w:val="00992959"/>
    <w:rsid w:val="00992C14"/>
    <w:rsid w:val="009932BE"/>
    <w:rsid w:val="00993949"/>
    <w:rsid w:val="0099399C"/>
    <w:rsid w:val="00994082"/>
    <w:rsid w:val="009948EE"/>
    <w:rsid w:val="009949BD"/>
    <w:rsid w:val="00994FC8"/>
    <w:rsid w:val="0099560C"/>
    <w:rsid w:val="00995899"/>
    <w:rsid w:val="00995972"/>
    <w:rsid w:val="0099626D"/>
    <w:rsid w:val="009962BE"/>
    <w:rsid w:val="00996A93"/>
    <w:rsid w:val="009A042C"/>
    <w:rsid w:val="009A05E4"/>
    <w:rsid w:val="009A15D0"/>
    <w:rsid w:val="009A1BA4"/>
    <w:rsid w:val="009A1E20"/>
    <w:rsid w:val="009A515E"/>
    <w:rsid w:val="009A760D"/>
    <w:rsid w:val="009A7736"/>
    <w:rsid w:val="009A79F2"/>
    <w:rsid w:val="009B2729"/>
    <w:rsid w:val="009B27C8"/>
    <w:rsid w:val="009B2B4F"/>
    <w:rsid w:val="009B46DE"/>
    <w:rsid w:val="009B4C12"/>
    <w:rsid w:val="009B55EA"/>
    <w:rsid w:val="009B7CD9"/>
    <w:rsid w:val="009B7DAC"/>
    <w:rsid w:val="009B7F9E"/>
    <w:rsid w:val="009C0B3B"/>
    <w:rsid w:val="009C16B8"/>
    <w:rsid w:val="009C16F1"/>
    <w:rsid w:val="009C3967"/>
    <w:rsid w:val="009C3F96"/>
    <w:rsid w:val="009C41EA"/>
    <w:rsid w:val="009C425C"/>
    <w:rsid w:val="009C68D4"/>
    <w:rsid w:val="009C7556"/>
    <w:rsid w:val="009C7C95"/>
    <w:rsid w:val="009D10EA"/>
    <w:rsid w:val="009D1342"/>
    <w:rsid w:val="009D1465"/>
    <w:rsid w:val="009D16D0"/>
    <w:rsid w:val="009D1D3D"/>
    <w:rsid w:val="009D2C50"/>
    <w:rsid w:val="009D3442"/>
    <w:rsid w:val="009D46C4"/>
    <w:rsid w:val="009D4987"/>
    <w:rsid w:val="009D54B6"/>
    <w:rsid w:val="009D5BC8"/>
    <w:rsid w:val="009D637A"/>
    <w:rsid w:val="009D6E5E"/>
    <w:rsid w:val="009E0066"/>
    <w:rsid w:val="009E06E3"/>
    <w:rsid w:val="009E0CB3"/>
    <w:rsid w:val="009E2A21"/>
    <w:rsid w:val="009E36BB"/>
    <w:rsid w:val="009E3773"/>
    <w:rsid w:val="009E3C63"/>
    <w:rsid w:val="009E3EC2"/>
    <w:rsid w:val="009E467A"/>
    <w:rsid w:val="009E48B4"/>
    <w:rsid w:val="009E5B29"/>
    <w:rsid w:val="009E5C20"/>
    <w:rsid w:val="009E60E2"/>
    <w:rsid w:val="009E700B"/>
    <w:rsid w:val="009E70C3"/>
    <w:rsid w:val="009E7DBD"/>
    <w:rsid w:val="009F09AD"/>
    <w:rsid w:val="009F0A13"/>
    <w:rsid w:val="009F15F6"/>
    <w:rsid w:val="009F2A73"/>
    <w:rsid w:val="009F2AE6"/>
    <w:rsid w:val="009F4744"/>
    <w:rsid w:val="009F5850"/>
    <w:rsid w:val="009F6C0A"/>
    <w:rsid w:val="00A01350"/>
    <w:rsid w:val="00A02433"/>
    <w:rsid w:val="00A0470F"/>
    <w:rsid w:val="00A04CE6"/>
    <w:rsid w:val="00A058EE"/>
    <w:rsid w:val="00A07F5B"/>
    <w:rsid w:val="00A1089A"/>
    <w:rsid w:val="00A1096C"/>
    <w:rsid w:val="00A125F9"/>
    <w:rsid w:val="00A13690"/>
    <w:rsid w:val="00A1374B"/>
    <w:rsid w:val="00A15100"/>
    <w:rsid w:val="00A154FC"/>
    <w:rsid w:val="00A15642"/>
    <w:rsid w:val="00A1627D"/>
    <w:rsid w:val="00A1740E"/>
    <w:rsid w:val="00A177F9"/>
    <w:rsid w:val="00A1788A"/>
    <w:rsid w:val="00A179A9"/>
    <w:rsid w:val="00A21034"/>
    <w:rsid w:val="00A24D12"/>
    <w:rsid w:val="00A26A7D"/>
    <w:rsid w:val="00A27916"/>
    <w:rsid w:val="00A27942"/>
    <w:rsid w:val="00A30134"/>
    <w:rsid w:val="00A31028"/>
    <w:rsid w:val="00A31AB2"/>
    <w:rsid w:val="00A31C26"/>
    <w:rsid w:val="00A322FA"/>
    <w:rsid w:val="00A324D3"/>
    <w:rsid w:val="00A34A6A"/>
    <w:rsid w:val="00A357AC"/>
    <w:rsid w:val="00A36F99"/>
    <w:rsid w:val="00A37089"/>
    <w:rsid w:val="00A37677"/>
    <w:rsid w:val="00A40CA9"/>
    <w:rsid w:val="00A4112C"/>
    <w:rsid w:val="00A41CFE"/>
    <w:rsid w:val="00A421C7"/>
    <w:rsid w:val="00A42D27"/>
    <w:rsid w:val="00A42D49"/>
    <w:rsid w:val="00A42E59"/>
    <w:rsid w:val="00A43B78"/>
    <w:rsid w:val="00A44327"/>
    <w:rsid w:val="00A45E31"/>
    <w:rsid w:val="00A50967"/>
    <w:rsid w:val="00A50CF1"/>
    <w:rsid w:val="00A512DD"/>
    <w:rsid w:val="00A52DCF"/>
    <w:rsid w:val="00A542DF"/>
    <w:rsid w:val="00A54A36"/>
    <w:rsid w:val="00A558A0"/>
    <w:rsid w:val="00A55C94"/>
    <w:rsid w:val="00A56719"/>
    <w:rsid w:val="00A56A6F"/>
    <w:rsid w:val="00A5744C"/>
    <w:rsid w:val="00A605F3"/>
    <w:rsid w:val="00A615BB"/>
    <w:rsid w:val="00A62554"/>
    <w:rsid w:val="00A63669"/>
    <w:rsid w:val="00A63A08"/>
    <w:rsid w:val="00A714C8"/>
    <w:rsid w:val="00A71E3C"/>
    <w:rsid w:val="00A71F77"/>
    <w:rsid w:val="00A71F82"/>
    <w:rsid w:val="00A7281D"/>
    <w:rsid w:val="00A7343F"/>
    <w:rsid w:val="00A75305"/>
    <w:rsid w:val="00A754DD"/>
    <w:rsid w:val="00A75A77"/>
    <w:rsid w:val="00A769D2"/>
    <w:rsid w:val="00A77C95"/>
    <w:rsid w:val="00A80FE4"/>
    <w:rsid w:val="00A824B4"/>
    <w:rsid w:val="00A8260F"/>
    <w:rsid w:val="00A8271B"/>
    <w:rsid w:val="00A82E7B"/>
    <w:rsid w:val="00A86CD9"/>
    <w:rsid w:val="00A875E6"/>
    <w:rsid w:val="00A87657"/>
    <w:rsid w:val="00A87985"/>
    <w:rsid w:val="00A87A9F"/>
    <w:rsid w:val="00A87D6A"/>
    <w:rsid w:val="00A90EB1"/>
    <w:rsid w:val="00A92A56"/>
    <w:rsid w:val="00A93835"/>
    <w:rsid w:val="00A94650"/>
    <w:rsid w:val="00A946CE"/>
    <w:rsid w:val="00A96589"/>
    <w:rsid w:val="00A96D61"/>
    <w:rsid w:val="00A97F80"/>
    <w:rsid w:val="00AA0A98"/>
    <w:rsid w:val="00AA1B94"/>
    <w:rsid w:val="00AA23AD"/>
    <w:rsid w:val="00AA4537"/>
    <w:rsid w:val="00AA5A55"/>
    <w:rsid w:val="00AA6B5E"/>
    <w:rsid w:val="00AA6F37"/>
    <w:rsid w:val="00AB0526"/>
    <w:rsid w:val="00AB0BAF"/>
    <w:rsid w:val="00AB28A2"/>
    <w:rsid w:val="00AB2BBD"/>
    <w:rsid w:val="00AB339D"/>
    <w:rsid w:val="00AB46E6"/>
    <w:rsid w:val="00AB6252"/>
    <w:rsid w:val="00AB7308"/>
    <w:rsid w:val="00AB7FBE"/>
    <w:rsid w:val="00AC178E"/>
    <w:rsid w:val="00AC1C19"/>
    <w:rsid w:val="00AC1DE6"/>
    <w:rsid w:val="00AC37B9"/>
    <w:rsid w:val="00AC3BFE"/>
    <w:rsid w:val="00AC4D48"/>
    <w:rsid w:val="00AC6740"/>
    <w:rsid w:val="00AC6EEB"/>
    <w:rsid w:val="00AC72A7"/>
    <w:rsid w:val="00AC78A1"/>
    <w:rsid w:val="00AD0816"/>
    <w:rsid w:val="00AD1718"/>
    <w:rsid w:val="00AD17FE"/>
    <w:rsid w:val="00AD413C"/>
    <w:rsid w:val="00AD7069"/>
    <w:rsid w:val="00AD77AF"/>
    <w:rsid w:val="00AD7C72"/>
    <w:rsid w:val="00AD7F48"/>
    <w:rsid w:val="00AE060D"/>
    <w:rsid w:val="00AE07CB"/>
    <w:rsid w:val="00AE0E00"/>
    <w:rsid w:val="00AE113E"/>
    <w:rsid w:val="00AE1A79"/>
    <w:rsid w:val="00AE1E36"/>
    <w:rsid w:val="00AE1EF0"/>
    <w:rsid w:val="00AE2D29"/>
    <w:rsid w:val="00AE47B4"/>
    <w:rsid w:val="00AE7375"/>
    <w:rsid w:val="00AE73B2"/>
    <w:rsid w:val="00AE7B54"/>
    <w:rsid w:val="00AE7B7D"/>
    <w:rsid w:val="00AE7CFA"/>
    <w:rsid w:val="00AF037B"/>
    <w:rsid w:val="00AF1719"/>
    <w:rsid w:val="00AF193F"/>
    <w:rsid w:val="00AF2C4D"/>
    <w:rsid w:val="00AF3E4F"/>
    <w:rsid w:val="00AF482E"/>
    <w:rsid w:val="00AF507B"/>
    <w:rsid w:val="00AF53C8"/>
    <w:rsid w:val="00AF5835"/>
    <w:rsid w:val="00AF6906"/>
    <w:rsid w:val="00AF6EDE"/>
    <w:rsid w:val="00AF74A7"/>
    <w:rsid w:val="00B0140C"/>
    <w:rsid w:val="00B03078"/>
    <w:rsid w:val="00B0578B"/>
    <w:rsid w:val="00B06385"/>
    <w:rsid w:val="00B06DE1"/>
    <w:rsid w:val="00B10F1A"/>
    <w:rsid w:val="00B11972"/>
    <w:rsid w:val="00B13C36"/>
    <w:rsid w:val="00B15399"/>
    <w:rsid w:val="00B15841"/>
    <w:rsid w:val="00B15D48"/>
    <w:rsid w:val="00B15EA1"/>
    <w:rsid w:val="00B15F10"/>
    <w:rsid w:val="00B16768"/>
    <w:rsid w:val="00B17627"/>
    <w:rsid w:val="00B17A3E"/>
    <w:rsid w:val="00B17F1C"/>
    <w:rsid w:val="00B21A52"/>
    <w:rsid w:val="00B21D57"/>
    <w:rsid w:val="00B22873"/>
    <w:rsid w:val="00B23BD4"/>
    <w:rsid w:val="00B24D70"/>
    <w:rsid w:val="00B25CB5"/>
    <w:rsid w:val="00B26EB7"/>
    <w:rsid w:val="00B27B5B"/>
    <w:rsid w:val="00B27D04"/>
    <w:rsid w:val="00B30427"/>
    <w:rsid w:val="00B30A4C"/>
    <w:rsid w:val="00B31255"/>
    <w:rsid w:val="00B31526"/>
    <w:rsid w:val="00B318A7"/>
    <w:rsid w:val="00B32272"/>
    <w:rsid w:val="00B35B76"/>
    <w:rsid w:val="00B36208"/>
    <w:rsid w:val="00B368E3"/>
    <w:rsid w:val="00B37186"/>
    <w:rsid w:val="00B40151"/>
    <w:rsid w:val="00B40555"/>
    <w:rsid w:val="00B40560"/>
    <w:rsid w:val="00B42F47"/>
    <w:rsid w:val="00B430EE"/>
    <w:rsid w:val="00B432B4"/>
    <w:rsid w:val="00B43DAA"/>
    <w:rsid w:val="00B453FC"/>
    <w:rsid w:val="00B4646F"/>
    <w:rsid w:val="00B472CB"/>
    <w:rsid w:val="00B504A2"/>
    <w:rsid w:val="00B5128A"/>
    <w:rsid w:val="00B52187"/>
    <w:rsid w:val="00B52394"/>
    <w:rsid w:val="00B53579"/>
    <w:rsid w:val="00B541C5"/>
    <w:rsid w:val="00B5595D"/>
    <w:rsid w:val="00B563E2"/>
    <w:rsid w:val="00B56DA4"/>
    <w:rsid w:val="00B617D1"/>
    <w:rsid w:val="00B6180E"/>
    <w:rsid w:val="00B6240C"/>
    <w:rsid w:val="00B627C8"/>
    <w:rsid w:val="00B635B1"/>
    <w:rsid w:val="00B664CC"/>
    <w:rsid w:val="00B66ADE"/>
    <w:rsid w:val="00B66D18"/>
    <w:rsid w:val="00B704F5"/>
    <w:rsid w:val="00B7435F"/>
    <w:rsid w:val="00B74704"/>
    <w:rsid w:val="00B747BB"/>
    <w:rsid w:val="00B76450"/>
    <w:rsid w:val="00B766C7"/>
    <w:rsid w:val="00B76F7C"/>
    <w:rsid w:val="00B776CB"/>
    <w:rsid w:val="00B81575"/>
    <w:rsid w:val="00B81EFD"/>
    <w:rsid w:val="00B82D0D"/>
    <w:rsid w:val="00B83570"/>
    <w:rsid w:val="00B83637"/>
    <w:rsid w:val="00B83B12"/>
    <w:rsid w:val="00B83F75"/>
    <w:rsid w:val="00B84993"/>
    <w:rsid w:val="00B84A39"/>
    <w:rsid w:val="00B85F9D"/>
    <w:rsid w:val="00B868C9"/>
    <w:rsid w:val="00B86ED3"/>
    <w:rsid w:val="00B8769D"/>
    <w:rsid w:val="00B90B85"/>
    <w:rsid w:val="00B90CB9"/>
    <w:rsid w:val="00B912D1"/>
    <w:rsid w:val="00B91508"/>
    <w:rsid w:val="00B92A00"/>
    <w:rsid w:val="00B935DD"/>
    <w:rsid w:val="00B94489"/>
    <w:rsid w:val="00B95C4B"/>
    <w:rsid w:val="00B9610D"/>
    <w:rsid w:val="00B96884"/>
    <w:rsid w:val="00BA0D19"/>
    <w:rsid w:val="00BA172B"/>
    <w:rsid w:val="00BA47DF"/>
    <w:rsid w:val="00BA4B03"/>
    <w:rsid w:val="00BA4FD8"/>
    <w:rsid w:val="00BA5844"/>
    <w:rsid w:val="00BA62A1"/>
    <w:rsid w:val="00BB0345"/>
    <w:rsid w:val="00BB11AF"/>
    <w:rsid w:val="00BB1716"/>
    <w:rsid w:val="00BB243C"/>
    <w:rsid w:val="00BB2467"/>
    <w:rsid w:val="00BB2CB8"/>
    <w:rsid w:val="00BB34C0"/>
    <w:rsid w:val="00BB3539"/>
    <w:rsid w:val="00BB3743"/>
    <w:rsid w:val="00BB4227"/>
    <w:rsid w:val="00BB5327"/>
    <w:rsid w:val="00BC24CC"/>
    <w:rsid w:val="00BC25F4"/>
    <w:rsid w:val="00BC421A"/>
    <w:rsid w:val="00BC6E70"/>
    <w:rsid w:val="00BC70E7"/>
    <w:rsid w:val="00BD031D"/>
    <w:rsid w:val="00BD0D94"/>
    <w:rsid w:val="00BD18CA"/>
    <w:rsid w:val="00BD3BD5"/>
    <w:rsid w:val="00BD40DF"/>
    <w:rsid w:val="00BD49B7"/>
    <w:rsid w:val="00BD4DE5"/>
    <w:rsid w:val="00BD62DB"/>
    <w:rsid w:val="00BD6628"/>
    <w:rsid w:val="00BE2814"/>
    <w:rsid w:val="00BE37A2"/>
    <w:rsid w:val="00BE4ACD"/>
    <w:rsid w:val="00BE4AD5"/>
    <w:rsid w:val="00BE53CD"/>
    <w:rsid w:val="00BE54A3"/>
    <w:rsid w:val="00BE6A1E"/>
    <w:rsid w:val="00BE7B28"/>
    <w:rsid w:val="00BF1E47"/>
    <w:rsid w:val="00BF2259"/>
    <w:rsid w:val="00BF2AB7"/>
    <w:rsid w:val="00BF2DFA"/>
    <w:rsid w:val="00BF34D7"/>
    <w:rsid w:val="00BF3CA0"/>
    <w:rsid w:val="00BF5221"/>
    <w:rsid w:val="00BF597D"/>
    <w:rsid w:val="00BF5D45"/>
    <w:rsid w:val="00BF722F"/>
    <w:rsid w:val="00C00BD6"/>
    <w:rsid w:val="00C00F69"/>
    <w:rsid w:val="00C02F65"/>
    <w:rsid w:val="00C03BCC"/>
    <w:rsid w:val="00C03EC2"/>
    <w:rsid w:val="00C04B7D"/>
    <w:rsid w:val="00C05E24"/>
    <w:rsid w:val="00C063AE"/>
    <w:rsid w:val="00C078B9"/>
    <w:rsid w:val="00C07A4B"/>
    <w:rsid w:val="00C07D22"/>
    <w:rsid w:val="00C10074"/>
    <w:rsid w:val="00C110FA"/>
    <w:rsid w:val="00C11511"/>
    <w:rsid w:val="00C11951"/>
    <w:rsid w:val="00C11CA5"/>
    <w:rsid w:val="00C13F36"/>
    <w:rsid w:val="00C144E8"/>
    <w:rsid w:val="00C1637A"/>
    <w:rsid w:val="00C17267"/>
    <w:rsid w:val="00C174F3"/>
    <w:rsid w:val="00C20182"/>
    <w:rsid w:val="00C20D5D"/>
    <w:rsid w:val="00C2367F"/>
    <w:rsid w:val="00C23A35"/>
    <w:rsid w:val="00C247DB"/>
    <w:rsid w:val="00C256CF"/>
    <w:rsid w:val="00C2592D"/>
    <w:rsid w:val="00C26280"/>
    <w:rsid w:val="00C26449"/>
    <w:rsid w:val="00C26BBD"/>
    <w:rsid w:val="00C271BF"/>
    <w:rsid w:val="00C30653"/>
    <w:rsid w:val="00C314F0"/>
    <w:rsid w:val="00C333F5"/>
    <w:rsid w:val="00C33D4D"/>
    <w:rsid w:val="00C340A0"/>
    <w:rsid w:val="00C3440D"/>
    <w:rsid w:val="00C34E6A"/>
    <w:rsid w:val="00C34FB4"/>
    <w:rsid w:val="00C35E54"/>
    <w:rsid w:val="00C35FCB"/>
    <w:rsid w:val="00C375AD"/>
    <w:rsid w:val="00C41134"/>
    <w:rsid w:val="00C43D02"/>
    <w:rsid w:val="00C44876"/>
    <w:rsid w:val="00C45008"/>
    <w:rsid w:val="00C4580A"/>
    <w:rsid w:val="00C4632F"/>
    <w:rsid w:val="00C46AEB"/>
    <w:rsid w:val="00C47E91"/>
    <w:rsid w:val="00C50F31"/>
    <w:rsid w:val="00C516B9"/>
    <w:rsid w:val="00C523D3"/>
    <w:rsid w:val="00C52CA5"/>
    <w:rsid w:val="00C530DE"/>
    <w:rsid w:val="00C530F8"/>
    <w:rsid w:val="00C531AE"/>
    <w:rsid w:val="00C532D3"/>
    <w:rsid w:val="00C53B10"/>
    <w:rsid w:val="00C5473F"/>
    <w:rsid w:val="00C55608"/>
    <w:rsid w:val="00C56528"/>
    <w:rsid w:val="00C57C9F"/>
    <w:rsid w:val="00C60749"/>
    <w:rsid w:val="00C60DE7"/>
    <w:rsid w:val="00C61088"/>
    <w:rsid w:val="00C63EE3"/>
    <w:rsid w:val="00C64D61"/>
    <w:rsid w:val="00C652E5"/>
    <w:rsid w:val="00C6560D"/>
    <w:rsid w:val="00C65C6A"/>
    <w:rsid w:val="00C660BA"/>
    <w:rsid w:val="00C668A6"/>
    <w:rsid w:val="00C708FF"/>
    <w:rsid w:val="00C70CAE"/>
    <w:rsid w:val="00C70E1F"/>
    <w:rsid w:val="00C71F69"/>
    <w:rsid w:val="00C7334D"/>
    <w:rsid w:val="00C7478A"/>
    <w:rsid w:val="00C76971"/>
    <w:rsid w:val="00C775A4"/>
    <w:rsid w:val="00C806DA"/>
    <w:rsid w:val="00C81B86"/>
    <w:rsid w:val="00C81E7F"/>
    <w:rsid w:val="00C8497F"/>
    <w:rsid w:val="00C85EE3"/>
    <w:rsid w:val="00C864E7"/>
    <w:rsid w:val="00C87137"/>
    <w:rsid w:val="00C877DC"/>
    <w:rsid w:val="00C912D9"/>
    <w:rsid w:val="00C913D0"/>
    <w:rsid w:val="00C91B20"/>
    <w:rsid w:val="00C92288"/>
    <w:rsid w:val="00C929E2"/>
    <w:rsid w:val="00C95D71"/>
    <w:rsid w:val="00C95DAC"/>
    <w:rsid w:val="00C966E3"/>
    <w:rsid w:val="00C97132"/>
    <w:rsid w:val="00C97C7B"/>
    <w:rsid w:val="00C97E98"/>
    <w:rsid w:val="00CA024D"/>
    <w:rsid w:val="00CA1481"/>
    <w:rsid w:val="00CA15EA"/>
    <w:rsid w:val="00CA1938"/>
    <w:rsid w:val="00CA23D1"/>
    <w:rsid w:val="00CA259C"/>
    <w:rsid w:val="00CA4C9F"/>
    <w:rsid w:val="00CA5FF4"/>
    <w:rsid w:val="00CA66E3"/>
    <w:rsid w:val="00CB01E5"/>
    <w:rsid w:val="00CB0A43"/>
    <w:rsid w:val="00CB35CA"/>
    <w:rsid w:val="00CB3C19"/>
    <w:rsid w:val="00CB5044"/>
    <w:rsid w:val="00CB5D71"/>
    <w:rsid w:val="00CB6174"/>
    <w:rsid w:val="00CC0012"/>
    <w:rsid w:val="00CC1435"/>
    <w:rsid w:val="00CC2AA3"/>
    <w:rsid w:val="00CC3D38"/>
    <w:rsid w:val="00CC4272"/>
    <w:rsid w:val="00CC4454"/>
    <w:rsid w:val="00CC5AF1"/>
    <w:rsid w:val="00CC7747"/>
    <w:rsid w:val="00CC79B0"/>
    <w:rsid w:val="00CD02AC"/>
    <w:rsid w:val="00CD0B15"/>
    <w:rsid w:val="00CD11E0"/>
    <w:rsid w:val="00CD13BC"/>
    <w:rsid w:val="00CD3C06"/>
    <w:rsid w:val="00CD4FA6"/>
    <w:rsid w:val="00CD6069"/>
    <w:rsid w:val="00CD6C2D"/>
    <w:rsid w:val="00CE0C5A"/>
    <w:rsid w:val="00CE0E2D"/>
    <w:rsid w:val="00CE15D2"/>
    <w:rsid w:val="00CE282F"/>
    <w:rsid w:val="00CE4287"/>
    <w:rsid w:val="00CE5403"/>
    <w:rsid w:val="00CE5562"/>
    <w:rsid w:val="00CE6AA5"/>
    <w:rsid w:val="00CE6E19"/>
    <w:rsid w:val="00CE7D2F"/>
    <w:rsid w:val="00CF1603"/>
    <w:rsid w:val="00CF30A5"/>
    <w:rsid w:val="00CF4651"/>
    <w:rsid w:val="00CF6909"/>
    <w:rsid w:val="00CF6E7B"/>
    <w:rsid w:val="00CF7C57"/>
    <w:rsid w:val="00D00621"/>
    <w:rsid w:val="00D01BE2"/>
    <w:rsid w:val="00D022B7"/>
    <w:rsid w:val="00D02B89"/>
    <w:rsid w:val="00D0332D"/>
    <w:rsid w:val="00D04E67"/>
    <w:rsid w:val="00D06C14"/>
    <w:rsid w:val="00D107C7"/>
    <w:rsid w:val="00D10ED4"/>
    <w:rsid w:val="00D1101F"/>
    <w:rsid w:val="00D138D4"/>
    <w:rsid w:val="00D13C6F"/>
    <w:rsid w:val="00D155EA"/>
    <w:rsid w:val="00D15E7B"/>
    <w:rsid w:val="00D20058"/>
    <w:rsid w:val="00D205FE"/>
    <w:rsid w:val="00D20AD0"/>
    <w:rsid w:val="00D23848"/>
    <w:rsid w:val="00D23E29"/>
    <w:rsid w:val="00D23FE2"/>
    <w:rsid w:val="00D25EED"/>
    <w:rsid w:val="00D2612B"/>
    <w:rsid w:val="00D2631A"/>
    <w:rsid w:val="00D26741"/>
    <w:rsid w:val="00D274D4"/>
    <w:rsid w:val="00D27A78"/>
    <w:rsid w:val="00D32DF1"/>
    <w:rsid w:val="00D34340"/>
    <w:rsid w:val="00D3498C"/>
    <w:rsid w:val="00D36366"/>
    <w:rsid w:val="00D36736"/>
    <w:rsid w:val="00D44CBF"/>
    <w:rsid w:val="00D44CC7"/>
    <w:rsid w:val="00D4620F"/>
    <w:rsid w:val="00D46986"/>
    <w:rsid w:val="00D47AF8"/>
    <w:rsid w:val="00D5082C"/>
    <w:rsid w:val="00D512E3"/>
    <w:rsid w:val="00D5168A"/>
    <w:rsid w:val="00D522E1"/>
    <w:rsid w:val="00D54390"/>
    <w:rsid w:val="00D5476D"/>
    <w:rsid w:val="00D54A82"/>
    <w:rsid w:val="00D56753"/>
    <w:rsid w:val="00D56CB6"/>
    <w:rsid w:val="00D57FFB"/>
    <w:rsid w:val="00D60592"/>
    <w:rsid w:val="00D61594"/>
    <w:rsid w:val="00D61642"/>
    <w:rsid w:val="00D61EF5"/>
    <w:rsid w:val="00D62A10"/>
    <w:rsid w:val="00D62F7C"/>
    <w:rsid w:val="00D6300F"/>
    <w:rsid w:val="00D6317D"/>
    <w:rsid w:val="00D63602"/>
    <w:rsid w:val="00D6407A"/>
    <w:rsid w:val="00D64D15"/>
    <w:rsid w:val="00D65291"/>
    <w:rsid w:val="00D709AD"/>
    <w:rsid w:val="00D74168"/>
    <w:rsid w:val="00D74AA1"/>
    <w:rsid w:val="00D74C6B"/>
    <w:rsid w:val="00D76B6A"/>
    <w:rsid w:val="00D7716E"/>
    <w:rsid w:val="00D7753C"/>
    <w:rsid w:val="00D77FC9"/>
    <w:rsid w:val="00D8050E"/>
    <w:rsid w:val="00D813EB"/>
    <w:rsid w:val="00D816B1"/>
    <w:rsid w:val="00D82247"/>
    <w:rsid w:val="00D8261A"/>
    <w:rsid w:val="00D82AA1"/>
    <w:rsid w:val="00D8373E"/>
    <w:rsid w:val="00D840ED"/>
    <w:rsid w:val="00D846BC"/>
    <w:rsid w:val="00D908E3"/>
    <w:rsid w:val="00D91320"/>
    <w:rsid w:val="00D91B3E"/>
    <w:rsid w:val="00D92AFF"/>
    <w:rsid w:val="00D94814"/>
    <w:rsid w:val="00D95548"/>
    <w:rsid w:val="00D95805"/>
    <w:rsid w:val="00D95D76"/>
    <w:rsid w:val="00D96000"/>
    <w:rsid w:val="00D96624"/>
    <w:rsid w:val="00D970E0"/>
    <w:rsid w:val="00D970FD"/>
    <w:rsid w:val="00DA0DEA"/>
    <w:rsid w:val="00DA26C8"/>
    <w:rsid w:val="00DA4287"/>
    <w:rsid w:val="00DA5F83"/>
    <w:rsid w:val="00DA6AAB"/>
    <w:rsid w:val="00DA6BAD"/>
    <w:rsid w:val="00DA6E03"/>
    <w:rsid w:val="00DA76D6"/>
    <w:rsid w:val="00DA7B5C"/>
    <w:rsid w:val="00DB0F17"/>
    <w:rsid w:val="00DB228D"/>
    <w:rsid w:val="00DB3015"/>
    <w:rsid w:val="00DB4782"/>
    <w:rsid w:val="00DB4B41"/>
    <w:rsid w:val="00DB4BE2"/>
    <w:rsid w:val="00DB5641"/>
    <w:rsid w:val="00DB67A0"/>
    <w:rsid w:val="00DB72F1"/>
    <w:rsid w:val="00DB7FCE"/>
    <w:rsid w:val="00DC09D5"/>
    <w:rsid w:val="00DC16EB"/>
    <w:rsid w:val="00DC2D60"/>
    <w:rsid w:val="00DC4127"/>
    <w:rsid w:val="00DC61B6"/>
    <w:rsid w:val="00DC634F"/>
    <w:rsid w:val="00DC65F4"/>
    <w:rsid w:val="00DD08CA"/>
    <w:rsid w:val="00DD0C0B"/>
    <w:rsid w:val="00DD14DB"/>
    <w:rsid w:val="00DD1986"/>
    <w:rsid w:val="00DD2463"/>
    <w:rsid w:val="00DD2CF8"/>
    <w:rsid w:val="00DD3956"/>
    <w:rsid w:val="00DD49C4"/>
    <w:rsid w:val="00DD4F5C"/>
    <w:rsid w:val="00DD5F4D"/>
    <w:rsid w:val="00DD5FD1"/>
    <w:rsid w:val="00DD7D67"/>
    <w:rsid w:val="00DD7ED9"/>
    <w:rsid w:val="00DE1F3E"/>
    <w:rsid w:val="00DE2394"/>
    <w:rsid w:val="00DE2FDF"/>
    <w:rsid w:val="00DE3365"/>
    <w:rsid w:val="00DE463F"/>
    <w:rsid w:val="00DE5837"/>
    <w:rsid w:val="00DE68D1"/>
    <w:rsid w:val="00DE795A"/>
    <w:rsid w:val="00DE7C44"/>
    <w:rsid w:val="00DF1DBF"/>
    <w:rsid w:val="00DF2982"/>
    <w:rsid w:val="00DF3B5A"/>
    <w:rsid w:val="00DF49D3"/>
    <w:rsid w:val="00DF5129"/>
    <w:rsid w:val="00DF534F"/>
    <w:rsid w:val="00DF722B"/>
    <w:rsid w:val="00E000A8"/>
    <w:rsid w:val="00E004BE"/>
    <w:rsid w:val="00E0325F"/>
    <w:rsid w:val="00E0421A"/>
    <w:rsid w:val="00E04F9A"/>
    <w:rsid w:val="00E05174"/>
    <w:rsid w:val="00E0620D"/>
    <w:rsid w:val="00E077CD"/>
    <w:rsid w:val="00E07A70"/>
    <w:rsid w:val="00E1086B"/>
    <w:rsid w:val="00E12E9A"/>
    <w:rsid w:val="00E12F7D"/>
    <w:rsid w:val="00E14FF8"/>
    <w:rsid w:val="00E17384"/>
    <w:rsid w:val="00E2026A"/>
    <w:rsid w:val="00E21E6E"/>
    <w:rsid w:val="00E22101"/>
    <w:rsid w:val="00E2254B"/>
    <w:rsid w:val="00E24C27"/>
    <w:rsid w:val="00E2602A"/>
    <w:rsid w:val="00E2634A"/>
    <w:rsid w:val="00E26A10"/>
    <w:rsid w:val="00E26C17"/>
    <w:rsid w:val="00E3010C"/>
    <w:rsid w:val="00E30652"/>
    <w:rsid w:val="00E30919"/>
    <w:rsid w:val="00E3184A"/>
    <w:rsid w:val="00E32A6E"/>
    <w:rsid w:val="00E32CBC"/>
    <w:rsid w:val="00E333CA"/>
    <w:rsid w:val="00E336E2"/>
    <w:rsid w:val="00E33C0B"/>
    <w:rsid w:val="00E3612A"/>
    <w:rsid w:val="00E3638D"/>
    <w:rsid w:val="00E3761C"/>
    <w:rsid w:val="00E41A3D"/>
    <w:rsid w:val="00E430AC"/>
    <w:rsid w:val="00E4349C"/>
    <w:rsid w:val="00E436E5"/>
    <w:rsid w:val="00E43FD1"/>
    <w:rsid w:val="00E446EC"/>
    <w:rsid w:val="00E44754"/>
    <w:rsid w:val="00E44D5D"/>
    <w:rsid w:val="00E4679B"/>
    <w:rsid w:val="00E468ED"/>
    <w:rsid w:val="00E471CD"/>
    <w:rsid w:val="00E47B91"/>
    <w:rsid w:val="00E51C98"/>
    <w:rsid w:val="00E52EA2"/>
    <w:rsid w:val="00E532FF"/>
    <w:rsid w:val="00E55AA3"/>
    <w:rsid w:val="00E573A2"/>
    <w:rsid w:val="00E606B1"/>
    <w:rsid w:val="00E60921"/>
    <w:rsid w:val="00E61323"/>
    <w:rsid w:val="00E63931"/>
    <w:rsid w:val="00E64972"/>
    <w:rsid w:val="00E65BC2"/>
    <w:rsid w:val="00E66760"/>
    <w:rsid w:val="00E709EE"/>
    <w:rsid w:val="00E71768"/>
    <w:rsid w:val="00E7294B"/>
    <w:rsid w:val="00E73B36"/>
    <w:rsid w:val="00E73EC6"/>
    <w:rsid w:val="00E7413C"/>
    <w:rsid w:val="00E743A2"/>
    <w:rsid w:val="00E74775"/>
    <w:rsid w:val="00E74CB5"/>
    <w:rsid w:val="00E76861"/>
    <w:rsid w:val="00E7746C"/>
    <w:rsid w:val="00E803A4"/>
    <w:rsid w:val="00E80A5E"/>
    <w:rsid w:val="00E818C0"/>
    <w:rsid w:val="00E83635"/>
    <w:rsid w:val="00E860E5"/>
    <w:rsid w:val="00E908D8"/>
    <w:rsid w:val="00E91403"/>
    <w:rsid w:val="00E9204F"/>
    <w:rsid w:val="00E93B08"/>
    <w:rsid w:val="00E943F8"/>
    <w:rsid w:val="00E950AA"/>
    <w:rsid w:val="00E965F3"/>
    <w:rsid w:val="00E9691B"/>
    <w:rsid w:val="00E97C5F"/>
    <w:rsid w:val="00EA00C3"/>
    <w:rsid w:val="00EA11FC"/>
    <w:rsid w:val="00EA185C"/>
    <w:rsid w:val="00EA27D0"/>
    <w:rsid w:val="00EA2C87"/>
    <w:rsid w:val="00EA43E1"/>
    <w:rsid w:val="00EA490B"/>
    <w:rsid w:val="00EA4E4E"/>
    <w:rsid w:val="00EA58D8"/>
    <w:rsid w:val="00EA593A"/>
    <w:rsid w:val="00EA7739"/>
    <w:rsid w:val="00EB2430"/>
    <w:rsid w:val="00EB2825"/>
    <w:rsid w:val="00EB2C8C"/>
    <w:rsid w:val="00EB47F1"/>
    <w:rsid w:val="00EB4830"/>
    <w:rsid w:val="00EB768B"/>
    <w:rsid w:val="00EC0644"/>
    <w:rsid w:val="00EC12F4"/>
    <w:rsid w:val="00EC3011"/>
    <w:rsid w:val="00EC3ABE"/>
    <w:rsid w:val="00EC3E0B"/>
    <w:rsid w:val="00EC426B"/>
    <w:rsid w:val="00EC55AA"/>
    <w:rsid w:val="00EC5928"/>
    <w:rsid w:val="00EC6F34"/>
    <w:rsid w:val="00EC7BF6"/>
    <w:rsid w:val="00EC7EB6"/>
    <w:rsid w:val="00ED0889"/>
    <w:rsid w:val="00ED1696"/>
    <w:rsid w:val="00ED29EA"/>
    <w:rsid w:val="00ED31F0"/>
    <w:rsid w:val="00ED63FF"/>
    <w:rsid w:val="00ED6C6B"/>
    <w:rsid w:val="00EE0656"/>
    <w:rsid w:val="00EE0909"/>
    <w:rsid w:val="00EE0B52"/>
    <w:rsid w:val="00EE1313"/>
    <w:rsid w:val="00EE1C1A"/>
    <w:rsid w:val="00EE20AB"/>
    <w:rsid w:val="00EE2B39"/>
    <w:rsid w:val="00EE3BF8"/>
    <w:rsid w:val="00EE3CBA"/>
    <w:rsid w:val="00EE4EED"/>
    <w:rsid w:val="00EE580C"/>
    <w:rsid w:val="00EE7D1F"/>
    <w:rsid w:val="00EE7F79"/>
    <w:rsid w:val="00EF05E4"/>
    <w:rsid w:val="00EF0908"/>
    <w:rsid w:val="00EF0C49"/>
    <w:rsid w:val="00EF0FB2"/>
    <w:rsid w:val="00EF14D0"/>
    <w:rsid w:val="00EF167D"/>
    <w:rsid w:val="00EF2528"/>
    <w:rsid w:val="00EF276A"/>
    <w:rsid w:val="00EF2952"/>
    <w:rsid w:val="00EF299C"/>
    <w:rsid w:val="00EF3BDB"/>
    <w:rsid w:val="00EF3E9A"/>
    <w:rsid w:val="00EF5584"/>
    <w:rsid w:val="00EF57CA"/>
    <w:rsid w:val="00EF6C70"/>
    <w:rsid w:val="00EF79E4"/>
    <w:rsid w:val="00F0078C"/>
    <w:rsid w:val="00F01329"/>
    <w:rsid w:val="00F0192C"/>
    <w:rsid w:val="00F0222B"/>
    <w:rsid w:val="00F038CA"/>
    <w:rsid w:val="00F03B3E"/>
    <w:rsid w:val="00F05A89"/>
    <w:rsid w:val="00F06DBF"/>
    <w:rsid w:val="00F075C6"/>
    <w:rsid w:val="00F10A99"/>
    <w:rsid w:val="00F10B7B"/>
    <w:rsid w:val="00F1124E"/>
    <w:rsid w:val="00F124FB"/>
    <w:rsid w:val="00F1263B"/>
    <w:rsid w:val="00F12C98"/>
    <w:rsid w:val="00F12F1B"/>
    <w:rsid w:val="00F132B0"/>
    <w:rsid w:val="00F15617"/>
    <w:rsid w:val="00F1599E"/>
    <w:rsid w:val="00F16D71"/>
    <w:rsid w:val="00F17CAC"/>
    <w:rsid w:val="00F17E83"/>
    <w:rsid w:val="00F228A5"/>
    <w:rsid w:val="00F22ED0"/>
    <w:rsid w:val="00F23B73"/>
    <w:rsid w:val="00F25C1E"/>
    <w:rsid w:val="00F2600B"/>
    <w:rsid w:val="00F272F2"/>
    <w:rsid w:val="00F2754E"/>
    <w:rsid w:val="00F275BA"/>
    <w:rsid w:val="00F277F0"/>
    <w:rsid w:val="00F30F12"/>
    <w:rsid w:val="00F3113E"/>
    <w:rsid w:val="00F31BA8"/>
    <w:rsid w:val="00F32274"/>
    <w:rsid w:val="00F33C02"/>
    <w:rsid w:val="00F34868"/>
    <w:rsid w:val="00F370B6"/>
    <w:rsid w:val="00F37276"/>
    <w:rsid w:val="00F37423"/>
    <w:rsid w:val="00F37878"/>
    <w:rsid w:val="00F409F6"/>
    <w:rsid w:val="00F40B68"/>
    <w:rsid w:val="00F421BA"/>
    <w:rsid w:val="00F42635"/>
    <w:rsid w:val="00F44787"/>
    <w:rsid w:val="00F4736B"/>
    <w:rsid w:val="00F51459"/>
    <w:rsid w:val="00F51A7C"/>
    <w:rsid w:val="00F51CD3"/>
    <w:rsid w:val="00F53901"/>
    <w:rsid w:val="00F56962"/>
    <w:rsid w:val="00F574B1"/>
    <w:rsid w:val="00F621D4"/>
    <w:rsid w:val="00F62BBB"/>
    <w:rsid w:val="00F63B33"/>
    <w:rsid w:val="00F65CDB"/>
    <w:rsid w:val="00F67762"/>
    <w:rsid w:val="00F71070"/>
    <w:rsid w:val="00F7171D"/>
    <w:rsid w:val="00F71CA8"/>
    <w:rsid w:val="00F7262C"/>
    <w:rsid w:val="00F72664"/>
    <w:rsid w:val="00F73669"/>
    <w:rsid w:val="00F7397B"/>
    <w:rsid w:val="00F76B1B"/>
    <w:rsid w:val="00F805E1"/>
    <w:rsid w:val="00F811DA"/>
    <w:rsid w:val="00F82764"/>
    <w:rsid w:val="00F82B57"/>
    <w:rsid w:val="00F83392"/>
    <w:rsid w:val="00F84570"/>
    <w:rsid w:val="00F8464D"/>
    <w:rsid w:val="00F85CCF"/>
    <w:rsid w:val="00F871C7"/>
    <w:rsid w:val="00F8723D"/>
    <w:rsid w:val="00F873AC"/>
    <w:rsid w:val="00F873D1"/>
    <w:rsid w:val="00F875AF"/>
    <w:rsid w:val="00F91047"/>
    <w:rsid w:val="00F91D1F"/>
    <w:rsid w:val="00F922FE"/>
    <w:rsid w:val="00F93C6C"/>
    <w:rsid w:val="00F949D5"/>
    <w:rsid w:val="00F94ADC"/>
    <w:rsid w:val="00F94E7E"/>
    <w:rsid w:val="00F95F51"/>
    <w:rsid w:val="00F963B4"/>
    <w:rsid w:val="00F963D6"/>
    <w:rsid w:val="00F967F2"/>
    <w:rsid w:val="00FA0D0C"/>
    <w:rsid w:val="00FA298F"/>
    <w:rsid w:val="00FA2A17"/>
    <w:rsid w:val="00FA2D16"/>
    <w:rsid w:val="00FA34FB"/>
    <w:rsid w:val="00FA62B1"/>
    <w:rsid w:val="00FA6C81"/>
    <w:rsid w:val="00FA7440"/>
    <w:rsid w:val="00FA7D47"/>
    <w:rsid w:val="00FB08B9"/>
    <w:rsid w:val="00FB2CE6"/>
    <w:rsid w:val="00FB38CF"/>
    <w:rsid w:val="00FB452F"/>
    <w:rsid w:val="00FB57FA"/>
    <w:rsid w:val="00FB583F"/>
    <w:rsid w:val="00FB62BB"/>
    <w:rsid w:val="00FB6C67"/>
    <w:rsid w:val="00FB7F78"/>
    <w:rsid w:val="00FC016C"/>
    <w:rsid w:val="00FC02E2"/>
    <w:rsid w:val="00FC20B6"/>
    <w:rsid w:val="00FC21D4"/>
    <w:rsid w:val="00FC24BA"/>
    <w:rsid w:val="00FC2504"/>
    <w:rsid w:val="00FC2C51"/>
    <w:rsid w:val="00FC3CA5"/>
    <w:rsid w:val="00FC526B"/>
    <w:rsid w:val="00FC5985"/>
    <w:rsid w:val="00FC59EF"/>
    <w:rsid w:val="00FC5AF6"/>
    <w:rsid w:val="00FC725D"/>
    <w:rsid w:val="00FD1FD7"/>
    <w:rsid w:val="00FD2D4D"/>
    <w:rsid w:val="00FD2E3F"/>
    <w:rsid w:val="00FD3EB1"/>
    <w:rsid w:val="00FD40F5"/>
    <w:rsid w:val="00FD4421"/>
    <w:rsid w:val="00FD46B3"/>
    <w:rsid w:val="00FD6F0E"/>
    <w:rsid w:val="00FD7F06"/>
    <w:rsid w:val="00FD7F65"/>
    <w:rsid w:val="00FE00F5"/>
    <w:rsid w:val="00FE11BF"/>
    <w:rsid w:val="00FE1AE5"/>
    <w:rsid w:val="00FE2630"/>
    <w:rsid w:val="00FE3A42"/>
    <w:rsid w:val="00FE60A1"/>
    <w:rsid w:val="00FE6259"/>
    <w:rsid w:val="00FE72C3"/>
    <w:rsid w:val="00FE7768"/>
    <w:rsid w:val="00FE7949"/>
    <w:rsid w:val="00FF0CF4"/>
    <w:rsid w:val="00FF0F9A"/>
    <w:rsid w:val="00FF13E3"/>
    <w:rsid w:val="00FF3029"/>
    <w:rsid w:val="00FF34D0"/>
    <w:rsid w:val="00FF3E32"/>
    <w:rsid w:val="00FF40C6"/>
    <w:rsid w:val="00FF55DE"/>
    <w:rsid w:val="00FF67C5"/>
    <w:rsid w:val="00FF7011"/>
    <w:rsid w:val="00FF7073"/>
    <w:rsid w:val="00FF7B9F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E09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62E09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62E09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62E0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62E09"/>
    <w:pPr>
      <w:keepNext/>
      <w:tabs>
        <w:tab w:val="left" w:pos="7371"/>
      </w:tabs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862E09"/>
    <w:pPr>
      <w:keepNext/>
      <w:widowControl w:val="0"/>
      <w:autoSpaceDE w:val="0"/>
      <w:autoSpaceDN w:val="0"/>
      <w:adjustRightInd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862E0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2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2E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62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62E09"/>
    <w:pPr>
      <w:ind w:firstLine="720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Emphasis"/>
    <w:qFormat/>
    <w:rsid w:val="00862E09"/>
    <w:rPr>
      <w:i/>
    </w:rPr>
  </w:style>
  <w:style w:type="paragraph" w:styleId="a6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type="character" w:customStyle="1" w:styleId="a7">
    <w:name w:val="Название Знак"/>
    <w:aliases w:val="текст Знак"/>
    <w:basedOn w:val="a0"/>
    <w:link w:val="a6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aliases w:val="bt,Òàáë òåêñò,Знак1 Знак, Знак1 Знак"/>
    <w:basedOn w:val="a"/>
    <w:link w:val="a9"/>
    <w:rsid w:val="00862E09"/>
    <w:rPr>
      <w:sz w:val="28"/>
      <w:szCs w:val="28"/>
    </w:rPr>
  </w:style>
  <w:style w:type="character" w:customStyle="1" w:styleId="a9">
    <w:name w:val="Основной текст Знак"/>
    <w:aliases w:val="bt Знак,Òàáë òåêñò Знак,Знак1 Знак Знак, Знак1 Знак Знак"/>
    <w:basedOn w:val="a0"/>
    <w:link w:val="a8"/>
    <w:rsid w:val="00862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62E09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type="character" w:customStyle="1" w:styleId="22">
    <w:name w:val="Основной текст с отступом 2 Знак"/>
    <w:basedOn w:val="a0"/>
    <w:link w:val="21"/>
    <w:rsid w:val="00862E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702EA6"/>
    <w:pPr>
      <w:tabs>
        <w:tab w:val="right" w:leader="dot" w:pos="9487"/>
      </w:tabs>
      <w:ind w:hanging="284"/>
    </w:pPr>
    <w:rPr>
      <w:noProof/>
      <w:sz w:val="28"/>
      <w:szCs w:val="28"/>
    </w:rPr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type="paragraph" w:styleId="33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62E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lock Text"/>
    <w:basedOn w:val="a"/>
    <w:rsid w:val="00862E09"/>
    <w:pPr>
      <w:ind w:left="-426" w:right="-283" w:firstLine="710"/>
      <w:jc w:val="both"/>
    </w:pPr>
    <w:rPr>
      <w:sz w:val="24"/>
    </w:rPr>
  </w:style>
  <w:style w:type="paragraph" w:customStyle="1" w:styleId="ConsNonformat">
    <w:name w:val="ConsNonformat"/>
    <w:rsid w:val="00862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footer"/>
    <w:basedOn w:val="a"/>
    <w:link w:val="ac"/>
    <w:rsid w:val="00862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62E09"/>
  </w:style>
  <w:style w:type="paragraph" w:styleId="23">
    <w:name w:val="toc 2"/>
    <w:basedOn w:val="a"/>
    <w:next w:val="a"/>
    <w:link w:val="24"/>
    <w:autoRedefine/>
    <w:uiPriority w:val="39"/>
    <w:rsid w:val="00D840ED"/>
    <w:pPr>
      <w:tabs>
        <w:tab w:val="right" w:leader="dot" w:pos="10206"/>
      </w:tabs>
      <w:suppressAutoHyphens/>
      <w:jc w:val="both"/>
    </w:pPr>
    <w:rPr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862E09"/>
    <w:pPr>
      <w:ind w:left="400"/>
    </w:pPr>
  </w:style>
  <w:style w:type="paragraph" w:styleId="41">
    <w:name w:val="toc 4"/>
    <w:basedOn w:val="a"/>
    <w:next w:val="a"/>
    <w:autoRedefine/>
    <w:uiPriority w:val="39"/>
    <w:rsid w:val="00862E09"/>
    <w:pPr>
      <w:ind w:left="600"/>
    </w:pPr>
  </w:style>
  <w:style w:type="paragraph" w:styleId="51">
    <w:name w:val="toc 5"/>
    <w:basedOn w:val="a"/>
    <w:next w:val="a"/>
    <w:autoRedefine/>
    <w:rsid w:val="00862E09"/>
    <w:pPr>
      <w:ind w:left="800"/>
    </w:pPr>
  </w:style>
  <w:style w:type="paragraph" w:styleId="61">
    <w:name w:val="toc 6"/>
    <w:basedOn w:val="a"/>
    <w:next w:val="a"/>
    <w:autoRedefine/>
    <w:rsid w:val="00862E09"/>
    <w:pPr>
      <w:ind w:left="1000"/>
    </w:pPr>
  </w:style>
  <w:style w:type="paragraph" w:styleId="71">
    <w:name w:val="toc 7"/>
    <w:basedOn w:val="a"/>
    <w:next w:val="a"/>
    <w:autoRedefine/>
    <w:rsid w:val="00862E09"/>
    <w:pPr>
      <w:ind w:left="1200"/>
    </w:pPr>
  </w:style>
  <w:style w:type="paragraph" w:styleId="81">
    <w:name w:val="toc 8"/>
    <w:basedOn w:val="a"/>
    <w:next w:val="a"/>
    <w:autoRedefine/>
    <w:rsid w:val="00862E09"/>
    <w:pPr>
      <w:ind w:left="1400"/>
    </w:pPr>
  </w:style>
  <w:style w:type="paragraph" w:styleId="91">
    <w:name w:val="toc 9"/>
    <w:basedOn w:val="a"/>
    <w:next w:val="a"/>
    <w:autoRedefine/>
    <w:rsid w:val="00862E09"/>
    <w:pPr>
      <w:ind w:left="1600"/>
    </w:pPr>
  </w:style>
  <w:style w:type="character" w:styleId="ae">
    <w:name w:val="Hyperlink"/>
    <w:uiPriority w:val="99"/>
    <w:rsid w:val="00862E09"/>
    <w:rPr>
      <w:color w:val="0000FF"/>
      <w:u w:val="single"/>
    </w:rPr>
  </w:style>
  <w:style w:type="table" w:styleId="af">
    <w:name w:val="Table Grid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нумерованный"/>
    <w:basedOn w:val="a"/>
    <w:rsid w:val="00862E09"/>
    <w:pPr>
      <w:widowControl w:val="0"/>
      <w:ind w:firstLine="567"/>
      <w:jc w:val="both"/>
    </w:pPr>
    <w:rPr>
      <w:snapToGrid w:val="0"/>
      <w:sz w:val="28"/>
      <w:szCs w:val="24"/>
    </w:rPr>
  </w:style>
  <w:style w:type="paragraph" w:styleId="25">
    <w:name w:val="Body Text 2"/>
    <w:basedOn w:val="a"/>
    <w:link w:val="26"/>
    <w:rsid w:val="0086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rsid w:val="00862E09"/>
    <w:rPr>
      <w:sz w:val="28"/>
    </w:rPr>
  </w:style>
  <w:style w:type="paragraph" w:customStyle="1" w:styleId="formattext">
    <w:name w:val="format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Balloon Text"/>
    <w:basedOn w:val="a"/>
    <w:link w:val="af4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Document Map"/>
    <w:basedOn w:val="a"/>
    <w:link w:val="af6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7">
    <w:name w:val="Чертежный"/>
    <w:rsid w:val="00862E0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8">
    <w:name w:val="Normal (Web)"/>
    <w:basedOn w:val="a"/>
    <w:uiPriority w:val="99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-1">
    <w:name w:val="Table Web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Elegant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uiPriority w:val="99"/>
    <w:unhideWhenUsed/>
    <w:rsid w:val="00862E09"/>
    <w:rPr>
      <w:color w:val="800080"/>
      <w:u w:val="single"/>
    </w:rPr>
  </w:style>
  <w:style w:type="paragraph" w:customStyle="1" w:styleId="210">
    <w:name w:val="Основной текст 21"/>
    <w:basedOn w:val="a"/>
    <w:rsid w:val="00862E09"/>
    <w:pPr>
      <w:jc w:val="center"/>
    </w:pPr>
    <w:rPr>
      <w:sz w:val="28"/>
      <w:lang w:eastAsia="ar-SA"/>
    </w:rPr>
  </w:style>
  <w:style w:type="paragraph" w:styleId="afb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"/>
    <w:basedOn w:val="a"/>
    <w:link w:val="afc"/>
    <w:uiPriority w:val="34"/>
    <w:qFormat/>
    <w:rsid w:val="00862E09"/>
    <w:pPr>
      <w:ind w:left="720"/>
      <w:contextualSpacing/>
    </w:pPr>
  </w:style>
  <w:style w:type="paragraph" w:customStyle="1" w:styleId="141">
    <w:name w:val="Основной 14"/>
    <w:basedOn w:val="a8"/>
    <w:link w:val="142"/>
    <w:qFormat/>
    <w:rsid w:val="00862E09"/>
    <w:pPr>
      <w:spacing w:after="120"/>
      <w:ind w:right="-16" w:firstLine="720"/>
      <w:jc w:val="both"/>
    </w:pPr>
    <w:rPr>
      <w:lang w:val="x-none" w:eastAsia="x-none"/>
    </w:rPr>
  </w:style>
  <w:style w:type="character" w:customStyle="1" w:styleId="142">
    <w:name w:val="Основной 14 Знак"/>
    <w:link w:val="14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d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val="x-none" w:eastAsia="x-none"/>
    </w:rPr>
  </w:style>
  <w:style w:type="character" w:customStyle="1" w:styleId="afe">
    <w:name w:val="Таблица Знак"/>
    <w:link w:val="afd"/>
    <w:rsid w:val="00862E0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font5">
    <w:name w:val="font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62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8">
    <w:name w:val="xl78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9">
    <w:name w:val="xl79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0">
    <w:name w:val="xl8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1">
    <w:name w:val="xl81"/>
    <w:basedOn w:val="a"/>
    <w:rsid w:val="00862E0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862E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862E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2E0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2E09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ff">
    <w:name w:val="Основной"/>
    <w:basedOn w:val="a"/>
    <w:link w:val="aff0"/>
    <w:qFormat/>
    <w:rsid w:val="00862E09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Знак"/>
    <w:link w:val="aff"/>
    <w:qFormat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3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locked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862E09"/>
  </w:style>
  <w:style w:type="paragraph" w:styleId="aff1">
    <w:name w:val="Normal Indent"/>
    <w:basedOn w:val="a"/>
    <w:uiPriority w:val="99"/>
    <w:unhideWhenUsed/>
    <w:rsid w:val="00862E09"/>
    <w:pPr>
      <w:ind w:left="708"/>
    </w:pPr>
  </w:style>
  <w:style w:type="paragraph" w:styleId="aff2">
    <w:name w:val="caption"/>
    <w:basedOn w:val="a"/>
    <w:next w:val="a"/>
    <w:uiPriority w:val="99"/>
    <w:qFormat/>
    <w:rsid w:val="00862E09"/>
    <w:pPr>
      <w:jc w:val="center"/>
    </w:pPr>
    <w:rPr>
      <w:b/>
    </w:rPr>
  </w:style>
  <w:style w:type="character" w:styleId="aff3">
    <w:name w:val="Strong"/>
    <w:uiPriority w:val="22"/>
    <w:qFormat/>
    <w:rsid w:val="00862E09"/>
    <w:rPr>
      <w:rFonts w:cs="Times New Roman"/>
      <w:b/>
      <w:bCs/>
    </w:rPr>
  </w:style>
  <w:style w:type="character" w:customStyle="1" w:styleId="afc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Изящная таблица 11"/>
    <w:basedOn w:val="a1"/>
    <w:next w:val="15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TimesNewRoman">
    <w:name w:val="Стиль Заголовок 2 + Times New Roman не полужирный не курсив По ц..."/>
    <w:basedOn w:val="2"/>
    <w:rsid w:val="00862E09"/>
    <w:pPr>
      <w:spacing w:before="240" w:after="60"/>
      <w:ind w:firstLine="0"/>
    </w:pPr>
    <w:rPr>
      <w:i/>
      <w:sz w:val="32"/>
      <w:lang w:val="x-none" w:eastAsia="x-none"/>
    </w:rPr>
  </w:style>
  <w:style w:type="paragraph" w:customStyle="1" w:styleId="1TimesNewRoman">
    <w:name w:val="Стиль Заголовок 1 + Times New Roman не полужирный По центру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1TimesNewRoman1">
    <w:name w:val="Стиль Заголовок 1 + Times New Roman не полужирный По центру1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aff4">
    <w:name w:val="Знак"/>
    <w:basedOn w:val="a"/>
    <w:rsid w:val="00862E09"/>
    <w:rPr>
      <w:rFonts w:ascii="Verdana" w:hAnsi="Verdana" w:cs="Verdana"/>
      <w:lang w:val="en-US" w:eastAsia="en-US"/>
    </w:rPr>
  </w:style>
  <w:style w:type="paragraph" w:customStyle="1" w:styleId="Sf13">
    <w:name w:val="Основной текст с отSf1тупом 3"/>
    <w:basedOn w:val="a"/>
    <w:rsid w:val="00862E09"/>
    <w:pPr>
      <w:widowControl w:val="0"/>
      <w:ind w:firstLine="709"/>
      <w:jc w:val="both"/>
    </w:pPr>
    <w:rPr>
      <w:snapToGrid w:val="0"/>
      <w:sz w:val="28"/>
    </w:rPr>
  </w:style>
  <w:style w:type="paragraph" w:customStyle="1" w:styleId="19">
    <w:name w:val="1"/>
    <w:basedOn w:val="a"/>
    <w:rsid w:val="00862E09"/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rsid w:val="00862E09"/>
  </w:style>
  <w:style w:type="paragraph" w:customStyle="1" w:styleId="1a">
    <w:name w:val="основной 1"/>
    <w:basedOn w:val="a"/>
    <w:link w:val="1b"/>
    <w:qFormat/>
    <w:rsid w:val="00862E09"/>
    <w:pPr>
      <w:spacing w:before="80"/>
      <w:ind w:firstLine="567"/>
      <w:jc w:val="both"/>
    </w:pPr>
    <w:rPr>
      <w:sz w:val="28"/>
      <w:szCs w:val="28"/>
      <w:lang w:val="x-none" w:eastAsia="x-none"/>
    </w:rPr>
  </w:style>
  <w:style w:type="character" w:customStyle="1" w:styleId="1b">
    <w:name w:val="основной 1 Знак"/>
    <w:link w:val="1a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862E09"/>
  </w:style>
  <w:style w:type="paragraph" w:customStyle="1" w:styleId="1c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customStyle="1" w:styleId="xl63">
    <w:name w:val="xl6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62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862E09"/>
    <w:pPr>
      <w:pBdr>
        <w:lef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862E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0">
    <w:name w:val="xl20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862E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862E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862E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0">
    <w:name w:val="xl21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1">
    <w:name w:val="xl21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2">
    <w:name w:val="xl212"/>
    <w:basedOn w:val="a"/>
    <w:rsid w:val="00862E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862E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862E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862E09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6">
    <w:name w:val="xl216"/>
    <w:basedOn w:val="a"/>
    <w:rsid w:val="00862E09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7">
    <w:name w:val="xl217"/>
    <w:basedOn w:val="a"/>
    <w:rsid w:val="00862E09"/>
    <w:pP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8">
    <w:name w:val="xl218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9">
    <w:name w:val="xl21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0">
    <w:name w:val="xl22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1">
    <w:name w:val="xl22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2">
    <w:name w:val="xl222"/>
    <w:basedOn w:val="a"/>
    <w:rsid w:val="00862E09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3">
    <w:name w:val="xl223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4">
    <w:name w:val="xl224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5">
    <w:name w:val="xl225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6">
    <w:name w:val="xl226"/>
    <w:basedOn w:val="a"/>
    <w:rsid w:val="00862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9">
    <w:name w:val="xl229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36">
    <w:name w:val="Стиль3"/>
    <w:rsid w:val="00862E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iiaeuiue">
    <w:name w:val="Ii?iaeuiue"/>
    <w:rsid w:val="00862E0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HTML">
    <w:name w:val="HTML Cite"/>
    <w:uiPriority w:val="99"/>
    <w:unhideWhenUsed/>
    <w:rsid w:val="00862E09"/>
    <w:rPr>
      <w:i/>
      <w:iCs/>
    </w:rPr>
  </w:style>
  <w:style w:type="paragraph" w:customStyle="1" w:styleId="ConsPlusCell">
    <w:name w:val="ConsPlusCell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endnote text"/>
    <w:basedOn w:val="a"/>
    <w:link w:val="aff7"/>
    <w:rsid w:val="00862E09"/>
  </w:style>
  <w:style w:type="character" w:customStyle="1" w:styleId="aff7">
    <w:name w:val="Текст концевой сноски Знак"/>
    <w:basedOn w:val="a0"/>
    <w:link w:val="aff6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862E09"/>
    <w:rPr>
      <w:vertAlign w:val="superscript"/>
    </w:rPr>
  </w:style>
  <w:style w:type="paragraph" w:customStyle="1" w:styleId="1d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character" w:customStyle="1" w:styleId="140">
    <w:name w:val="Обычный + 14 пт Знак"/>
    <w:aliases w:val="По центру Знак"/>
    <w:link w:val="14"/>
    <w:qFormat/>
    <w:locked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8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Изящная таблица 12"/>
    <w:basedOn w:val="a1"/>
    <w:next w:val="15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Изысканная таблица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Изящная 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Изящная 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862E0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f9">
    <w:name w:val="Основной текст_"/>
    <w:link w:val="1e"/>
    <w:rsid w:val="00862E09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e">
    <w:name w:val="Основной текст1"/>
    <w:basedOn w:val="a"/>
    <w:link w:val="aff9"/>
    <w:rsid w:val="00862E09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a">
    <w:name w:val="Подпись к таблице_"/>
    <w:link w:val="affb"/>
    <w:rsid w:val="00862E09"/>
    <w:rPr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862E0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f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type="paragraph" w:customStyle="1" w:styleId="ConsPlusNormal">
    <w:name w:val="ConsPlusNormal"/>
    <w:link w:val="ConsPlusNormal0"/>
    <w:rsid w:val="00862E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29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главление 2 Знак"/>
    <w:link w:val="23"/>
    <w:uiPriority w:val="39"/>
    <w:qFormat/>
    <w:locked/>
    <w:rsid w:val="00D840ED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Default">
    <w:name w:val="Default"/>
    <w:rsid w:val="00862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A94650"/>
    <w:pPr>
      <w:spacing w:after="0" w:line="240" w:lineRule="auto"/>
    </w:pPr>
  </w:style>
  <w:style w:type="character" w:customStyle="1" w:styleId="1f0">
    <w:name w:val="Название Знак1"/>
    <w:rsid w:val="00B27D04"/>
    <w:rPr>
      <w:sz w:val="32"/>
    </w:rPr>
  </w:style>
  <w:style w:type="character" w:customStyle="1" w:styleId="affd">
    <w:name w:val="Без интервала Знак"/>
    <w:link w:val="affc"/>
    <w:uiPriority w:val="1"/>
    <w:locked/>
    <w:rsid w:val="002655A1"/>
  </w:style>
  <w:style w:type="paragraph" w:customStyle="1" w:styleId="145">
    <w:name w:val="14 Обычный"/>
    <w:basedOn w:val="a"/>
    <w:link w:val="146"/>
    <w:qFormat/>
    <w:rsid w:val="007D241D"/>
    <w:pPr>
      <w:jc w:val="center"/>
    </w:pPr>
    <w:rPr>
      <w:sz w:val="28"/>
      <w:szCs w:val="28"/>
      <w:lang w:val="x-none" w:eastAsia="x-none"/>
    </w:rPr>
  </w:style>
  <w:style w:type="character" w:customStyle="1" w:styleId="146">
    <w:name w:val="14 Обычный Знак"/>
    <w:link w:val="145"/>
    <w:rsid w:val="007D241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2">
    <w:name w:val="Body text (2)_"/>
    <w:link w:val="Bodytext20"/>
    <w:rsid w:val="00194C86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4C86"/>
    <w:pPr>
      <w:widowControl w:val="0"/>
      <w:shd w:val="clear" w:color="auto" w:fill="FFFFFF"/>
      <w:spacing w:line="356" w:lineRule="exact"/>
    </w:pPr>
    <w:rPr>
      <w:rFonts w:ascii="Cambria" w:eastAsia="Cambria" w:hAnsi="Cambria" w:cs="Cambria"/>
      <w:b/>
      <w:bCs/>
      <w:sz w:val="30"/>
      <w:szCs w:val="30"/>
      <w:lang w:eastAsia="en-US"/>
    </w:rPr>
  </w:style>
  <w:style w:type="paragraph" w:customStyle="1" w:styleId="affe">
    <w:name w:val="Знак"/>
    <w:basedOn w:val="a"/>
    <w:rsid w:val="00D6300F"/>
    <w:rPr>
      <w:rFonts w:ascii="Verdana" w:hAnsi="Verdana" w:cs="Verdana"/>
      <w:lang w:val="en-US" w:eastAsia="en-US"/>
    </w:rPr>
  </w:style>
  <w:style w:type="paragraph" w:customStyle="1" w:styleId="121">
    <w:name w:val="Основной 12"/>
    <w:basedOn w:val="a"/>
    <w:link w:val="122"/>
    <w:qFormat/>
    <w:rsid w:val="0084782D"/>
    <w:pPr>
      <w:widowControl w:val="0"/>
      <w:spacing w:before="40" w:after="40"/>
      <w:ind w:firstLine="709"/>
      <w:jc w:val="both"/>
    </w:pPr>
    <w:rPr>
      <w:snapToGrid w:val="0"/>
      <w:sz w:val="24"/>
      <w:szCs w:val="24"/>
    </w:rPr>
  </w:style>
  <w:style w:type="character" w:customStyle="1" w:styleId="122">
    <w:name w:val="Основной 12 Знак"/>
    <w:link w:val="121"/>
    <w:rsid w:val="0084782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3">
    <w:name w:val="Курсив 12"/>
    <w:basedOn w:val="a"/>
    <w:link w:val="124"/>
    <w:qFormat/>
    <w:rsid w:val="0084782D"/>
    <w:pPr>
      <w:spacing w:before="160" w:after="80"/>
      <w:jc w:val="both"/>
    </w:pPr>
    <w:rPr>
      <w:i/>
      <w:sz w:val="24"/>
      <w:szCs w:val="24"/>
    </w:rPr>
  </w:style>
  <w:style w:type="character" w:customStyle="1" w:styleId="124">
    <w:name w:val="Курсив 12 Знак"/>
    <w:link w:val="123"/>
    <w:rsid w:val="0084782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CB3C19"/>
    <w:pPr>
      <w:spacing w:line="276" w:lineRule="auto"/>
    </w:pPr>
    <w:rPr>
      <w:sz w:val="23"/>
      <w:szCs w:val="23"/>
    </w:rPr>
  </w:style>
  <w:style w:type="character" w:customStyle="1" w:styleId="TNR1150">
    <w:name w:val="Таблица TNR 11.5 Знак"/>
    <w:basedOn w:val="a0"/>
    <w:link w:val="TNR115"/>
    <w:rsid w:val="00CB3C19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5">
    <w:name w:val="Курсив 12 Ч"/>
    <w:basedOn w:val="a"/>
    <w:link w:val="126"/>
    <w:qFormat/>
    <w:rsid w:val="00CB3C19"/>
    <w:pPr>
      <w:spacing w:before="240" w:after="40"/>
      <w:jc w:val="both"/>
    </w:pPr>
    <w:rPr>
      <w:i/>
      <w:sz w:val="24"/>
      <w:szCs w:val="24"/>
      <w:u w:val="single"/>
    </w:rPr>
  </w:style>
  <w:style w:type="character" w:customStyle="1" w:styleId="126">
    <w:name w:val="Курсив 12 Ч Знак"/>
    <w:basedOn w:val="a0"/>
    <w:link w:val="125"/>
    <w:rsid w:val="00CB3C19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7">
    <w:name w:val="Курсив 12 без отступа"/>
    <w:basedOn w:val="a"/>
    <w:link w:val="128"/>
    <w:qFormat/>
    <w:rsid w:val="00CB3C19"/>
    <w:pPr>
      <w:spacing w:before="240" w:after="40"/>
      <w:jc w:val="both"/>
    </w:pPr>
    <w:rPr>
      <w:i/>
      <w:sz w:val="24"/>
      <w:szCs w:val="24"/>
    </w:rPr>
  </w:style>
  <w:style w:type="character" w:customStyle="1" w:styleId="128">
    <w:name w:val="Курсив 12 без отступа Знак"/>
    <w:basedOn w:val="a0"/>
    <w:link w:val="127"/>
    <w:rsid w:val="00CB3C1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9">
    <w:name w:val="Курсив 12 Ж"/>
    <w:basedOn w:val="127"/>
    <w:link w:val="12a"/>
    <w:qFormat/>
    <w:rsid w:val="00CB3C19"/>
    <w:rPr>
      <w:b/>
    </w:rPr>
  </w:style>
  <w:style w:type="character" w:customStyle="1" w:styleId="12a">
    <w:name w:val="Курсив 12 Ж Знак"/>
    <w:basedOn w:val="128"/>
    <w:link w:val="129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2">
    <w:name w:val="список осн.12 маркиров"/>
    <w:basedOn w:val="121"/>
    <w:link w:val="12b"/>
    <w:qFormat/>
    <w:rsid w:val="00CB3C19"/>
    <w:pPr>
      <w:numPr>
        <w:numId w:val="1"/>
      </w:numPr>
      <w:spacing w:line="276" w:lineRule="auto"/>
      <w:ind w:left="993" w:hanging="284"/>
    </w:pPr>
  </w:style>
  <w:style w:type="character" w:customStyle="1" w:styleId="12b">
    <w:name w:val="список осн.12 маркиров Знак"/>
    <w:basedOn w:val="122"/>
    <w:link w:val="12"/>
    <w:rsid w:val="00CB3C1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Heading">
    <w:name w:val="Heading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">
    <w:name w:val="Стиль По ширине"/>
    <w:basedOn w:val="a"/>
    <w:rsid w:val="00CB3C19"/>
    <w:pPr>
      <w:jc w:val="both"/>
    </w:pPr>
    <w:rPr>
      <w:sz w:val="28"/>
    </w:rPr>
  </w:style>
  <w:style w:type="paragraph" w:customStyle="1" w:styleId="Normal">
    <w:name w:val="[Normal]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*"/>
    <w:basedOn w:val="4"/>
    <w:link w:val="2b"/>
    <w:qFormat/>
    <w:rsid w:val="00CB3C19"/>
    <w:pPr>
      <w:pageBreakBefore/>
      <w:ind w:right="-30" w:firstLine="709"/>
      <w:jc w:val="both"/>
    </w:pPr>
    <w:rPr>
      <w:b/>
      <w:bCs/>
      <w:sz w:val="24"/>
      <w:szCs w:val="24"/>
    </w:rPr>
  </w:style>
  <w:style w:type="character" w:customStyle="1" w:styleId="2b">
    <w:name w:val="Заголовок 2* Знак"/>
    <w:basedOn w:val="40"/>
    <w:link w:val="2a"/>
    <w:rsid w:val="00CB3C1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82">
    <w:name w:val="Знак Знак8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character" w:customStyle="1" w:styleId="match">
    <w:name w:val="match"/>
    <w:basedOn w:val="a0"/>
    <w:rsid w:val="00CB3C19"/>
  </w:style>
  <w:style w:type="paragraph" w:styleId="afff0">
    <w:name w:val="Subtitle"/>
    <w:basedOn w:val="a"/>
    <w:next w:val="a"/>
    <w:link w:val="afff1"/>
    <w:qFormat/>
    <w:rsid w:val="00CB3C19"/>
    <w:pPr>
      <w:spacing w:after="60"/>
      <w:outlineLvl w:val="1"/>
    </w:pPr>
    <w:rPr>
      <w:b/>
      <w:i/>
      <w:sz w:val="28"/>
      <w:szCs w:val="28"/>
    </w:rPr>
  </w:style>
  <w:style w:type="character" w:customStyle="1" w:styleId="afff1">
    <w:name w:val="Подзаголовок Знак"/>
    <w:basedOn w:val="a0"/>
    <w:link w:val="afff0"/>
    <w:rsid w:val="00CB3C19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810">
    <w:name w:val="Знак Знак81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paragraph" w:customStyle="1" w:styleId="147">
    <w:name w:val="курсив 14"/>
    <w:basedOn w:val="1a"/>
    <w:link w:val="148"/>
    <w:qFormat/>
    <w:rsid w:val="00CB3C19"/>
    <w:pPr>
      <w:spacing w:before="240" w:after="40"/>
      <w:ind w:firstLine="0"/>
    </w:pPr>
    <w:rPr>
      <w:i/>
      <w:lang w:val="ru-RU" w:eastAsia="ru-RU"/>
    </w:rPr>
  </w:style>
  <w:style w:type="character" w:customStyle="1" w:styleId="148">
    <w:name w:val="курсив 14 Знак"/>
    <w:link w:val="147"/>
    <w:rsid w:val="00CB3C1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12">
    <w:name w:val="Заголовок 1.1"/>
    <w:basedOn w:val="1"/>
    <w:link w:val="113"/>
    <w:qFormat/>
    <w:rsid w:val="00CB3C19"/>
    <w:pPr>
      <w:pageBreakBefore/>
      <w:spacing w:before="120" w:after="240" w:line="276" w:lineRule="auto"/>
      <w:ind w:firstLine="0"/>
      <w:jc w:val="both"/>
    </w:pPr>
    <w:rPr>
      <w:sz w:val="30"/>
      <w:szCs w:val="28"/>
    </w:rPr>
  </w:style>
  <w:style w:type="character" w:customStyle="1" w:styleId="113">
    <w:name w:val="Заголовок 1.1 Знак"/>
    <w:link w:val="112"/>
    <w:rsid w:val="00CB3C19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CB3C19"/>
  </w:style>
  <w:style w:type="numbering" w:customStyle="1" w:styleId="37">
    <w:name w:val="Нет списка3"/>
    <w:next w:val="a2"/>
    <w:uiPriority w:val="99"/>
    <w:semiHidden/>
    <w:unhideWhenUsed/>
    <w:rsid w:val="00CB3C19"/>
  </w:style>
  <w:style w:type="numbering" w:customStyle="1" w:styleId="42">
    <w:name w:val="Нет списка4"/>
    <w:next w:val="a2"/>
    <w:uiPriority w:val="99"/>
    <w:semiHidden/>
    <w:unhideWhenUsed/>
    <w:rsid w:val="00CB3C19"/>
  </w:style>
  <w:style w:type="numbering" w:customStyle="1" w:styleId="52">
    <w:name w:val="Нет списка5"/>
    <w:next w:val="a2"/>
    <w:uiPriority w:val="99"/>
    <w:semiHidden/>
    <w:unhideWhenUsed/>
    <w:rsid w:val="00CB3C19"/>
  </w:style>
  <w:style w:type="paragraph" w:customStyle="1" w:styleId="-">
    <w:name w:val="Эклог-шум"/>
    <w:basedOn w:val="a"/>
    <w:link w:val="-0"/>
    <w:qFormat/>
    <w:rsid w:val="00CB3C1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CB3C19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CB3C19"/>
  </w:style>
  <w:style w:type="numbering" w:customStyle="1" w:styleId="72">
    <w:name w:val="Нет списка7"/>
    <w:next w:val="a2"/>
    <w:uiPriority w:val="99"/>
    <w:semiHidden/>
    <w:unhideWhenUsed/>
    <w:rsid w:val="00CB3C19"/>
  </w:style>
  <w:style w:type="paragraph" w:customStyle="1" w:styleId="afff2">
    <w:name w:val="ЭРА"/>
    <w:basedOn w:val="a"/>
    <w:link w:val="afff3"/>
    <w:qFormat/>
    <w:rsid w:val="00CB3C19"/>
    <w:pPr>
      <w:jc w:val="both"/>
    </w:pPr>
    <w:rPr>
      <w:rFonts w:ascii="Courier New" w:hAnsi="Courier New"/>
      <w:sz w:val="18"/>
      <w:szCs w:val="18"/>
    </w:rPr>
  </w:style>
  <w:style w:type="character" w:customStyle="1" w:styleId="afff3">
    <w:name w:val="ЭРА Знак"/>
    <w:link w:val="afff2"/>
    <w:rsid w:val="00CB3C19"/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FORMATTEXT0">
    <w:name w:val=".FORMAT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f4">
    <w:name w:val=".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c">
    <w:name w:val="Курсив 12Ж"/>
    <w:basedOn w:val="127"/>
    <w:link w:val="12d"/>
    <w:qFormat/>
    <w:rsid w:val="00CB3C19"/>
    <w:rPr>
      <w:b/>
    </w:rPr>
  </w:style>
  <w:style w:type="character" w:customStyle="1" w:styleId="12d">
    <w:name w:val="Курсив 12Ж Знак"/>
    <w:basedOn w:val="128"/>
    <w:link w:val="12c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CB3C19"/>
    <w:rPr>
      <w:rFonts w:ascii="Times New Roman" w:hAnsi="Times New Roman" w:cs="Times New Roman"/>
      <w:sz w:val="22"/>
      <w:szCs w:val="22"/>
    </w:rPr>
  </w:style>
  <w:style w:type="character" w:customStyle="1" w:styleId="visited">
    <w:name w:val="visited"/>
    <w:basedOn w:val="a0"/>
    <w:rsid w:val="00CB3C19"/>
  </w:style>
  <w:style w:type="paragraph" w:customStyle="1" w:styleId="formattexttopleveltext">
    <w:name w:val="formattext topleveltext"/>
    <w:basedOn w:val="a"/>
    <w:rsid w:val="00CB3C1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E0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searchresult">
    <w:name w:val="search_result"/>
    <w:basedOn w:val="a0"/>
    <w:rsid w:val="00B27B5B"/>
  </w:style>
  <w:style w:type="paragraph" w:customStyle="1" w:styleId="1f1">
    <w:name w:val="Без интервала1"/>
    <w:rsid w:val="00CE15D2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msonormal0">
    <w:name w:val="msonormal"/>
    <w:basedOn w:val="a"/>
    <w:rsid w:val="00203959"/>
    <w:pPr>
      <w:spacing w:before="100" w:beforeAutospacing="1" w:after="100" w:afterAutospacing="1"/>
    </w:pPr>
    <w:rPr>
      <w:sz w:val="24"/>
      <w:szCs w:val="24"/>
    </w:rPr>
  </w:style>
  <w:style w:type="numbering" w:customStyle="1" w:styleId="83">
    <w:name w:val="Нет списка8"/>
    <w:next w:val="a2"/>
    <w:uiPriority w:val="99"/>
    <w:semiHidden/>
    <w:unhideWhenUsed/>
    <w:rsid w:val="00203959"/>
  </w:style>
  <w:style w:type="numbering" w:customStyle="1" w:styleId="114">
    <w:name w:val="Нет списка11"/>
    <w:next w:val="a2"/>
    <w:uiPriority w:val="99"/>
    <w:semiHidden/>
    <w:unhideWhenUsed/>
    <w:rsid w:val="00203959"/>
  </w:style>
  <w:style w:type="paragraph" w:customStyle="1" w:styleId="1f2">
    <w:name w:val="Заголовок оглавления1"/>
    <w:basedOn w:val="1"/>
    <w:next w:val="a"/>
    <w:uiPriority w:val="39"/>
    <w:unhideWhenUsed/>
    <w:qFormat/>
    <w:rsid w:val="0020395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1f3">
    <w:name w:val="Гиперссылка1"/>
    <w:basedOn w:val="a0"/>
    <w:uiPriority w:val="99"/>
    <w:unhideWhenUsed/>
    <w:rsid w:val="00203959"/>
    <w:rPr>
      <w:color w:val="0000FF"/>
      <w:u w:val="single"/>
    </w:rPr>
  </w:style>
  <w:style w:type="numbering" w:customStyle="1" w:styleId="1111">
    <w:name w:val="Нет списка111"/>
    <w:next w:val="a2"/>
    <w:uiPriority w:val="99"/>
    <w:semiHidden/>
    <w:unhideWhenUsed/>
    <w:rsid w:val="00203959"/>
  </w:style>
  <w:style w:type="numbering" w:customStyle="1" w:styleId="212">
    <w:name w:val="Нет списка21"/>
    <w:next w:val="a2"/>
    <w:uiPriority w:val="99"/>
    <w:semiHidden/>
    <w:unhideWhenUsed/>
    <w:rsid w:val="00203959"/>
  </w:style>
  <w:style w:type="numbering" w:customStyle="1" w:styleId="310">
    <w:name w:val="Нет списка31"/>
    <w:next w:val="a2"/>
    <w:uiPriority w:val="99"/>
    <w:semiHidden/>
    <w:unhideWhenUsed/>
    <w:rsid w:val="00203959"/>
  </w:style>
  <w:style w:type="numbering" w:customStyle="1" w:styleId="410">
    <w:name w:val="Нет списка41"/>
    <w:next w:val="a2"/>
    <w:uiPriority w:val="99"/>
    <w:semiHidden/>
    <w:unhideWhenUsed/>
    <w:rsid w:val="00203959"/>
  </w:style>
  <w:style w:type="numbering" w:customStyle="1" w:styleId="510">
    <w:name w:val="Нет списка51"/>
    <w:next w:val="a2"/>
    <w:uiPriority w:val="99"/>
    <w:semiHidden/>
    <w:unhideWhenUsed/>
    <w:rsid w:val="00203959"/>
  </w:style>
  <w:style w:type="numbering" w:customStyle="1" w:styleId="610">
    <w:name w:val="Нет списка61"/>
    <w:next w:val="a2"/>
    <w:uiPriority w:val="99"/>
    <w:semiHidden/>
    <w:unhideWhenUsed/>
    <w:rsid w:val="00203959"/>
  </w:style>
  <w:style w:type="numbering" w:customStyle="1" w:styleId="710">
    <w:name w:val="Нет списка71"/>
    <w:next w:val="a2"/>
    <w:uiPriority w:val="99"/>
    <w:semiHidden/>
    <w:unhideWhenUsed/>
    <w:rsid w:val="00203959"/>
  </w:style>
  <w:style w:type="numbering" w:customStyle="1" w:styleId="92">
    <w:name w:val="Нет списка9"/>
    <w:next w:val="a2"/>
    <w:uiPriority w:val="99"/>
    <w:semiHidden/>
    <w:unhideWhenUsed/>
    <w:rsid w:val="00203959"/>
  </w:style>
  <w:style w:type="numbering" w:customStyle="1" w:styleId="12e">
    <w:name w:val="Нет списка12"/>
    <w:next w:val="a2"/>
    <w:uiPriority w:val="99"/>
    <w:semiHidden/>
    <w:unhideWhenUsed/>
    <w:rsid w:val="00203959"/>
  </w:style>
  <w:style w:type="numbering" w:customStyle="1" w:styleId="1120">
    <w:name w:val="Нет списка112"/>
    <w:next w:val="a2"/>
    <w:uiPriority w:val="99"/>
    <w:semiHidden/>
    <w:unhideWhenUsed/>
    <w:rsid w:val="00203959"/>
  </w:style>
  <w:style w:type="numbering" w:customStyle="1" w:styleId="221">
    <w:name w:val="Нет списка22"/>
    <w:next w:val="a2"/>
    <w:uiPriority w:val="99"/>
    <w:semiHidden/>
    <w:unhideWhenUsed/>
    <w:rsid w:val="00203959"/>
  </w:style>
  <w:style w:type="numbering" w:customStyle="1" w:styleId="320">
    <w:name w:val="Нет списка32"/>
    <w:next w:val="a2"/>
    <w:uiPriority w:val="99"/>
    <w:semiHidden/>
    <w:unhideWhenUsed/>
    <w:rsid w:val="00203959"/>
  </w:style>
  <w:style w:type="numbering" w:customStyle="1" w:styleId="420">
    <w:name w:val="Нет списка42"/>
    <w:next w:val="a2"/>
    <w:uiPriority w:val="99"/>
    <w:semiHidden/>
    <w:unhideWhenUsed/>
    <w:rsid w:val="00203959"/>
  </w:style>
  <w:style w:type="numbering" w:customStyle="1" w:styleId="520">
    <w:name w:val="Нет списка52"/>
    <w:next w:val="a2"/>
    <w:uiPriority w:val="99"/>
    <w:semiHidden/>
    <w:unhideWhenUsed/>
    <w:rsid w:val="00203959"/>
  </w:style>
  <w:style w:type="numbering" w:customStyle="1" w:styleId="620">
    <w:name w:val="Нет списка62"/>
    <w:next w:val="a2"/>
    <w:uiPriority w:val="99"/>
    <w:semiHidden/>
    <w:unhideWhenUsed/>
    <w:rsid w:val="00203959"/>
  </w:style>
  <w:style w:type="numbering" w:customStyle="1" w:styleId="720">
    <w:name w:val="Нет списка72"/>
    <w:next w:val="a2"/>
    <w:uiPriority w:val="99"/>
    <w:semiHidden/>
    <w:unhideWhenUsed/>
    <w:rsid w:val="00203959"/>
  </w:style>
  <w:style w:type="numbering" w:customStyle="1" w:styleId="811">
    <w:name w:val="Нет списка81"/>
    <w:next w:val="a2"/>
    <w:uiPriority w:val="99"/>
    <w:semiHidden/>
    <w:unhideWhenUsed/>
    <w:rsid w:val="00203959"/>
  </w:style>
  <w:style w:type="paragraph" w:customStyle="1" w:styleId="2d">
    <w:name w:val="Заголовок оглавления2"/>
    <w:basedOn w:val="1"/>
    <w:next w:val="a"/>
    <w:uiPriority w:val="39"/>
    <w:unhideWhenUsed/>
    <w:qFormat/>
    <w:rsid w:val="0020395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210">
    <w:name w:val="Нет списка121"/>
    <w:next w:val="a2"/>
    <w:uiPriority w:val="99"/>
    <w:semiHidden/>
    <w:unhideWhenUsed/>
    <w:rsid w:val="00203959"/>
  </w:style>
  <w:style w:type="numbering" w:customStyle="1" w:styleId="2111">
    <w:name w:val="Нет списка211"/>
    <w:next w:val="a2"/>
    <w:uiPriority w:val="99"/>
    <w:semiHidden/>
    <w:unhideWhenUsed/>
    <w:rsid w:val="00203959"/>
  </w:style>
  <w:style w:type="numbering" w:customStyle="1" w:styleId="311">
    <w:name w:val="Нет списка311"/>
    <w:next w:val="a2"/>
    <w:uiPriority w:val="99"/>
    <w:semiHidden/>
    <w:unhideWhenUsed/>
    <w:rsid w:val="00203959"/>
  </w:style>
  <w:style w:type="numbering" w:customStyle="1" w:styleId="411">
    <w:name w:val="Нет списка411"/>
    <w:next w:val="a2"/>
    <w:uiPriority w:val="99"/>
    <w:semiHidden/>
    <w:unhideWhenUsed/>
    <w:rsid w:val="00203959"/>
  </w:style>
  <w:style w:type="numbering" w:customStyle="1" w:styleId="511">
    <w:name w:val="Нет списка511"/>
    <w:next w:val="a2"/>
    <w:uiPriority w:val="99"/>
    <w:semiHidden/>
    <w:unhideWhenUsed/>
    <w:rsid w:val="00203959"/>
  </w:style>
  <w:style w:type="numbering" w:customStyle="1" w:styleId="611">
    <w:name w:val="Нет списка611"/>
    <w:next w:val="a2"/>
    <w:uiPriority w:val="99"/>
    <w:semiHidden/>
    <w:unhideWhenUsed/>
    <w:rsid w:val="00203959"/>
  </w:style>
  <w:style w:type="numbering" w:customStyle="1" w:styleId="711">
    <w:name w:val="Нет списка711"/>
    <w:next w:val="a2"/>
    <w:uiPriority w:val="99"/>
    <w:semiHidden/>
    <w:unhideWhenUsed/>
    <w:rsid w:val="00203959"/>
  </w:style>
  <w:style w:type="numbering" w:customStyle="1" w:styleId="8110">
    <w:name w:val="Нет списка811"/>
    <w:next w:val="a2"/>
    <w:uiPriority w:val="99"/>
    <w:semiHidden/>
    <w:unhideWhenUsed/>
    <w:rsid w:val="00203959"/>
  </w:style>
  <w:style w:type="numbering" w:customStyle="1" w:styleId="11110">
    <w:name w:val="Нет списка1111"/>
    <w:next w:val="a2"/>
    <w:uiPriority w:val="99"/>
    <w:semiHidden/>
    <w:unhideWhenUsed/>
    <w:rsid w:val="00203959"/>
  </w:style>
  <w:style w:type="numbering" w:customStyle="1" w:styleId="11111">
    <w:name w:val="Нет списка11111"/>
    <w:next w:val="a2"/>
    <w:uiPriority w:val="99"/>
    <w:semiHidden/>
    <w:unhideWhenUsed/>
    <w:rsid w:val="00203959"/>
  </w:style>
  <w:style w:type="numbering" w:customStyle="1" w:styleId="21110">
    <w:name w:val="Нет списка2111"/>
    <w:next w:val="a2"/>
    <w:uiPriority w:val="99"/>
    <w:semiHidden/>
    <w:unhideWhenUsed/>
    <w:rsid w:val="00203959"/>
  </w:style>
  <w:style w:type="numbering" w:customStyle="1" w:styleId="3111">
    <w:name w:val="Нет списка3111"/>
    <w:next w:val="a2"/>
    <w:uiPriority w:val="99"/>
    <w:semiHidden/>
    <w:unhideWhenUsed/>
    <w:rsid w:val="00203959"/>
  </w:style>
  <w:style w:type="numbering" w:customStyle="1" w:styleId="4111">
    <w:name w:val="Нет списка4111"/>
    <w:next w:val="a2"/>
    <w:uiPriority w:val="99"/>
    <w:semiHidden/>
    <w:unhideWhenUsed/>
    <w:rsid w:val="00203959"/>
  </w:style>
  <w:style w:type="numbering" w:customStyle="1" w:styleId="5111">
    <w:name w:val="Нет списка5111"/>
    <w:next w:val="a2"/>
    <w:uiPriority w:val="99"/>
    <w:semiHidden/>
    <w:unhideWhenUsed/>
    <w:rsid w:val="00203959"/>
  </w:style>
  <w:style w:type="numbering" w:customStyle="1" w:styleId="6111">
    <w:name w:val="Нет списка6111"/>
    <w:next w:val="a2"/>
    <w:uiPriority w:val="99"/>
    <w:semiHidden/>
    <w:unhideWhenUsed/>
    <w:rsid w:val="00203959"/>
  </w:style>
  <w:style w:type="numbering" w:customStyle="1" w:styleId="7111">
    <w:name w:val="Нет списка7111"/>
    <w:next w:val="a2"/>
    <w:uiPriority w:val="99"/>
    <w:semiHidden/>
    <w:unhideWhenUsed/>
    <w:rsid w:val="00203959"/>
  </w:style>
  <w:style w:type="character" w:customStyle="1" w:styleId="2e">
    <w:name w:val="Основной текст (2)"/>
    <w:basedOn w:val="a0"/>
    <w:rsid w:val="00754F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E09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62E09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62E09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62E0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62E09"/>
    <w:pPr>
      <w:keepNext/>
      <w:tabs>
        <w:tab w:val="left" w:pos="7371"/>
      </w:tabs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862E09"/>
    <w:pPr>
      <w:keepNext/>
      <w:widowControl w:val="0"/>
      <w:autoSpaceDE w:val="0"/>
      <w:autoSpaceDN w:val="0"/>
      <w:adjustRightInd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862E0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2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2E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62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62E09"/>
    <w:pPr>
      <w:ind w:firstLine="720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Emphasis"/>
    <w:qFormat/>
    <w:rsid w:val="00862E09"/>
    <w:rPr>
      <w:i/>
    </w:rPr>
  </w:style>
  <w:style w:type="paragraph" w:styleId="a6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type="character" w:customStyle="1" w:styleId="a7">
    <w:name w:val="Название Знак"/>
    <w:aliases w:val="текст Знак"/>
    <w:basedOn w:val="a0"/>
    <w:link w:val="a6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aliases w:val="bt,Òàáë òåêñò,Знак1 Знак, Знак1 Знак"/>
    <w:basedOn w:val="a"/>
    <w:link w:val="a9"/>
    <w:rsid w:val="00862E09"/>
    <w:rPr>
      <w:sz w:val="28"/>
      <w:szCs w:val="28"/>
    </w:rPr>
  </w:style>
  <w:style w:type="character" w:customStyle="1" w:styleId="a9">
    <w:name w:val="Основной текст Знак"/>
    <w:aliases w:val="bt Знак,Òàáë òåêñò Знак,Знак1 Знак Знак, Знак1 Знак Знак"/>
    <w:basedOn w:val="a0"/>
    <w:link w:val="a8"/>
    <w:rsid w:val="00862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62E09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type="character" w:customStyle="1" w:styleId="22">
    <w:name w:val="Основной текст с отступом 2 Знак"/>
    <w:basedOn w:val="a0"/>
    <w:link w:val="21"/>
    <w:rsid w:val="00862E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702EA6"/>
    <w:pPr>
      <w:tabs>
        <w:tab w:val="right" w:leader="dot" w:pos="9487"/>
      </w:tabs>
      <w:ind w:hanging="284"/>
    </w:pPr>
    <w:rPr>
      <w:noProof/>
      <w:sz w:val="28"/>
      <w:szCs w:val="28"/>
    </w:rPr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type="paragraph" w:styleId="33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62E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lock Text"/>
    <w:basedOn w:val="a"/>
    <w:rsid w:val="00862E09"/>
    <w:pPr>
      <w:ind w:left="-426" w:right="-283" w:firstLine="710"/>
      <w:jc w:val="both"/>
    </w:pPr>
    <w:rPr>
      <w:sz w:val="24"/>
    </w:rPr>
  </w:style>
  <w:style w:type="paragraph" w:customStyle="1" w:styleId="ConsNonformat">
    <w:name w:val="ConsNonformat"/>
    <w:rsid w:val="00862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footer"/>
    <w:basedOn w:val="a"/>
    <w:link w:val="ac"/>
    <w:rsid w:val="00862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62E09"/>
  </w:style>
  <w:style w:type="paragraph" w:styleId="23">
    <w:name w:val="toc 2"/>
    <w:basedOn w:val="a"/>
    <w:next w:val="a"/>
    <w:link w:val="24"/>
    <w:autoRedefine/>
    <w:uiPriority w:val="39"/>
    <w:rsid w:val="00D840ED"/>
    <w:pPr>
      <w:tabs>
        <w:tab w:val="right" w:leader="dot" w:pos="10206"/>
      </w:tabs>
      <w:suppressAutoHyphens/>
      <w:jc w:val="both"/>
    </w:pPr>
    <w:rPr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862E09"/>
    <w:pPr>
      <w:ind w:left="400"/>
    </w:pPr>
  </w:style>
  <w:style w:type="paragraph" w:styleId="41">
    <w:name w:val="toc 4"/>
    <w:basedOn w:val="a"/>
    <w:next w:val="a"/>
    <w:autoRedefine/>
    <w:uiPriority w:val="39"/>
    <w:rsid w:val="00862E09"/>
    <w:pPr>
      <w:ind w:left="600"/>
    </w:pPr>
  </w:style>
  <w:style w:type="paragraph" w:styleId="51">
    <w:name w:val="toc 5"/>
    <w:basedOn w:val="a"/>
    <w:next w:val="a"/>
    <w:autoRedefine/>
    <w:rsid w:val="00862E09"/>
    <w:pPr>
      <w:ind w:left="800"/>
    </w:pPr>
  </w:style>
  <w:style w:type="paragraph" w:styleId="61">
    <w:name w:val="toc 6"/>
    <w:basedOn w:val="a"/>
    <w:next w:val="a"/>
    <w:autoRedefine/>
    <w:rsid w:val="00862E09"/>
    <w:pPr>
      <w:ind w:left="1000"/>
    </w:pPr>
  </w:style>
  <w:style w:type="paragraph" w:styleId="71">
    <w:name w:val="toc 7"/>
    <w:basedOn w:val="a"/>
    <w:next w:val="a"/>
    <w:autoRedefine/>
    <w:rsid w:val="00862E09"/>
    <w:pPr>
      <w:ind w:left="1200"/>
    </w:pPr>
  </w:style>
  <w:style w:type="paragraph" w:styleId="81">
    <w:name w:val="toc 8"/>
    <w:basedOn w:val="a"/>
    <w:next w:val="a"/>
    <w:autoRedefine/>
    <w:rsid w:val="00862E09"/>
    <w:pPr>
      <w:ind w:left="1400"/>
    </w:pPr>
  </w:style>
  <w:style w:type="paragraph" w:styleId="91">
    <w:name w:val="toc 9"/>
    <w:basedOn w:val="a"/>
    <w:next w:val="a"/>
    <w:autoRedefine/>
    <w:rsid w:val="00862E09"/>
    <w:pPr>
      <w:ind w:left="1600"/>
    </w:pPr>
  </w:style>
  <w:style w:type="character" w:styleId="ae">
    <w:name w:val="Hyperlink"/>
    <w:uiPriority w:val="99"/>
    <w:rsid w:val="00862E09"/>
    <w:rPr>
      <w:color w:val="0000FF"/>
      <w:u w:val="single"/>
    </w:rPr>
  </w:style>
  <w:style w:type="table" w:styleId="af">
    <w:name w:val="Table Grid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нумерованный"/>
    <w:basedOn w:val="a"/>
    <w:rsid w:val="00862E09"/>
    <w:pPr>
      <w:widowControl w:val="0"/>
      <w:ind w:firstLine="567"/>
      <w:jc w:val="both"/>
    </w:pPr>
    <w:rPr>
      <w:snapToGrid w:val="0"/>
      <w:sz w:val="28"/>
      <w:szCs w:val="24"/>
    </w:rPr>
  </w:style>
  <w:style w:type="paragraph" w:styleId="25">
    <w:name w:val="Body Text 2"/>
    <w:basedOn w:val="a"/>
    <w:link w:val="26"/>
    <w:rsid w:val="0086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rsid w:val="00862E09"/>
    <w:rPr>
      <w:sz w:val="28"/>
    </w:rPr>
  </w:style>
  <w:style w:type="paragraph" w:customStyle="1" w:styleId="formattext">
    <w:name w:val="format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Balloon Text"/>
    <w:basedOn w:val="a"/>
    <w:link w:val="af4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Document Map"/>
    <w:basedOn w:val="a"/>
    <w:link w:val="af6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7">
    <w:name w:val="Чертежный"/>
    <w:rsid w:val="00862E0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8">
    <w:name w:val="Normal (Web)"/>
    <w:basedOn w:val="a"/>
    <w:uiPriority w:val="99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-1">
    <w:name w:val="Table Web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Elegant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uiPriority w:val="99"/>
    <w:unhideWhenUsed/>
    <w:rsid w:val="00862E09"/>
    <w:rPr>
      <w:color w:val="800080"/>
      <w:u w:val="single"/>
    </w:rPr>
  </w:style>
  <w:style w:type="paragraph" w:customStyle="1" w:styleId="210">
    <w:name w:val="Основной текст 21"/>
    <w:basedOn w:val="a"/>
    <w:rsid w:val="00862E09"/>
    <w:pPr>
      <w:jc w:val="center"/>
    </w:pPr>
    <w:rPr>
      <w:sz w:val="28"/>
      <w:lang w:eastAsia="ar-SA"/>
    </w:rPr>
  </w:style>
  <w:style w:type="paragraph" w:styleId="afb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"/>
    <w:basedOn w:val="a"/>
    <w:link w:val="afc"/>
    <w:uiPriority w:val="34"/>
    <w:qFormat/>
    <w:rsid w:val="00862E09"/>
    <w:pPr>
      <w:ind w:left="720"/>
      <w:contextualSpacing/>
    </w:pPr>
  </w:style>
  <w:style w:type="paragraph" w:customStyle="1" w:styleId="141">
    <w:name w:val="Основной 14"/>
    <w:basedOn w:val="a8"/>
    <w:link w:val="142"/>
    <w:qFormat/>
    <w:rsid w:val="00862E09"/>
    <w:pPr>
      <w:spacing w:after="120"/>
      <w:ind w:right="-16" w:firstLine="720"/>
      <w:jc w:val="both"/>
    </w:pPr>
    <w:rPr>
      <w:lang w:val="x-none" w:eastAsia="x-none"/>
    </w:rPr>
  </w:style>
  <w:style w:type="character" w:customStyle="1" w:styleId="142">
    <w:name w:val="Основной 14 Знак"/>
    <w:link w:val="14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d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val="x-none" w:eastAsia="x-none"/>
    </w:rPr>
  </w:style>
  <w:style w:type="character" w:customStyle="1" w:styleId="afe">
    <w:name w:val="Таблица Знак"/>
    <w:link w:val="afd"/>
    <w:rsid w:val="00862E0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font5">
    <w:name w:val="font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62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8">
    <w:name w:val="xl78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9">
    <w:name w:val="xl79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0">
    <w:name w:val="xl8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1">
    <w:name w:val="xl81"/>
    <w:basedOn w:val="a"/>
    <w:rsid w:val="00862E0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862E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862E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2E0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2E09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ff">
    <w:name w:val="Основной"/>
    <w:basedOn w:val="a"/>
    <w:link w:val="aff0"/>
    <w:qFormat/>
    <w:rsid w:val="00862E09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Знак"/>
    <w:link w:val="aff"/>
    <w:qFormat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3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locked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862E09"/>
  </w:style>
  <w:style w:type="paragraph" w:styleId="aff1">
    <w:name w:val="Normal Indent"/>
    <w:basedOn w:val="a"/>
    <w:uiPriority w:val="99"/>
    <w:unhideWhenUsed/>
    <w:rsid w:val="00862E09"/>
    <w:pPr>
      <w:ind w:left="708"/>
    </w:pPr>
  </w:style>
  <w:style w:type="paragraph" w:styleId="aff2">
    <w:name w:val="caption"/>
    <w:basedOn w:val="a"/>
    <w:next w:val="a"/>
    <w:uiPriority w:val="99"/>
    <w:qFormat/>
    <w:rsid w:val="00862E09"/>
    <w:pPr>
      <w:jc w:val="center"/>
    </w:pPr>
    <w:rPr>
      <w:b/>
    </w:rPr>
  </w:style>
  <w:style w:type="character" w:styleId="aff3">
    <w:name w:val="Strong"/>
    <w:uiPriority w:val="22"/>
    <w:qFormat/>
    <w:rsid w:val="00862E09"/>
    <w:rPr>
      <w:rFonts w:cs="Times New Roman"/>
      <w:b/>
      <w:bCs/>
    </w:rPr>
  </w:style>
  <w:style w:type="character" w:customStyle="1" w:styleId="afc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Изящная таблица 11"/>
    <w:basedOn w:val="a1"/>
    <w:next w:val="15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TimesNewRoman">
    <w:name w:val="Стиль Заголовок 2 + Times New Roman не полужирный не курсив По ц..."/>
    <w:basedOn w:val="2"/>
    <w:rsid w:val="00862E09"/>
    <w:pPr>
      <w:spacing w:before="240" w:after="60"/>
      <w:ind w:firstLine="0"/>
    </w:pPr>
    <w:rPr>
      <w:i/>
      <w:sz w:val="32"/>
      <w:lang w:val="x-none" w:eastAsia="x-none"/>
    </w:rPr>
  </w:style>
  <w:style w:type="paragraph" w:customStyle="1" w:styleId="1TimesNewRoman">
    <w:name w:val="Стиль Заголовок 1 + Times New Roman не полужирный По центру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1TimesNewRoman1">
    <w:name w:val="Стиль Заголовок 1 + Times New Roman не полужирный По центру1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aff4">
    <w:name w:val="Знак"/>
    <w:basedOn w:val="a"/>
    <w:rsid w:val="00862E09"/>
    <w:rPr>
      <w:rFonts w:ascii="Verdana" w:hAnsi="Verdana" w:cs="Verdana"/>
      <w:lang w:val="en-US" w:eastAsia="en-US"/>
    </w:rPr>
  </w:style>
  <w:style w:type="paragraph" w:customStyle="1" w:styleId="Sf13">
    <w:name w:val="Основной текст с отSf1тупом 3"/>
    <w:basedOn w:val="a"/>
    <w:rsid w:val="00862E09"/>
    <w:pPr>
      <w:widowControl w:val="0"/>
      <w:ind w:firstLine="709"/>
      <w:jc w:val="both"/>
    </w:pPr>
    <w:rPr>
      <w:snapToGrid w:val="0"/>
      <w:sz w:val="28"/>
    </w:rPr>
  </w:style>
  <w:style w:type="paragraph" w:customStyle="1" w:styleId="19">
    <w:name w:val="1"/>
    <w:basedOn w:val="a"/>
    <w:rsid w:val="00862E09"/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rsid w:val="00862E09"/>
  </w:style>
  <w:style w:type="paragraph" w:customStyle="1" w:styleId="1a">
    <w:name w:val="основной 1"/>
    <w:basedOn w:val="a"/>
    <w:link w:val="1b"/>
    <w:qFormat/>
    <w:rsid w:val="00862E09"/>
    <w:pPr>
      <w:spacing w:before="80"/>
      <w:ind w:firstLine="567"/>
      <w:jc w:val="both"/>
    </w:pPr>
    <w:rPr>
      <w:sz w:val="28"/>
      <w:szCs w:val="28"/>
      <w:lang w:val="x-none" w:eastAsia="x-none"/>
    </w:rPr>
  </w:style>
  <w:style w:type="character" w:customStyle="1" w:styleId="1b">
    <w:name w:val="основной 1 Знак"/>
    <w:link w:val="1a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862E09"/>
  </w:style>
  <w:style w:type="paragraph" w:customStyle="1" w:styleId="1c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customStyle="1" w:styleId="xl63">
    <w:name w:val="xl6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62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862E09"/>
    <w:pPr>
      <w:pBdr>
        <w:lef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862E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0">
    <w:name w:val="xl20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862E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862E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862E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0">
    <w:name w:val="xl21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1">
    <w:name w:val="xl21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2">
    <w:name w:val="xl212"/>
    <w:basedOn w:val="a"/>
    <w:rsid w:val="00862E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862E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862E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862E09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6">
    <w:name w:val="xl216"/>
    <w:basedOn w:val="a"/>
    <w:rsid w:val="00862E09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7">
    <w:name w:val="xl217"/>
    <w:basedOn w:val="a"/>
    <w:rsid w:val="00862E09"/>
    <w:pP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8">
    <w:name w:val="xl218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9">
    <w:name w:val="xl21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0">
    <w:name w:val="xl22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1">
    <w:name w:val="xl22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2">
    <w:name w:val="xl222"/>
    <w:basedOn w:val="a"/>
    <w:rsid w:val="00862E09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3">
    <w:name w:val="xl223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4">
    <w:name w:val="xl224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5">
    <w:name w:val="xl225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6">
    <w:name w:val="xl226"/>
    <w:basedOn w:val="a"/>
    <w:rsid w:val="00862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9">
    <w:name w:val="xl229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36">
    <w:name w:val="Стиль3"/>
    <w:rsid w:val="00862E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iiaeuiue">
    <w:name w:val="Ii?iaeuiue"/>
    <w:rsid w:val="00862E0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HTML">
    <w:name w:val="HTML Cite"/>
    <w:uiPriority w:val="99"/>
    <w:unhideWhenUsed/>
    <w:rsid w:val="00862E09"/>
    <w:rPr>
      <w:i/>
      <w:iCs/>
    </w:rPr>
  </w:style>
  <w:style w:type="paragraph" w:customStyle="1" w:styleId="ConsPlusCell">
    <w:name w:val="ConsPlusCell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endnote text"/>
    <w:basedOn w:val="a"/>
    <w:link w:val="aff7"/>
    <w:rsid w:val="00862E09"/>
  </w:style>
  <w:style w:type="character" w:customStyle="1" w:styleId="aff7">
    <w:name w:val="Текст концевой сноски Знак"/>
    <w:basedOn w:val="a0"/>
    <w:link w:val="aff6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862E09"/>
    <w:rPr>
      <w:vertAlign w:val="superscript"/>
    </w:rPr>
  </w:style>
  <w:style w:type="paragraph" w:customStyle="1" w:styleId="1d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character" w:customStyle="1" w:styleId="140">
    <w:name w:val="Обычный + 14 пт Знак"/>
    <w:aliases w:val="По центру Знак"/>
    <w:link w:val="14"/>
    <w:qFormat/>
    <w:locked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8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Изящная таблица 12"/>
    <w:basedOn w:val="a1"/>
    <w:next w:val="15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Изысканная таблица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Изящная 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Изящная 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862E0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f9">
    <w:name w:val="Основной текст_"/>
    <w:link w:val="1e"/>
    <w:rsid w:val="00862E09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e">
    <w:name w:val="Основной текст1"/>
    <w:basedOn w:val="a"/>
    <w:link w:val="aff9"/>
    <w:rsid w:val="00862E09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a">
    <w:name w:val="Подпись к таблице_"/>
    <w:link w:val="affb"/>
    <w:rsid w:val="00862E09"/>
    <w:rPr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862E0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f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type="paragraph" w:customStyle="1" w:styleId="ConsPlusNormal">
    <w:name w:val="ConsPlusNormal"/>
    <w:link w:val="ConsPlusNormal0"/>
    <w:rsid w:val="00862E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29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главление 2 Знак"/>
    <w:link w:val="23"/>
    <w:uiPriority w:val="39"/>
    <w:qFormat/>
    <w:locked/>
    <w:rsid w:val="00D840ED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Default">
    <w:name w:val="Default"/>
    <w:rsid w:val="00862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A94650"/>
    <w:pPr>
      <w:spacing w:after="0" w:line="240" w:lineRule="auto"/>
    </w:pPr>
  </w:style>
  <w:style w:type="character" w:customStyle="1" w:styleId="1f0">
    <w:name w:val="Название Знак1"/>
    <w:rsid w:val="00B27D04"/>
    <w:rPr>
      <w:sz w:val="32"/>
    </w:rPr>
  </w:style>
  <w:style w:type="character" w:customStyle="1" w:styleId="affd">
    <w:name w:val="Без интервала Знак"/>
    <w:link w:val="affc"/>
    <w:uiPriority w:val="1"/>
    <w:locked/>
    <w:rsid w:val="002655A1"/>
  </w:style>
  <w:style w:type="paragraph" w:customStyle="1" w:styleId="145">
    <w:name w:val="14 Обычный"/>
    <w:basedOn w:val="a"/>
    <w:link w:val="146"/>
    <w:qFormat/>
    <w:rsid w:val="007D241D"/>
    <w:pPr>
      <w:jc w:val="center"/>
    </w:pPr>
    <w:rPr>
      <w:sz w:val="28"/>
      <w:szCs w:val="28"/>
      <w:lang w:val="x-none" w:eastAsia="x-none"/>
    </w:rPr>
  </w:style>
  <w:style w:type="character" w:customStyle="1" w:styleId="146">
    <w:name w:val="14 Обычный Знак"/>
    <w:link w:val="145"/>
    <w:rsid w:val="007D241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2">
    <w:name w:val="Body text (2)_"/>
    <w:link w:val="Bodytext20"/>
    <w:rsid w:val="00194C86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4C86"/>
    <w:pPr>
      <w:widowControl w:val="0"/>
      <w:shd w:val="clear" w:color="auto" w:fill="FFFFFF"/>
      <w:spacing w:line="356" w:lineRule="exact"/>
    </w:pPr>
    <w:rPr>
      <w:rFonts w:ascii="Cambria" w:eastAsia="Cambria" w:hAnsi="Cambria" w:cs="Cambria"/>
      <w:b/>
      <w:bCs/>
      <w:sz w:val="30"/>
      <w:szCs w:val="30"/>
      <w:lang w:eastAsia="en-US"/>
    </w:rPr>
  </w:style>
  <w:style w:type="paragraph" w:customStyle="1" w:styleId="affe">
    <w:name w:val="Знак"/>
    <w:basedOn w:val="a"/>
    <w:rsid w:val="00D6300F"/>
    <w:rPr>
      <w:rFonts w:ascii="Verdana" w:hAnsi="Verdana" w:cs="Verdana"/>
      <w:lang w:val="en-US" w:eastAsia="en-US"/>
    </w:rPr>
  </w:style>
  <w:style w:type="paragraph" w:customStyle="1" w:styleId="121">
    <w:name w:val="Основной 12"/>
    <w:basedOn w:val="a"/>
    <w:link w:val="122"/>
    <w:qFormat/>
    <w:rsid w:val="0084782D"/>
    <w:pPr>
      <w:widowControl w:val="0"/>
      <w:spacing w:before="40" w:after="40"/>
      <w:ind w:firstLine="709"/>
      <w:jc w:val="both"/>
    </w:pPr>
    <w:rPr>
      <w:snapToGrid w:val="0"/>
      <w:sz w:val="24"/>
      <w:szCs w:val="24"/>
    </w:rPr>
  </w:style>
  <w:style w:type="character" w:customStyle="1" w:styleId="122">
    <w:name w:val="Основной 12 Знак"/>
    <w:link w:val="121"/>
    <w:rsid w:val="0084782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3">
    <w:name w:val="Курсив 12"/>
    <w:basedOn w:val="a"/>
    <w:link w:val="124"/>
    <w:qFormat/>
    <w:rsid w:val="0084782D"/>
    <w:pPr>
      <w:spacing w:before="160" w:after="80"/>
      <w:jc w:val="both"/>
    </w:pPr>
    <w:rPr>
      <w:i/>
      <w:sz w:val="24"/>
      <w:szCs w:val="24"/>
    </w:rPr>
  </w:style>
  <w:style w:type="character" w:customStyle="1" w:styleId="124">
    <w:name w:val="Курсив 12 Знак"/>
    <w:link w:val="123"/>
    <w:rsid w:val="0084782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CB3C19"/>
    <w:pPr>
      <w:spacing w:line="276" w:lineRule="auto"/>
    </w:pPr>
    <w:rPr>
      <w:sz w:val="23"/>
      <w:szCs w:val="23"/>
    </w:rPr>
  </w:style>
  <w:style w:type="character" w:customStyle="1" w:styleId="TNR1150">
    <w:name w:val="Таблица TNR 11.5 Знак"/>
    <w:basedOn w:val="a0"/>
    <w:link w:val="TNR115"/>
    <w:rsid w:val="00CB3C19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5">
    <w:name w:val="Курсив 12 Ч"/>
    <w:basedOn w:val="a"/>
    <w:link w:val="126"/>
    <w:qFormat/>
    <w:rsid w:val="00CB3C19"/>
    <w:pPr>
      <w:spacing w:before="240" w:after="40"/>
      <w:jc w:val="both"/>
    </w:pPr>
    <w:rPr>
      <w:i/>
      <w:sz w:val="24"/>
      <w:szCs w:val="24"/>
      <w:u w:val="single"/>
    </w:rPr>
  </w:style>
  <w:style w:type="character" w:customStyle="1" w:styleId="126">
    <w:name w:val="Курсив 12 Ч Знак"/>
    <w:basedOn w:val="a0"/>
    <w:link w:val="125"/>
    <w:rsid w:val="00CB3C19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7">
    <w:name w:val="Курсив 12 без отступа"/>
    <w:basedOn w:val="a"/>
    <w:link w:val="128"/>
    <w:qFormat/>
    <w:rsid w:val="00CB3C19"/>
    <w:pPr>
      <w:spacing w:before="240" w:after="40"/>
      <w:jc w:val="both"/>
    </w:pPr>
    <w:rPr>
      <w:i/>
      <w:sz w:val="24"/>
      <w:szCs w:val="24"/>
    </w:rPr>
  </w:style>
  <w:style w:type="character" w:customStyle="1" w:styleId="128">
    <w:name w:val="Курсив 12 без отступа Знак"/>
    <w:basedOn w:val="a0"/>
    <w:link w:val="127"/>
    <w:rsid w:val="00CB3C1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9">
    <w:name w:val="Курсив 12 Ж"/>
    <w:basedOn w:val="127"/>
    <w:link w:val="12a"/>
    <w:qFormat/>
    <w:rsid w:val="00CB3C19"/>
    <w:rPr>
      <w:b/>
    </w:rPr>
  </w:style>
  <w:style w:type="character" w:customStyle="1" w:styleId="12a">
    <w:name w:val="Курсив 12 Ж Знак"/>
    <w:basedOn w:val="128"/>
    <w:link w:val="129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2">
    <w:name w:val="список осн.12 маркиров"/>
    <w:basedOn w:val="121"/>
    <w:link w:val="12b"/>
    <w:qFormat/>
    <w:rsid w:val="00CB3C19"/>
    <w:pPr>
      <w:numPr>
        <w:numId w:val="1"/>
      </w:numPr>
      <w:spacing w:line="276" w:lineRule="auto"/>
      <w:ind w:left="993" w:hanging="284"/>
    </w:pPr>
  </w:style>
  <w:style w:type="character" w:customStyle="1" w:styleId="12b">
    <w:name w:val="список осн.12 маркиров Знак"/>
    <w:basedOn w:val="122"/>
    <w:link w:val="12"/>
    <w:rsid w:val="00CB3C1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Heading">
    <w:name w:val="Heading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">
    <w:name w:val="Стиль По ширине"/>
    <w:basedOn w:val="a"/>
    <w:rsid w:val="00CB3C19"/>
    <w:pPr>
      <w:jc w:val="both"/>
    </w:pPr>
    <w:rPr>
      <w:sz w:val="28"/>
    </w:rPr>
  </w:style>
  <w:style w:type="paragraph" w:customStyle="1" w:styleId="Normal">
    <w:name w:val="[Normal]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*"/>
    <w:basedOn w:val="4"/>
    <w:link w:val="2b"/>
    <w:qFormat/>
    <w:rsid w:val="00CB3C19"/>
    <w:pPr>
      <w:pageBreakBefore/>
      <w:ind w:right="-30" w:firstLine="709"/>
      <w:jc w:val="both"/>
    </w:pPr>
    <w:rPr>
      <w:b/>
      <w:bCs/>
      <w:sz w:val="24"/>
      <w:szCs w:val="24"/>
    </w:rPr>
  </w:style>
  <w:style w:type="character" w:customStyle="1" w:styleId="2b">
    <w:name w:val="Заголовок 2* Знак"/>
    <w:basedOn w:val="40"/>
    <w:link w:val="2a"/>
    <w:rsid w:val="00CB3C1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82">
    <w:name w:val="Знак Знак8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character" w:customStyle="1" w:styleId="match">
    <w:name w:val="match"/>
    <w:basedOn w:val="a0"/>
    <w:rsid w:val="00CB3C19"/>
  </w:style>
  <w:style w:type="paragraph" w:styleId="afff0">
    <w:name w:val="Subtitle"/>
    <w:basedOn w:val="a"/>
    <w:next w:val="a"/>
    <w:link w:val="afff1"/>
    <w:qFormat/>
    <w:rsid w:val="00CB3C19"/>
    <w:pPr>
      <w:spacing w:after="60"/>
      <w:outlineLvl w:val="1"/>
    </w:pPr>
    <w:rPr>
      <w:b/>
      <w:i/>
      <w:sz w:val="28"/>
      <w:szCs w:val="28"/>
    </w:rPr>
  </w:style>
  <w:style w:type="character" w:customStyle="1" w:styleId="afff1">
    <w:name w:val="Подзаголовок Знак"/>
    <w:basedOn w:val="a0"/>
    <w:link w:val="afff0"/>
    <w:rsid w:val="00CB3C19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810">
    <w:name w:val="Знак Знак81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paragraph" w:customStyle="1" w:styleId="147">
    <w:name w:val="курсив 14"/>
    <w:basedOn w:val="1a"/>
    <w:link w:val="148"/>
    <w:qFormat/>
    <w:rsid w:val="00CB3C19"/>
    <w:pPr>
      <w:spacing w:before="240" w:after="40"/>
      <w:ind w:firstLine="0"/>
    </w:pPr>
    <w:rPr>
      <w:i/>
      <w:lang w:val="ru-RU" w:eastAsia="ru-RU"/>
    </w:rPr>
  </w:style>
  <w:style w:type="character" w:customStyle="1" w:styleId="148">
    <w:name w:val="курсив 14 Знак"/>
    <w:link w:val="147"/>
    <w:rsid w:val="00CB3C1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12">
    <w:name w:val="Заголовок 1.1"/>
    <w:basedOn w:val="1"/>
    <w:link w:val="113"/>
    <w:qFormat/>
    <w:rsid w:val="00CB3C19"/>
    <w:pPr>
      <w:pageBreakBefore/>
      <w:spacing w:before="120" w:after="240" w:line="276" w:lineRule="auto"/>
      <w:ind w:firstLine="0"/>
      <w:jc w:val="both"/>
    </w:pPr>
    <w:rPr>
      <w:sz w:val="30"/>
      <w:szCs w:val="28"/>
    </w:rPr>
  </w:style>
  <w:style w:type="character" w:customStyle="1" w:styleId="113">
    <w:name w:val="Заголовок 1.1 Знак"/>
    <w:link w:val="112"/>
    <w:rsid w:val="00CB3C19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CB3C19"/>
  </w:style>
  <w:style w:type="numbering" w:customStyle="1" w:styleId="37">
    <w:name w:val="Нет списка3"/>
    <w:next w:val="a2"/>
    <w:uiPriority w:val="99"/>
    <w:semiHidden/>
    <w:unhideWhenUsed/>
    <w:rsid w:val="00CB3C19"/>
  </w:style>
  <w:style w:type="numbering" w:customStyle="1" w:styleId="42">
    <w:name w:val="Нет списка4"/>
    <w:next w:val="a2"/>
    <w:uiPriority w:val="99"/>
    <w:semiHidden/>
    <w:unhideWhenUsed/>
    <w:rsid w:val="00CB3C19"/>
  </w:style>
  <w:style w:type="numbering" w:customStyle="1" w:styleId="52">
    <w:name w:val="Нет списка5"/>
    <w:next w:val="a2"/>
    <w:uiPriority w:val="99"/>
    <w:semiHidden/>
    <w:unhideWhenUsed/>
    <w:rsid w:val="00CB3C19"/>
  </w:style>
  <w:style w:type="paragraph" w:customStyle="1" w:styleId="-">
    <w:name w:val="Эклог-шум"/>
    <w:basedOn w:val="a"/>
    <w:link w:val="-0"/>
    <w:qFormat/>
    <w:rsid w:val="00CB3C1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CB3C19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CB3C19"/>
  </w:style>
  <w:style w:type="numbering" w:customStyle="1" w:styleId="72">
    <w:name w:val="Нет списка7"/>
    <w:next w:val="a2"/>
    <w:uiPriority w:val="99"/>
    <w:semiHidden/>
    <w:unhideWhenUsed/>
    <w:rsid w:val="00CB3C19"/>
  </w:style>
  <w:style w:type="paragraph" w:customStyle="1" w:styleId="afff2">
    <w:name w:val="ЭРА"/>
    <w:basedOn w:val="a"/>
    <w:link w:val="afff3"/>
    <w:qFormat/>
    <w:rsid w:val="00CB3C19"/>
    <w:pPr>
      <w:jc w:val="both"/>
    </w:pPr>
    <w:rPr>
      <w:rFonts w:ascii="Courier New" w:hAnsi="Courier New"/>
      <w:sz w:val="18"/>
      <w:szCs w:val="18"/>
    </w:rPr>
  </w:style>
  <w:style w:type="character" w:customStyle="1" w:styleId="afff3">
    <w:name w:val="ЭРА Знак"/>
    <w:link w:val="afff2"/>
    <w:rsid w:val="00CB3C19"/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FORMATTEXT0">
    <w:name w:val=".FORMAT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f4">
    <w:name w:val=".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c">
    <w:name w:val="Курсив 12Ж"/>
    <w:basedOn w:val="127"/>
    <w:link w:val="12d"/>
    <w:qFormat/>
    <w:rsid w:val="00CB3C19"/>
    <w:rPr>
      <w:b/>
    </w:rPr>
  </w:style>
  <w:style w:type="character" w:customStyle="1" w:styleId="12d">
    <w:name w:val="Курсив 12Ж Знак"/>
    <w:basedOn w:val="128"/>
    <w:link w:val="12c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CB3C19"/>
    <w:rPr>
      <w:rFonts w:ascii="Times New Roman" w:hAnsi="Times New Roman" w:cs="Times New Roman"/>
      <w:sz w:val="22"/>
      <w:szCs w:val="22"/>
    </w:rPr>
  </w:style>
  <w:style w:type="character" w:customStyle="1" w:styleId="visited">
    <w:name w:val="visited"/>
    <w:basedOn w:val="a0"/>
    <w:rsid w:val="00CB3C19"/>
  </w:style>
  <w:style w:type="paragraph" w:customStyle="1" w:styleId="formattexttopleveltext">
    <w:name w:val="formattext topleveltext"/>
    <w:basedOn w:val="a"/>
    <w:rsid w:val="00CB3C1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E0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searchresult">
    <w:name w:val="search_result"/>
    <w:basedOn w:val="a0"/>
    <w:rsid w:val="00B27B5B"/>
  </w:style>
  <w:style w:type="paragraph" w:customStyle="1" w:styleId="1f1">
    <w:name w:val="Без интервала1"/>
    <w:rsid w:val="00CE15D2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msonormal0">
    <w:name w:val="msonormal"/>
    <w:basedOn w:val="a"/>
    <w:rsid w:val="00203959"/>
    <w:pPr>
      <w:spacing w:before="100" w:beforeAutospacing="1" w:after="100" w:afterAutospacing="1"/>
    </w:pPr>
    <w:rPr>
      <w:sz w:val="24"/>
      <w:szCs w:val="24"/>
    </w:rPr>
  </w:style>
  <w:style w:type="numbering" w:customStyle="1" w:styleId="83">
    <w:name w:val="Нет списка8"/>
    <w:next w:val="a2"/>
    <w:uiPriority w:val="99"/>
    <w:semiHidden/>
    <w:unhideWhenUsed/>
    <w:rsid w:val="00203959"/>
  </w:style>
  <w:style w:type="numbering" w:customStyle="1" w:styleId="114">
    <w:name w:val="Нет списка11"/>
    <w:next w:val="a2"/>
    <w:uiPriority w:val="99"/>
    <w:semiHidden/>
    <w:unhideWhenUsed/>
    <w:rsid w:val="00203959"/>
  </w:style>
  <w:style w:type="paragraph" w:customStyle="1" w:styleId="1f2">
    <w:name w:val="Заголовок оглавления1"/>
    <w:basedOn w:val="1"/>
    <w:next w:val="a"/>
    <w:uiPriority w:val="39"/>
    <w:unhideWhenUsed/>
    <w:qFormat/>
    <w:rsid w:val="0020395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1f3">
    <w:name w:val="Гиперссылка1"/>
    <w:basedOn w:val="a0"/>
    <w:uiPriority w:val="99"/>
    <w:unhideWhenUsed/>
    <w:rsid w:val="00203959"/>
    <w:rPr>
      <w:color w:val="0000FF"/>
      <w:u w:val="single"/>
    </w:rPr>
  </w:style>
  <w:style w:type="numbering" w:customStyle="1" w:styleId="1111">
    <w:name w:val="Нет списка111"/>
    <w:next w:val="a2"/>
    <w:uiPriority w:val="99"/>
    <w:semiHidden/>
    <w:unhideWhenUsed/>
    <w:rsid w:val="00203959"/>
  </w:style>
  <w:style w:type="numbering" w:customStyle="1" w:styleId="212">
    <w:name w:val="Нет списка21"/>
    <w:next w:val="a2"/>
    <w:uiPriority w:val="99"/>
    <w:semiHidden/>
    <w:unhideWhenUsed/>
    <w:rsid w:val="00203959"/>
  </w:style>
  <w:style w:type="numbering" w:customStyle="1" w:styleId="310">
    <w:name w:val="Нет списка31"/>
    <w:next w:val="a2"/>
    <w:uiPriority w:val="99"/>
    <w:semiHidden/>
    <w:unhideWhenUsed/>
    <w:rsid w:val="00203959"/>
  </w:style>
  <w:style w:type="numbering" w:customStyle="1" w:styleId="410">
    <w:name w:val="Нет списка41"/>
    <w:next w:val="a2"/>
    <w:uiPriority w:val="99"/>
    <w:semiHidden/>
    <w:unhideWhenUsed/>
    <w:rsid w:val="00203959"/>
  </w:style>
  <w:style w:type="numbering" w:customStyle="1" w:styleId="510">
    <w:name w:val="Нет списка51"/>
    <w:next w:val="a2"/>
    <w:uiPriority w:val="99"/>
    <w:semiHidden/>
    <w:unhideWhenUsed/>
    <w:rsid w:val="00203959"/>
  </w:style>
  <w:style w:type="numbering" w:customStyle="1" w:styleId="610">
    <w:name w:val="Нет списка61"/>
    <w:next w:val="a2"/>
    <w:uiPriority w:val="99"/>
    <w:semiHidden/>
    <w:unhideWhenUsed/>
    <w:rsid w:val="00203959"/>
  </w:style>
  <w:style w:type="numbering" w:customStyle="1" w:styleId="710">
    <w:name w:val="Нет списка71"/>
    <w:next w:val="a2"/>
    <w:uiPriority w:val="99"/>
    <w:semiHidden/>
    <w:unhideWhenUsed/>
    <w:rsid w:val="00203959"/>
  </w:style>
  <w:style w:type="numbering" w:customStyle="1" w:styleId="92">
    <w:name w:val="Нет списка9"/>
    <w:next w:val="a2"/>
    <w:uiPriority w:val="99"/>
    <w:semiHidden/>
    <w:unhideWhenUsed/>
    <w:rsid w:val="00203959"/>
  </w:style>
  <w:style w:type="numbering" w:customStyle="1" w:styleId="12e">
    <w:name w:val="Нет списка12"/>
    <w:next w:val="a2"/>
    <w:uiPriority w:val="99"/>
    <w:semiHidden/>
    <w:unhideWhenUsed/>
    <w:rsid w:val="00203959"/>
  </w:style>
  <w:style w:type="numbering" w:customStyle="1" w:styleId="1120">
    <w:name w:val="Нет списка112"/>
    <w:next w:val="a2"/>
    <w:uiPriority w:val="99"/>
    <w:semiHidden/>
    <w:unhideWhenUsed/>
    <w:rsid w:val="00203959"/>
  </w:style>
  <w:style w:type="numbering" w:customStyle="1" w:styleId="221">
    <w:name w:val="Нет списка22"/>
    <w:next w:val="a2"/>
    <w:uiPriority w:val="99"/>
    <w:semiHidden/>
    <w:unhideWhenUsed/>
    <w:rsid w:val="00203959"/>
  </w:style>
  <w:style w:type="numbering" w:customStyle="1" w:styleId="320">
    <w:name w:val="Нет списка32"/>
    <w:next w:val="a2"/>
    <w:uiPriority w:val="99"/>
    <w:semiHidden/>
    <w:unhideWhenUsed/>
    <w:rsid w:val="00203959"/>
  </w:style>
  <w:style w:type="numbering" w:customStyle="1" w:styleId="420">
    <w:name w:val="Нет списка42"/>
    <w:next w:val="a2"/>
    <w:uiPriority w:val="99"/>
    <w:semiHidden/>
    <w:unhideWhenUsed/>
    <w:rsid w:val="00203959"/>
  </w:style>
  <w:style w:type="numbering" w:customStyle="1" w:styleId="520">
    <w:name w:val="Нет списка52"/>
    <w:next w:val="a2"/>
    <w:uiPriority w:val="99"/>
    <w:semiHidden/>
    <w:unhideWhenUsed/>
    <w:rsid w:val="00203959"/>
  </w:style>
  <w:style w:type="numbering" w:customStyle="1" w:styleId="620">
    <w:name w:val="Нет списка62"/>
    <w:next w:val="a2"/>
    <w:uiPriority w:val="99"/>
    <w:semiHidden/>
    <w:unhideWhenUsed/>
    <w:rsid w:val="00203959"/>
  </w:style>
  <w:style w:type="numbering" w:customStyle="1" w:styleId="720">
    <w:name w:val="Нет списка72"/>
    <w:next w:val="a2"/>
    <w:uiPriority w:val="99"/>
    <w:semiHidden/>
    <w:unhideWhenUsed/>
    <w:rsid w:val="00203959"/>
  </w:style>
  <w:style w:type="numbering" w:customStyle="1" w:styleId="811">
    <w:name w:val="Нет списка81"/>
    <w:next w:val="a2"/>
    <w:uiPriority w:val="99"/>
    <w:semiHidden/>
    <w:unhideWhenUsed/>
    <w:rsid w:val="00203959"/>
  </w:style>
  <w:style w:type="paragraph" w:customStyle="1" w:styleId="2d">
    <w:name w:val="Заголовок оглавления2"/>
    <w:basedOn w:val="1"/>
    <w:next w:val="a"/>
    <w:uiPriority w:val="39"/>
    <w:unhideWhenUsed/>
    <w:qFormat/>
    <w:rsid w:val="0020395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210">
    <w:name w:val="Нет списка121"/>
    <w:next w:val="a2"/>
    <w:uiPriority w:val="99"/>
    <w:semiHidden/>
    <w:unhideWhenUsed/>
    <w:rsid w:val="00203959"/>
  </w:style>
  <w:style w:type="numbering" w:customStyle="1" w:styleId="2111">
    <w:name w:val="Нет списка211"/>
    <w:next w:val="a2"/>
    <w:uiPriority w:val="99"/>
    <w:semiHidden/>
    <w:unhideWhenUsed/>
    <w:rsid w:val="00203959"/>
  </w:style>
  <w:style w:type="numbering" w:customStyle="1" w:styleId="311">
    <w:name w:val="Нет списка311"/>
    <w:next w:val="a2"/>
    <w:uiPriority w:val="99"/>
    <w:semiHidden/>
    <w:unhideWhenUsed/>
    <w:rsid w:val="00203959"/>
  </w:style>
  <w:style w:type="numbering" w:customStyle="1" w:styleId="411">
    <w:name w:val="Нет списка411"/>
    <w:next w:val="a2"/>
    <w:uiPriority w:val="99"/>
    <w:semiHidden/>
    <w:unhideWhenUsed/>
    <w:rsid w:val="00203959"/>
  </w:style>
  <w:style w:type="numbering" w:customStyle="1" w:styleId="511">
    <w:name w:val="Нет списка511"/>
    <w:next w:val="a2"/>
    <w:uiPriority w:val="99"/>
    <w:semiHidden/>
    <w:unhideWhenUsed/>
    <w:rsid w:val="00203959"/>
  </w:style>
  <w:style w:type="numbering" w:customStyle="1" w:styleId="611">
    <w:name w:val="Нет списка611"/>
    <w:next w:val="a2"/>
    <w:uiPriority w:val="99"/>
    <w:semiHidden/>
    <w:unhideWhenUsed/>
    <w:rsid w:val="00203959"/>
  </w:style>
  <w:style w:type="numbering" w:customStyle="1" w:styleId="711">
    <w:name w:val="Нет списка711"/>
    <w:next w:val="a2"/>
    <w:uiPriority w:val="99"/>
    <w:semiHidden/>
    <w:unhideWhenUsed/>
    <w:rsid w:val="00203959"/>
  </w:style>
  <w:style w:type="numbering" w:customStyle="1" w:styleId="8110">
    <w:name w:val="Нет списка811"/>
    <w:next w:val="a2"/>
    <w:uiPriority w:val="99"/>
    <w:semiHidden/>
    <w:unhideWhenUsed/>
    <w:rsid w:val="00203959"/>
  </w:style>
  <w:style w:type="numbering" w:customStyle="1" w:styleId="11110">
    <w:name w:val="Нет списка1111"/>
    <w:next w:val="a2"/>
    <w:uiPriority w:val="99"/>
    <w:semiHidden/>
    <w:unhideWhenUsed/>
    <w:rsid w:val="00203959"/>
  </w:style>
  <w:style w:type="numbering" w:customStyle="1" w:styleId="11111">
    <w:name w:val="Нет списка11111"/>
    <w:next w:val="a2"/>
    <w:uiPriority w:val="99"/>
    <w:semiHidden/>
    <w:unhideWhenUsed/>
    <w:rsid w:val="00203959"/>
  </w:style>
  <w:style w:type="numbering" w:customStyle="1" w:styleId="21110">
    <w:name w:val="Нет списка2111"/>
    <w:next w:val="a2"/>
    <w:uiPriority w:val="99"/>
    <w:semiHidden/>
    <w:unhideWhenUsed/>
    <w:rsid w:val="00203959"/>
  </w:style>
  <w:style w:type="numbering" w:customStyle="1" w:styleId="3111">
    <w:name w:val="Нет списка3111"/>
    <w:next w:val="a2"/>
    <w:uiPriority w:val="99"/>
    <w:semiHidden/>
    <w:unhideWhenUsed/>
    <w:rsid w:val="00203959"/>
  </w:style>
  <w:style w:type="numbering" w:customStyle="1" w:styleId="4111">
    <w:name w:val="Нет списка4111"/>
    <w:next w:val="a2"/>
    <w:uiPriority w:val="99"/>
    <w:semiHidden/>
    <w:unhideWhenUsed/>
    <w:rsid w:val="00203959"/>
  </w:style>
  <w:style w:type="numbering" w:customStyle="1" w:styleId="5111">
    <w:name w:val="Нет списка5111"/>
    <w:next w:val="a2"/>
    <w:uiPriority w:val="99"/>
    <w:semiHidden/>
    <w:unhideWhenUsed/>
    <w:rsid w:val="00203959"/>
  </w:style>
  <w:style w:type="numbering" w:customStyle="1" w:styleId="6111">
    <w:name w:val="Нет списка6111"/>
    <w:next w:val="a2"/>
    <w:uiPriority w:val="99"/>
    <w:semiHidden/>
    <w:unhideWhenUsed/>
    <w:rsid w:val="00203959"/>
  </w:style>
  <w:style w:type="numbering" w:customStyle="1" w:styleId="7111">
    <w:name w:val="Нет списка7111"/>
    <w:next w:val="a2"/>
    <w:uiPriority w:val="99"/>
    <w:semiHidden/>
    <w:unhideWhenUsed/>
    <w:rsid w:val="00203959"/>
  </w:style>
  <w:style w:type="character" w:customStyle="1" w:styleId="2e">
    <w:name w:val="Основной текст (2)"/>
    <w:basedOn w:val="a0"/>
    <w:rsid w:val="00754F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A89ACFD-1513-4B73-A07C-7686C7D25296}"/>
</file>

<file path=customXml/itemProps2.xml><?xml version="1.0" encoding="utf-8"?>
<ds:datastoreItem xmlns:ds="http://schemas.openxmlformats.org/officeDocument/2006/customXml" ds:itemID="{CBC1EBEB-3BBA-4A2E-9FDE-6E039B852FEB}"/>
</file>

<file path=customXml/itemProps3.xml><?xml version="1.0" encoding="utf-8"?>
<ds:datastoreItem xmlns:ds="http://schemas.openxmlformats.org/officeDocument/2006/customXml" ds:itemID="{5487FF8A-1BBA-46A6-833D-9455392B57AA}"/>
</file>

<file path=customXml/itemProps4.xml><?xml version="1.0" encoding="utf-8"?>
<ds:datastoreItem xmlns:ds="http://schemas.openxmlformats.org/officeDocument/2006/customXml" ds:itemID="{0F066CA0-3DFB-44C4-837A-8234FF98B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11122</TotalTime>
  <Pages>31</Pages>
  <Words>6077</Words>
  <Characters>34639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Тураносова Светлана Сергеевна</dc:creator>
  <cp:lastModifiedBy>Рассихина Елена Владимировна</cp:lastModifiedBy>
  <cp:revision>747</cp:revision>
  <cp:lastPrinted>2024-07-22T07:26:00Z</cp:lastPrinted>
  <dcterms:created xsi:type="dcterms:W3CDTF">2019-02-18T05:34:00Z</dcterms:created>
  <dcterms:modified xsi:type="dcterms:W3CDTF">2024-07-22T07:27:00Z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