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50" w:rsidRPr="00CD73C2" w:rsidRDefault="00676150" w:rsidP="00BC23D9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Toc487806126"/>
      <w:bookmarkStart w:id="1" w:name="_Toc506388274"/>
      <w:bookmarkStart w:id="2" w:name="_Toc128393105"/>
      <w:r w:rsidRPr="00CD73C2">
        <w:rPr>
          <w:sz w:val="30"/>
          <w:szCs w:val="30"/>
        </w:rPr>
        <w:t xml:space="preserve">Приложение </w:t>
      </w:r>
      <w:r w:rsidR="00A44310">
        <w:rPr>
          <w:sz w:val="30"/>
          <w:szCs w:val="30"/>
        </w:rPr>
        <w:t>9</w:t>
      </w:r>
    </w:p>
    <w:p w:rsidR="00676150" w:rsidRPr="00CD73C2" w:rsidRDefault="00676150" w:rsidP="00BC23D9">
      <w:pPr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к постановлению</w:t>
      </w:r>
    </w:p>
    <w:p w:rsidR="00676150" w:rsidRPr="00CD73C2" w:rsidRDefault="00676150" w:rsidP="00BC23D9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администрации города</w:t>
      </w:r>
    </w:p>
    <w:p w:rsidR="00676150" w:rsidRDefault="00676150" w:rsidP="00BC23D9">
      <w:pPr>
        <w:pStyle w:val="2"/>
        <w:tabs>
          <w:tab w:val="left" w:pos="28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 xml:space="preserve">от </w:t>
      </w:r>
      <w:r w:rsidR="00BC23D9">
        <w:rPr>
          <w:sz w:val="30"/>
          <w:szCs w:val="30"/>
        </w:rPr>
        <w:t>____________</w:t>
      </w:r>
      <w:r w:rsidRPr="00CD73C2">
        <w:rPr>
          <w:sz w:val="30"/>
          <w:szCs w:val="30"/>
        </w:rPr>
        <w:t xml:space="preserve"> № ___</w:t>
      </w:r>
      <w:r w:rsidR="00BC23D9">
        <w:rPr>
          <w:sz w:val="30"/>
          <w:szCs w:val="30"/>
        </w:rPr>
        <w:t>_______</w:t>
      </w:r>
      <w:r w:rsidRPr="00CD73C2">
        <w:rPr>
          <w:sz w:val="30"/>
          <w:szCs w:val="30"/>
        </w:rPr>
        <w:t>_</w:t>
      </w:r>
    </w:p>
    <w:p w:rsidR="00906312" w:rsidRPr="00906312" w:rsidRDefault="00906312" w:rsidP="00BC23D9">
      <w:pPr>
        <w:spacing w:line="192" w:lineRule="auto"/>
        <w:ind w:firstLine="5387"/>
      </w:pPr>
    </w:p>
    <w:p w:rsidR="00676150" w:rsidRDefault="00676150" w:rsidP="00676150"/>
    <w:bookmarkEnd w:id="0"/>
    <w:bookmarkEnd w:id="1"/>
    <w:bookmarkEnd w:id="2"/>
    <w:p w:rsidR="00A31A4F" w:rsidRDefault="00A31A4F" w:rsidP="00BC23D9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КАТАЛОГ</w:t>
      </w:r>
    </w:p>
    <w:p w:rsidR="00BC23D9" w:rsidRDefault="00A31A4F" w:rsidP="00BC23D9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координат характерных </w:t>
      </w:r>
      <w:proofErr w:type="gramStart"/>
      <w:r>
        <w:rPr>
          <w:sz w:val="30"/>
          <w:szCs w:val="30"/>
        </w:rPr>
        <w:t>точек</w:t>
      </w:r>
      <w:r w:rsidRPr="00026587">
        <w:rPr>
          <w:sz w:val="30"/>
          <w:szCs w:val="30"/>
        </w:rPr>
        <w:t xml:space="preserve"> границы</w:t>
      </w:r>
      <w:r>
        <w:rPr>
          <w:sz w:val="30"/>
          <w:szCs w:val="30"/>
        </w:rPr>
        <w:t xml:space="preserve"> части</w:t>
      </w:r>
      <w:r w:rsidRPr="00026587">
        <w:rPr>
          <w:sz w:val="30"/>
          <w:szCs w:val="30"/>
        </w:rPr>
        <w:t xml:space="preserve"> проекта межевания</w:t>
      </w:r>
      <w:proofErr w:type="gramEnd"/>
      <w:r w:rsidRPr="00026587">
        <w:rPr>
          <w:sz w:val="30"/>
          <w:szCs w:val="30"/>
        </w:rPr>
        <w:t xml:space="preserve"> </w:t>
      </w:r>
    </w:p>
    <w:p w:rsidR="00BC23D9" w:rsidRDefault="00A31A4F" w:rsidP="00BC23D9">
      <w:pPr>
        <w:spacing w:line="192" w:lineRule="auto"/>
        <w:jc w:val="center"/>
        <w:rPr>
          <w:sz w:val="30"/>
          <w:szCs w:val="30"/>
        </w:rPr>
      </w:pPr>
      <w:r w:rsidRPr="00026587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R="00BC23D9" w:rsidRDefault="00A31A4F" w:rsidP="00BC23D9">
      <w:pPr>
        <w:spacing w:line="192" w:lineRule="auto"/>
        <w:jc w:val="center"/>
        <w:rPr>
          <w:sz w:val="30"/>
          <w:szCs w:val="30"/>
        </w:rPr>
      </w:pPr>
      <w:r w:rsidRPr="00026587">
        <w:rPr>
          <w:sz w:val="30"/>
          <w:szCs w:val="30"/>
        </w:rPr>
        <w:t>и района «Удачный», утвержд</w:t>
      </w:r>
      <w:r w:rsidR="008A4012">
        <w:rPr>
          <w:sz w:val="30"/>
          <w:szCs w:val="30"/>
        </w:rPr>
        <w:t>е</w:t>
      </w:r>
      <w:bookmarkStart w:id="3" w:name="_GoBack"/>
      <w:bookmarkEnd w:id="3"/>
      <w:r w:rsidRPr="00026587">
        <w:rPr>
          <w:sz w:val="30"/>
          <w:szCs w:val="30"/>
        </w:rPr>
        <w:t>нн</w:t>
      </w:r>
      <w:r>
        <w:rPr>
          <w:sz w:val="30"/>
          <w:szCs w:val="30"/>
        </w:rPr>
        <w:t>ого</w:t>
      </w:r>
      <w:r w:rsidRPr="00026587">
        <w:rPr>
          <w:sz w:val="30"/>
          <w:szCs w:val="30"/>
        </w:rPr>
        <w:t xml:space="preserve"> постановлением администрации </w:t>
      </w:r>
    </w:p>
    <w:p w:rsidR="00BC23D9" w:rsidRDefault="00A31A4F" w:rsidP="00BC23D9">
      <w:pPr>
        <w:spacing w:line="192" w:lineRule="auto"/>
        <w:jc w:val="center"/>
        <w:rPr>
          <w:sz w:val="30"/>
          <w:szCs w:val="30"/>
        </w:rPr>
      </w:pPr>
      <w:r w:rsidRPr="00026587">
        <w:rPr>
          <w:sz w:val="30"/>
          <w:szCs w:val="30"/>
        </w:rPr>
        <w:t xml:space="preserve">города от 15.12.2020 № 1005, не </w:t>
      </w:r>
      <w:proofErr w:type="gramStart"/>
      <w:r w:rsidRPr="00026587">
        <w:rPr>
          <w:sz w:val="30"/>
          <w:szCs w:val="30"/>
        </w:rPr>
        <w:t>подлежащей</w:t>
      </w:r>
      <w:proofErr w:type="gramEnd"/>
      <w:r w:rsidRPr="00026587">
        <w:rPr>
          <w:sz w:val="30"/>
          <w:szCs w:val="30"/>
        </w:rPr>
        <w:t xml:space="preserve"> применению </w:t>
      </w:r>
    </w:p>
    <w:p w:rsidR="00A31A4F" w:rsidRDefault="00A31A4F" w:rsidP="00BC23D9">
      <w:pPr>
        <w:spacing w:line="192" w:lineRule="auto"/>
        <w:jc w:val="center"/>
        <w:rPr>
          <w:sz w:val="30"/>
          <w:szCs w:val="30"/>
        </w:rPr>
      </w:pPr>
      <w:r w:rsidRPr="00026587">
        <w:rPr>
          <w:sz w:val="30"/>
          <w:szCs w:val="30"/>
        </w:rPr>
        <w:t>в связи с утверждением документации по планировке территории</w:t>
      </w:r>
    </w:p>
    <w:p w:rsidR="00A31A4F" w:rsidRDefault="00A31A4F" w:rsidP="00A31A4F">
      <w:pPr>
        <w:jc w:val="center"/>
        <w:rPr>
          <w:sz w:val="30"/>
          <w:szCs w:val="30"/>
        </w:rPr>
      </w:pPr>
    </w:p>
    <w:p w:rsidR="00A31A4F" w:rsidRDefault="00A31A4F" w:rsidP="00A31A4F">
      <w:pPr>
        <w:ind w:firstLine="709"/>
        <w:jc w:val="both"/>
        <w:rPr>
          <w:sz w:val="30"/>
          <w:szCs w:val="30"/>
        </w:rPr>
      </w:pPr>
      <w:r w:rsidRPr="007516F4">
        <w:rPr>
          <w:sz w:val="30"/>
          <w:szCs w:val="30"/>
        </w:rPr>
        <w:t>Координаты характерных точек указаны в соответствии с системой координат, используемой для ведения Единого государственного реестра недвижимости (МСК-167).</w:t>
      </w:r>
    </w:p>
    <w:p w:rsidR="00485BDA" w:rsidRPr="00485BDA" w:rsidRDefault="00485BDA" w:rsidP="00485BDA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</w:p>
    <w:tbl>
      <w:tblPr>
        <w:tblStyle w:val="38"/>
        <w:tblW w:w="5000" w:type="pct"/>
        <w:jc w:val="center"/>
        <w:tblLook w:val="04A0" w:firstRow="1" w:lastRow="0" w:firstColumn="1" w:lastColumn="0" w:noHBand="0" w:noVBand="1"/>
      </w:tblPr>
      <w:tblGrid>
        <w:gridCol w:w="3211"/>
        <w:gridCol w:w="3323"/>
        <w:gridCol w:w="3321"/>
      </w:tblGrid>
      <w:tr w:rsidR="00485BDA" w:rsidRPr="00BC23D9" w:rsidTr="00BC23D9">
        <w:trPr>
          <w:trHeight w:val="389"/>
          <w:tblHeader/>
          <w:jc w:val="center"/>
        </w:trPr>
        <w:tc>
          <w:tcPr>
            <w:tcW w:w="1629" w:type="pct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686" w:type="pct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Координата X</w:t>
            </w:r>
          </w:p>
        </w:tc>
        <w:tc>
          <w:tcPr>
            <w:tcW w:w="1685" w:type="pct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Координата Y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631805,50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95529,70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631808,02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95534,66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631808,07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95538,47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631806,02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95538,54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631806,22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95543,72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631803,31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95543,67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631805,54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95584,19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631809,05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95616,48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631812,62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95618,74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631812,60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95619,93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631812,93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95626,68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631813,66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95641,65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631814,16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95708,93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631817,75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95725,21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631821,52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95802,42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631825,75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95888,86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631827,04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95915,18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631827,61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95915,15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631827,91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95919,54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631827,26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95919,57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631827,34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95921,32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631828,03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95921,28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631828,61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95932,19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631815,47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95931,04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631778,30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95932,77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lastRenderedPageBreak/>
              <w:t>27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631751,32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95935,14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631733,33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95935,74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631713,78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95937,01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631715,77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95950,23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631707,17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95950,82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631707,10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95947,04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631699,48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95947,34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631699,54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95953,10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631669,64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95954,44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631669,77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95956,15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631645,40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95957,89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631636,22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95958,54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631618,47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95964,38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631611,36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95963,68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631584,98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95957,20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631570,67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95958,03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631538,45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95960,56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631516,88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95964,83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631515,95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95939,80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631507,15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95940,25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631498,73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95940,70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631498,41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95940,72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631498,22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95940,74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631497,96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95937,28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631497,42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95930,26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631493,72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95915,74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95915,92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631475,07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631474,66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95916,36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631461,80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95916,34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631461,79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631459,97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631457,67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95916,70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631453,63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95916,87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631451,97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95916,94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631442,55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95918,55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631429,70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95919,31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631428,46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95919,32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lastRenderedPageBreak/>
              <w:t>66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631427,32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95894,06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631426,91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631403,12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95889,71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631403,06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631402,27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95867,93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631400,24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95814,90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631399,36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95791,68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631398,46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95774,69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631399,82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95769,84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631401,26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95767,59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631400,66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95756,97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631397,45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631392,37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79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631390,97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95625,85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631389,55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95597,63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631388,48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95576,37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631387,68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95560,54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631386,30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95533,39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631407,78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95532,27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631407,30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95517,51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631410,54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95517,53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631410,45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95492,17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631449,53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95490,59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631470,27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95489,75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631485,56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95489,37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631496,49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95489,13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631503,82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95488,97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631512,89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95488,77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631525,84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95488,48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631537,00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95488,23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631552,92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95487,87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631564,13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95487,63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631591,50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95487,02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631614,64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95486,19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631660,05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95483,98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631673,51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95483,32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631673,44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95481,45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631726,36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95478,59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631738,77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95478,85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lastRenderedPageBreak/>
              <w:t>105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631743,27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95482,33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631795,95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95480,14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631809,84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95477,62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631809,76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95476,60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109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631807,54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95432,00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631806,14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95403,10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631806,87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95401,59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631807,87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95401,65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631811,73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95401,39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631812,54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95401,35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631813,08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95401,32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631821,95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95400,85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631825,57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95400,66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631830,03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631831,72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631832,21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631832,92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631833,51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631834,28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631834,76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631835,57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631835,95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631836,37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631836,96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631838,31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631839,29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95400,28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631842,41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631843,03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631843,80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631843,53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95393,36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631843,31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95387,68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631843,23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95385,69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631843,24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95384,22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631843,28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95378,99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631843,33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95373,37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631843,35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95371,11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631843,36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95369,90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631878,84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95368,38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631881,83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95368,26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lastRenderedPageBreak/>
              <w:t>144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631886,96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95472,91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631904,02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95498,95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631887,30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95498,83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631803,57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95502,94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631784,53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95503,31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631762,41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95503,97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631762,47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95504,92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631753,54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95505,46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631754,92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95525,43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631790,83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95525,57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631789,93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95503,82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95508,79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631663,80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95509,78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631663,86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631663,04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631658,09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95511,19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631657,08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95511,27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631644,44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95511,72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631644,33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95509,72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631547,18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95514,49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631547,15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95515,33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631547,14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95511,87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631539,94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95512,13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631539,00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95513,68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169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631536,55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95513,75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631536,51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95511,89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631520,75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95512,32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631520,82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95515,77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631506,90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95516,45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631506,98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95517,12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631507,28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95523,51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631507,92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95535,74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631503,12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95536,51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631505,52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95579,12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179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631511,37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95579,45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631511,79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95592,29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lastRenderedPageBreak/>
              <w:t>181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631514,10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95628,89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631525,59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95628,92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631528,10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95628,02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631528,57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95628,95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631532,86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95628,93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631536,00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95629,08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631535,92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95613,33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631543,54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95612,90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189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631546,11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95613,68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631553,13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95612,52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631556,98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95611,80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631562,90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95609,25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631564,60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95608,90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631564,39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95607,82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631566,43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95607,60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631566,29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95606,23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631566,05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95604,36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631565,69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95601,58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199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631565,48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95599,91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631564,48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95595,06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631563,94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95590,11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631576,81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95589,51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631579,39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95589,33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204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631592,34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95588,45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205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631612,58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95587,61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631614,59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95626,28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207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631650,68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95624,59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208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631650,69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95625,80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209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631694,50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95624,29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210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631689,93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95546,26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211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631687,04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95546,33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212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631687,07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95545,73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631685,22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95507,75</w:t>
            </w:r>
          </w:p>
        </w:tc>
      </w:tr>
      <w:tr w:rsidR="00485BDA" w:rsidRPr="00BC23D9" w:rsidTr="00BC23D9">
        <w:trPr>
          <w:jc w:val="center"/>
        </w:trPr>
        <w:tc>
          <w:tcPr>
            <w:tcW w:w="1629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485BDA" w:rsidRPr="00BC23D9" w:rsidRDefault="00485BDA" w:rsidP="00485BD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BC23D9">
              <w:rPr>
                <w:color w:val="000000"/>
                <w:sz w:val="30"/>
                <w:szCs w:val="30"/>
              </w:rPr>
              <w:t>95508,79</w:t>
            </w:r>
          </w:p>
        </w:tc>
      </w:tr>
    </w:tbl>
    <w:p w:rsidR="00FC3CA5" w:rsidRPr="00CD0ACB" w:rsidRDefault="00FC3CA5" w:rsidP="00FC3CA5">
      <w:pPr>
        <w:pStyle w:val="145"/>
        <w:rPr>
          <w:rFonts w:eastAsiaTheme="minorHAnsi"/>
        </w:rPr>
      </w:pPr>
    </w:p>
    <w:p w:rsidR="00113030" w:rsidRPr="00CD0ACB" w:rsidRDefault="00113030" w:rsidP="00FC3CA5">
      <w:pPr>
        <w:pStyle w:val="145"/>
        <w:rPr>
          <w:rFonts w:eastAsiaTheme="minorHAnsi"/>
        </w:rPr>
      </w:pPr>
    </w:p>
    <w:sectPr w:rsidR="00113030" w:rsidRPr="00CD0ACB" w:rsidSect="00BC23D9"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pgNumType w:start="12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D3" w:rsidRDefault="00E922D3" w:rsidP="00862E09">
      <w:r>
        <w:separator/>
      </w:r>
    </w:p>
  </w:endnote>
  <w:endnote w:type="continuationSeparator" w:id="0">
    <w:p w:rsidR="00E922D3" w:rsidRDefault="00E922D3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20" w:rsidRDefault="00421D20">
    <w:pPr>
      <w:pStyle w:val="ab"/>
      <w:jc w:val="right"/>
    </w:pPr>
  </w:p>
  <w:p w:rsidR="00421D20" w:rsidRDefault="00421D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D3" w:rsidRDefault="00E922D3" w:rsidP="00862E09">
      <w:r>
        <w:separator/>
      </w:r>
    </w:p>
  </w:footnote>
  <w:footnote w:type="continuationSeparator" w:id="0">
    <w:p w:rsidR="00E922D3" w:rsidRDefault="00E922D3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2638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481A" w:rsidRPr="00BC23D9" w:rsidRDefault="00B0481A" w:rsidP="00BC23D9">
        <w:pPr>
          <w:pStyle w:val="af1"/>
          <w:jc w:val="center"/>
          <w:rPr>
            <w:sz w:val="24"/>
            <w:szCs w:val="24"/>
          </w:rPr>
        </w:pPr>
        <w:r w:rsidRPr="00BC23D9">
          <w:rPr>
            <w:sz w:val="24"/>
            <w:szCs w:val="24"/>
          </w:rPr>
          <w:fldChar w:fldCharType="begin"/>
        </w:r>
        <w:r w:rsidRPr="00BC23D9">
          <w:rPr>
            <w:sz w:val="24"/>
            <w:szCs w:val="24"/>
          </w:rPr>
          <w:instrText>PAGE   \* MERGEFORMAT</w:instrText>
        </w:r>
        <w:r w:rsidRPr="00BC23D9">
          <w:rPr>
            <w:sz w:val="24"/>
            <w:szCs w:val="24"/>
          </w:rPr>
          <w:fldChar w:fldCharType="separate"/>
        </w:r>
        <w:r w:rsidR="008A4012">
          <w:rPr>
            <w:noProof/>
            <w:sz w:val="24"/>
            <w:szCs w:val="24"/>
          </w:rPr>
          <w:t>127</w:t>
        </w:r>
        <w:r w:rsidRPr="00BC23D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01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00F4" w:rsidRPr="00BC23D9" w:rsidRDefault="00B0481A" w:rsidP="00BC23D9">
        <w:pPr>
          <w:pStyle w:val="af1"/>
          <w:jc w:val="center"/>
          <w:rPr>
            <w:sz w:val="24"/>
            <w:szCs w:val="24"/>
          </w:rPr>
        </w:pPr>
        <w:r w:rsidRPr="00BC23D9">
          <w:rPr>
            <w:sz w:val="24"/>
            <w:szCs w:val="24"/>
          </w:rPr>
          <w:fldChar w:fldCharType="begin"/>
        </w:r>
        <w:r w:rsidRPr="00BC23D9">
          <w:rPr>
            <w:sz w:val="24"/>
            <w:szCs w:val="24"/>
          </w:rPr>
          <w:instrText>PAGE   \* MERGEFORMAT</w:instrText>
        </w:r>
        <w:r w:rsidRPr="00BC23D9">
          <w:rPr>
            <w:sz w:val="24"/>
            <w:szCs w:val="24"/>
          </w:rPr>
          <w:fldChar w:fldCharType="separate"/>
        </w:r>
        <w:r w:rsidR="008A4012">
          <w:rPr>
            <w:noProof/>
            <w:sz w:val="24"/>
            <w:szCs w:val="24"/>
          </w:rPr>
          <w:t>122</w:t>
        </w:r>
        <w:r w:rsidRPr="00BC23D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7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A77C8D"/>
    <w:multiLevelType w:val="hybridMultilevel"/>
    <w:tmpl w:val="1BAC0C3C"/>
    <w:lvl w:ilvl="0" w:tplc="3F447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0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1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2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43"/>
  </w:num>
  <w:num w:numId="5">
    <w:abstractNumId w:val="21"/>
  </w:num>
  <w:num w:numId="6">
    <w:abstractNumId w:val="39"/>
  </w:num>
  <w:num w:numId="7">
    <w:abstractNumId w:val="42"/>
  </w:num>
  <w:num w:numId="8">
    <w:abstractNumId w:val="26"/>
  </w:num>
  <w:num w:numId="9">
    <w:abstractNumId w:val="29"/>
  </w:num>
  <w:num w:numId="10">
    <w:abstractNumId w:val="51"/>
  </w:num>
  <w:num w:numId="11">
    <w:abstractNumId w:val="50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31"/>
  </w:num>
  <w:num w:numId="19">
    <w:abstractNumId w:val="48"/>
  </w:num>
  <w:num w:numId="20">
    <w:abstractNumId w:val="52"/>
  </w:num>
  <w:num w:numId="21">
    <w:abstractNumId w:val="10"/>
  </w:num>
  <w:num w:numId="22">
    <w:abstractNumId w:val="30"/>
  </w:num>
  <w:num w:numId="23">
    <w:abstractNumId w:val="49"/>
  </w:num>
  <w:num w:numId="24">
    <w:abstractNumId w:val="54"/>
  </w:num>
  <w:num w:numId="25">
    <w:abstractNumId w:val="33"/>
  </w:num>
  <w:num w:numId="26">
    <w:abstractNumId w:val="32"/>
  </w:num>
  <w:num w:numId="27">
    <w:abstractNumId w:val="37"/>
  </w:num>
  <w:num w:numId="28">
    <w:abstractNumId w:val="45"/>
  </w:num>
  <w:num w:numId="29">
    <w:abstractNumId w:val="53"/>
  </w:num>
  <w:num w:numId="30">
    <w:abstractNumId w:val="25"/>
  </w:num>
  <w:num w:numId="31">
    <w:abstractNumId w:val="47"/>
  </w:num>
  <w:num w:numId="32">
    <w:abstractNumId w:val="44"/>
  </w:num>
  <w:num w:numId="33">
    <w:abstractNumId w:val="41"/>
  </w:num>
  <w:num w:numId="34">
    <w:abstractNumId w:val="19"/>
  </w:num>
  <w:num w:numId="35">
    <w:abstractNumId w:val="40"/>
  </w:num>
  <w:num w:numId="36">
    <w:abstractNumId w:val="27"/>
  </w:num>
  <w:num w:numId="37">
    <w:abstractNumId w:val="46"/>
  </w:num>
  <w:num w:numId="38">
    <w:abstractNumId w:val="36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32D5"/>
    <w:rsid w:val="0004339E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5A"/>
    <w:rsid w:val="00060183"/>
    <w:rsid w:val="000601AD"/>
    <w:rsid w:val="00060434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70C3"/>
    <w:rsid w:val="0007744F"/>
    <w:rsid w:val="0007748A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8C6"/>
    <w:rsid w:val="00091A5D"/>
    <w:rsid w:val="00094EF8"/>
    <w:rsid w:val="0009649F"/>
    <w:rsid w:val="00096616"/>
    <w:rsid w:val="00096CD3"/>
    <w:rsid w:val="00097809"/>
    <w:rsid w:val="00097973"/>
    <w:rsid w:val="000A05A0"/>
    <w:rsid w:val="000A0B24"/>
    <w:rsid w:val="000A1C44"/>
    <w:rsid w:val="000A1D0B"/>
    <w:rsid w:val="000A1ECB"/>
    <w:rsid w:val="000A3A46"/>
    <w:rsid w:val="000A5682"/>
    <w:rsid w:val="000A7BDA"/>
    <w:rsid w:val="000B0D2D"/>
    <w:rsid w:val="000B0DAF"/>
    <w:rsid w:val="000B168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042F"/>
    <w:rsid w:val="000C1705"/>
    <w:rsid w:val="000C425B"/>
    <w:rsid w:val="000C49D5"/>
    <w:rsid w:val="000C60C6"/>
    <w:rsid w:val="000C60F6"/>
    <w:rsid w:val="000C6973"/>
    <w:rsid w:val="000C711E"/>
    <w:rsid w:val="000C7E0F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807"/>
    <w:rsid w:val="00121FBE"/>
    <w:rsid w:val="00124036"/>
    <w:rsid w:val="001244B0"/>
    <w:rsid w:val="001246CA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7088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D54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6754"/>
    <w:rsid w:val="002476C4"/>
    <w:rsid w:val="00247875"/>
    <w:rsid w:val="002479C5"/>
    <w:rsid w:val="00250B87"/>
    <w:rsid w:val="002513F3"/>
    <w:rsid w:val="00253256"/>
    <w:rsid w:val="002533C6"/>
    <w:rsid w:val="00253911"/>
    <w:rsid w:val="0025405D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3726"/>
    <w:rsid w:val="002847FF"/>
    <w:rsid w:val="002913E8"/>
    <w:rsid w:val="00292D0D"/>
    <w:rsid w:val="00292E23"/>
    <w:rsid w:val="00292F52"/>
    <w:rsid w:val="0029384D"/>
    <w:rsid w:val="002940BD"/>
    <w:rsid w:val="002940DD"/>
    <w:rsid w:val="002941E8"/>
    <w:rsid w:val="00294B32"/>
    <w:rsid w:val="002953FD"/>
    <w:rsid w:val="00295915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623E"/>
    <w:rsid w:val="002B73A7"/>
    <w:rsid w:val="002B742D"/>
    <w:rsid w:val="002B7EBE"/>
    <w:rsid w:val="002C02E2"/>
    <w:rsid w:val="002C0697"/>
    <w:rsid w:val="002C0D55"/>
    <w:rsid w:val="002C0F54"/>
    <w:rsid w:val="002C34AC"/>
    <w:rsid w:val="002C4316"/>
    <w:rsid w:val="002C46F8"/>
    <w:rsid w:val="002C4FA6"/>
    <w:rsid w:val="002C53E3"/>
    <w:rsid w:val="002C6DCC"/>
    <w:rsid w:val="002D0BB2"/>
    <w:rsid w:val="002D0E9A"/>
    <w:rsid w:val="002D1D9D"/>
    <w:rsid w:val="002D2268"/>
    <w:rsid w:val="002D4056"/>
    <w:rsid w:val="002D6E91"/>
    <w:rsid w:val="002E1192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320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947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3355"/>
    <w:rsid w:val="00404214"/>
    <w:rsid w:val="00404989"/>
    <w:rsid w:val="00405636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1D20"/>
    <w:rsid w:val="004222E6"/>
    <w:rsid w:val="00422611"/>
    <w:rsid w:val="00422A01"/>
    <w:rsid w:val="00422D56"/>
    <w:rsid w:val="00422DE8"/>
    <w:rsid w:val="00424740"/>
    <w:rsid w:val="00424755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3F00"/>
    <w:rsid w:val="00454183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F90"/>
    <w:rsid w:val="0047129E"/>
    <w:rsid w:val="00471428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A02E3"/>
    <w:rsid w:val="004A0C3B"/>
    <w:rsid w:val="004A0E04"/>
    <w:rsid w:val="004A143A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C0700"/>
    <w:rsid w:val="004C0B9A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E0E05"/>
    <w:rsid w:val="004E165A"/>
    <w:rsid w:val="004E1F25"/>
    <w:rsid w:val="004E36E0"/>
    <w:rsid w:val="004E37B3"/>
    <w:rsid w:val="004E50CD"/>
    <w:rsid w:val="004E6B42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D96"/>
    <w:rsid w:val="005164C2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D38"/>
    <w:rsid w:val="005611FB"/>
    <w:rsid w:val="00562006"/>
    <w:rsid w:val="00564984"/>
    <w:rsid w:val="00564BC5"/>
    <w:rsid w:val="00564DB2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B94"/>
    <w:rsid w:val="005800F4"/>
    <w:rsid w:val="00580457"/>
    <w:rsid w:val="00580E65"/>
    <w:rsid w:val="00581123"/>
    <w:rsid w:val="005821FB"/>
    <w:rsid w:val="005825C2"/>
    <w:rsid w:val="005843E5"/>
    <w:rsid w:val="00584D01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B9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46C"/>
    <w:rsid w:val="00610547"/>
    <w:rsid w:val="00611715"/>
    <w:rsid w:val="00611DB3"/>
    <w:rsid w:val="00612B1A"/>
    <w:rsid w:val="00613A15"/>
    <w:rsid w:val="00614B80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C1D"/>
    <w:rsid w:val="00625352"/>
    <w:rsid w:val="00626EB7"/>
    <w:rsid w:val="00630C27"/>
    <w:rsid w:val="00631995"/>
    <w:rsid w:val="0063375F"/>
    <w:rsid w:val="00635414"/>
    <w:rsid w:val="00636F09"/>
    <w:rsid w:val="00642C59"/>
    <w:rsid w:val="00642E6C"/>
    <w:rsid w:val="0064508A"/>
    <w:rsid w:val="00645B6C"/>
    <w:rsid w:val="0065036A"/>
    <w:rsid w:val="006508AC"/>
    <w:rsid w:val="0065312F"/>
    <w:rsid w:val="0065410C"/>
    <w:rsid w:val="00654119"/>
    <w:rsid w:val="00655B65"/>
    <w:rsid w:val="00657832"/>
    <w:rsid w:val="006600DA"/>
    <w:rsid w:val="00660A9A"/>
    <w:rsid w:val="006631C1"/>
    <w:rsid w:val="006634E8"/>
    <w:rsid w:val="006663FB"/>
    <w:rsid w:val="006704DD"/>
    <w:rsid w:val="00670A20"/>
    <w:rsid w:val="00672B78"/>
    <w:rsid w:val="00672CE3"/>
    <w:rsid w:val="006736B0"/>
    <w:rsid w:val="0067615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F3A"/>
    <w:rsid w:val="0068712B"/>
    <w:rsid w:val="0068747C"/>
    <w:rsid w:val="006878E5"/>
    <w:rsid w:val="0069007A"/>
    <w:rsid w:val="0069139A"/>
    <w:rsid w:val="006916B8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8DA"/>
    <w:rsid w:val="006A2B85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29C8"/>
    <w:rsid w:val="00754F03"/>
    <w:rsid w:val="00754FB2"/>
    <w:rsid w:val="00755052"/>
    <w:rsid w:val="00761BA7"/>
    <w:rsid w:val="00763256"/>
    <w:rsid w:val="00763CDD"/>
    <w:rsid w:val="0076441A"/>
    <w:rsid w:val="00765866"/>
    <w:rsid w:val="0076749B"/>
    <w:rsid w:val="0077049A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7614"/>
    <w:rsid w:val="00790128"/>
    <w:rsid w:val="007919DC"/>
    <w:rsid w:val="00792C73"/>
    <w:rsid w:val="00794897"/>
    <w:rsid w:val="007959FF"/>
    <w:rsid w:val="00797235"/>
    <w:rsid w:val="00797A37"/>
    <w:rsid w:val="007A01F9"/>
    <w:rsid w:val="007A0B35"/>
    <w:rsid w:val="007A0E99"/>
    <w:rsid w:val="007A1734"/>
    <w:rsid w:val="007A1ECC"/>
    <w:rsid w:val="007A3D37"/>
    <w:rsid w:val="007A4AF3"/>
    <w:rsid w:val="007A4BFF"/>
    <w:rsid w:val="007A57E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3044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C93"/>
    <w:rsid w:val="00817600"/>
    <w:rsid w:val="00817816"/>
    <w:rsid w:val="0082098E"/>
    <w:rsid w:val="00821022"/>
    <w:rsid w:val="00821B0F"/>
    <w:rsid w:val="00824207"/>
    <w:rsid w:val="00824EFF"/>
    <w:rsid w:val="00826E40"/>
    <w:rsid w:val="0082743F"/>
    <w:rsid w:val="00827D82"/>
    <w:rsid w:val="008325E9"/>
    <w:rsid w:val="008337CF"/>
    <w:rsid w:val="008354AB"/>
    <w:rsid w:val="0083647E"/>
    <w:rsid w:val="00836709"/>
    <w:rsid w:val="00837DAE"/>
    <w:rsid w:val="008408A6"/>
    <w:rsid w:val="00840F6A"/>
    <w:rsid w:val="00841EC3"/>
    <w:rsid w:val="0084290D"/>
    <w:rsid w:val="00842E4F"/>
    <w:rsid w:val="00843232"/>
    <w:rsid w:val="00843594"/>
    <w:rsid w:val="00843A62"/>
    <w:rsid w:val="00843EB4"/>
    <w:rsid w:val="00844399"/>
    <w:rsid w:val="00845412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6F96"/>
    <w:rsid w:val="008677FA"/>
    <w:rsid w:val="00870174"/>
    <w:rsid w:val="008721CB"/>
    <w:rsid w:val="00873F9A"/>
    <w:rsid w:val="008753D2"/>
    <w:rsid w:val="0087559A"/>
    <w:rsid w:val="0087723A"/>
    <w:rsid w:val="00877B27"/>
    <w:rsid w:val="008817B9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129B"/>
    <w:rsid w:val="008A1AEE"/>
    <w:rsid w:val="008A1F41"/>
    <w:rsid w:val="008A4012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4781"/>
    <w:rsid w:val="008B47A1"/>
    <w:rsid w:val="008B4E8E"/>
    <w:rsid w:val="008B6280"/>
    <w:rsid w:val="008B649D"/>
    <w:rsid w:val="008B6EED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67C"/>
    <w:rsid w:val="008D59F1"/>
    <w:rsid w:val="008E16D4"/>
    <w:rsid w:val="008E1C92"/>
    <w:rsid w:val="008E3F64"/>
    <w:rsid w:val="008E4A9C"/>
    <w:rsid w:val="008E5868"/>
    <w:rsid w:val="008E6301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19FB"/>
    <w:rsid w:val="00903F29"/>
    <w:rsid w:val="0090411A"/>
    <w:rsid w:val="00904841"/>
    <w:rsid w:val="00906312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31D3C"/>
    <w:rsid w:val="00932822"/>
    <w:rsid w:val="00934BD6"/>
    <w:rsid w:val="00934C7C"/>
    <w:rsid w:val="009351F8"/>
    <w:rsid w:val="00936318"/>
    <w:rsid w:val="00937184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435C"/>
    <w:rsid w:val="00965305"/>
    <w:rsid w:val="00965337"/>
    <w:rsid w:val="00965B8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D90"/>
    <w:rsid w:val="009765F2"/>
    <w:rsid w:val="009774EB"/>
    <w:rsid w:val="00980155"/>
    <w:rsid w:val="00981EBF"/>
    <w:rsid w:val="00982728"/>
    <w:rsid w:val="00983A14"/>
    <w:rsid w:val="00983CED"/>
    <w:rsid w:val="00984550"/>
    <w:rsid w:val="00984A35"/>
    <w:rsid w:val="00985816"/>
    <w:rsid w:val="009876A2"/>
    <w:rsid w:val="00990523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77F9"/>
    <w:rsid w:val="00A1788A"/>
    <w:rsid w:val="00A179A9"/>
    <w:rsid w:val="00A21034"/>
    <w:rsid w:val="00A24A0F"/>
    <w:rsid w:val="00A24D12"/>
    <w:rsid w:val="00A26A7D"/>
    <w:rsid w:val="00A27916"/>
    <w:rsid w:val="00A27942"/>
    <w:rsid w:val="00A30134"/>
    <w:rsid w:val="00A31028"/>
    <w:rsid w:val="00A31A4F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10"/>
    <w:rsid w:val="00A44327"/>
    <w:rsid w:val="00A45E31"/>
    <w:rsid w:val="00A50CF1"/>
    <w:rsid w:val="00A512DD"/>
    <w:rsid w:val="00A542DF"/>
    <w:rsid w:val="00A54A36"/>
    <w:rsid w:val="00A558A0"/>
    <w:rsid w:val="00A56719"/>
    <w:rsid w:val="00A56A6F"/>
    <w:rsid w:val="00A605F3"/>
    <w:rsid w:val="00A615BB"/>
    <w:rsid w:val="00A62554"/>
    <w:rsid w:val="00A63669"/>
    <w:rsid w:val="00A63A08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2A56"/>
    <w:rsid w:val="00A93835"/>
    <w:rsid w:val="00A94650"/>
    <w:rsid w:val="00A946CE"/>
    <w:rsid w:val="00A96D61"/>
    <w:rsid w:val="00A97F80"/>
    <w:rsid w:val="00AA0A98"/>
    <w:rsid w:val="00AA1B94"/>
    <w:rsid w:val="00AA23AD"/>
    <w:rsid w:val="00AA4537"/>
    <w:rsid w:val="00AA5A55"/>
    <w:rsid w:val="00AA6AB4"/>
    <w:rsid w:val="00AA6B5E"/>
    <w:rsid w:val="00AA6F37"/>
    <w:rsid w:val="00AB0BAF"/>
    <w:rsid w:val="00AB28A2"/>
    <w:rsid w:val="00AB2BBD"/>
    <w:rsid w:val="00AB316B"/>
    <w:rsid w:val="00AB339D"/>
    <w:rsid w:val="00AB46E6"/>
    <w:rsid w:val="00AB7308"/>
    <w:rsid w:val="00AB7FBE"/>
    <w:rsid w:val="00AC1C19"/>
    <w:rsid w:val="00AC1DE6"/>
    <w:rsid w:val="00AC37B9"/>
    <w:rsid w:val="00AC3BFE"/>
    <w:rsid w:val="00AC5663"/>
    <w:rsid w:val="00AC6740"/>
    <w:rsid w:val="00AC6EEB"/>
    <w:rsid w:val="00AC72A7"/>
    <w:rsid w:val="00AC78A1"/>
    <w:rsid w:val="00AD0816"/>
    <w:rsid w:val="00AD130C"/>
    <w:rsid w:val="00AD1718"/>
    <w:rsid w:val="00AD17FE"/>
    <w:rsid w:val="00AD413C"/>
    <w:rsid w:val="00AD7069"/>
    <w:rsid w:val="00AD7293"/>
    <w:rsid w:val="00AD7C72"/>
    <w:rsid w:val="00AD7F48"/>
    <w:rsid w:val="00AE060D"/>
    <w:rsid w:val="00AE07CB"/>
    <w:rsid w:val="00AE0E00"/>
    <w:rsid w:val="00AE113E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507B"/>
    <w:rsid w:val="00AF53C8"/>
    <w:rsid w:val="00AF5835"/>
    <w:rsid w:val="00AF6906"/>
    <w:rsid w:val="00B0140C"/>
    <w:rsid w:val="00B03078"/>
    <w:rsid w:val="00B03D87"/>
    <w:rsid w:val="00B0481A"/>
    <w:rsid w:val="00B0578B"/>
    <w:rsid w:val="00B06385"/>
    <w:rsid w:val="00B06DE1"/>
    <w:rsid w:val="00B11972"/>
    <w:rsid w:val="00B13C36"/>
    <w:rsid w:val="00B15399"/>
    <w:rsid w:val="00B15841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F47"/>
    <w:rsid w:val="00B43DAA"/>
    <w:rsid w:val="00B453FC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17D1"/>
    <w:rsid w:val="00B6180E"/>
    <w:rsid w:val="00B6240C"/>
    <w:rsid w:val="00B627C8"/>
    <w:rsid w:val="00B635B1"/>
    <w:rsid w:val="00B66ADE"/>
    <w:rsid w:val="00B66D18"/>
    <w:rsid w:val="00B704F5"/>
    <w:rsid w:val="00B70C82"/>
    <w:rsid w:val="00B73D3A"/>
    <w:rsid w:val="00B7435F"/>
    <w:rsid w:val="00B74704"/>
    <w:rsid w:val="00B747BB"/>
    <w:rsid w:val="00B76450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5F9D"/>
    <w:rsid w:val="00B868C9"/>
    <w:rsid w:val="00B8769D"/>
    <w:rsid w:val="00B90B85"/>
    <w:rsid w:val="00B90CB9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B0345"/>
    <w:rsid w:val="00BB11AF"/>
    <w:rsid w:val="00BB1716"/>
    <w:rsid w:val="00BB34C0"/>
    <w:rsid w:val="00BB3539"/>
    <w:rsid w:val="00BB3743"/>
    <w:rsid w:val="00BB4227"/>
    <w:rsid w:val="00BB5327"/>
    <w:rsid w:val="00BC23D9"/>
    <w:rsid w:val="00BC24CC"/>
    <w:rsid w:val="00BC25F4"/>
    <w:rsid w:val="00BC421A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4FD"/>
    <w:rsid w:val="00BE4ACD"/>
    <w:rsid w:val="00BE4AD5"/>
    <w:rsid w:val="00BE53CD"/>
    <w:rsid w:val="00BE54A3"/>
    <w:rsid w:val="00BE5628"/>
    <w:rsid w:val="00BE6859"/>
    <w:rsid w:val="00BE7B28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708FF"/>
    <w:rsid w:val="00C70CAE"/>
    <w:rsid w:val="00C70E1F"/>
    <w:rsid w:val="00C71F69"/>
    <w:rsid w:val="00C7334D"/>
    <w:rsid w:val="00C7478A"/>
    <w:rsid w:val="00C76971"/>
    <w:rsid w:val="00C775A4"/>
    <w:rsid w:val="00C806DA"/>
    <w:rsid w:val="00C81B86"/>
    <w:rsid w:val="00C81E7F"/>
    <w:rsid w:val="00C8497F"/>
    <w:rsid w:val="00C864E7"/>
    <w:rsid w:val="00C87137"/>
    <w:rsid w:val="00C877DC"/>
    <w:rsid w:val="00C912D9"/>
    <w:rsid w:val="00C913CD"/>
    <w:rsid w:val="00C91B20"/>
    <w:rsid w:val="00C92288"/>
    <w:rsid w:val="00C95D71"/>
    <w:rsid w:val="00C97132"/>
    <w:rsid w:val="00C971D2"/>
    <w:rsid w:val="00C97C7B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A6C61"/>
    <w:rsid w:val="00CA790C"/>
    <w:rsid w:val="00CB01E5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5AF1"/>
    <w:rsid w:val="00CC7747"/>
    <w:rsid w:val="00CC79B0"/>
    <w:rsid w:val="00CD02AC"/>
    <w:rsid w:val="00CD0ACB"/>
    <w:rsid w:val="00CD0B15"/>
    <w:rsid w:val="00CD11E0"/>
    <w:rsid w:val="00CD13BC"/>
    <w:rsid w:val="00CD3C06"/>
    <w:rsid w:val="00CD4FA6"/>
    <w:rsid w:val="00CD6C2D"/>
    <w:rsid w:val="00CE0C5A"/>
    <w:rsid w:val="00CE0E2D"/>
    <w:rsid w:val="00CE282F"/>
    <w:rsid w:val="00CE5403"/>
    <w:rsid w:val="00CE5562"/>
    <w:rsid w:val="00CE6AA5"/>
    <w:rsid w:val="00CE7D2F"/>
    <w:rsid w:val="00CF1603"/>
    <w:rsid w:val="00CF16D8"/>
    <w:rsid w:val="00CF30A5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CBF"/>
    <w:rsid w:val="00D44CC7"/>
    <w:rsid w:val="00D4620F"/>
    <w:rsid w:val="00D46986"/>
    <w:rsid w:val="00D47AF8"/>
    <w:rsid w:val="00D5082C"/>
    <w:rsid w:val="00D50C51"/>
    <w:rsid w:val="00D512E3"/>
    <w:rsid w:val="00D5168A"/>
    <w:rsid w:val="00D522E1"/>
    <w:rsid w:val="00D5476D"/>
    <w:rsid w:val="00D54A82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709AD"/>
    <w:rsid w:val="00D72AF0"/>
    <w:rsid w:val="00D74168"/>
    <w:rsid w:val="00D74AA1"/>
    <w:rsid w:val="00D74C6B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4127"/>
    <w:rsid w:val="00DC54E3"/>
    <w:rsid w:val="00DC61B6"/>
    <w:rsid w:val="00DC69C4"/>
    <w:rsid w:val="00DD08CA"/>
    <w:rsid w:val="00DD0C0B"/>
    <w:rsid w:val="00DD14DB"/>
    <w:rsid w:val="00DD2463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6E99"/>
    <w:rsid w:val="00DF722B"/>
    <w:rsid w:val="00E004BE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49C"/>
    <w:rsid w:val="00E43FD1"/>
    <w:rsid w:val="00E446EC"/>
    <w:rsid w:val="00E44754"/>
    <w:rsid w:val="00E44D5D"/>
    <w:rsid w:val="00E4578B"/>
    <w:rsid w:val="00E4679B"/>
    <w:rsid w:val="00E471CD"/>
    <w:rsid w:val="00E47B91"/>
    <w:rsid w:val="00E51C98"/>
    <w:rsid w:val="00E52EA2"/>
    <w:rsid w:val="00E532FF"/>
    <w:rsid w:val="00E5502C"/>
    <w:rsid w:val="00E55AA3"/>
    <w:rsid w:val="00E606B1"/>
    <w:rsid w:val="00E60921"/>
    <w:rsid w:val="00E61323"/>
    <w:rsid w:val="00E63931"/>
    <w:rsid w:val="00E64972"/>
    <w:rsid w:val="00E65BC2"/>
    <w:rsid w:val="00E67275"/>
    <w:rsid w:val="00E709EE"/>
    <w:rsid w:val="00E70F7D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18C0"/>
    <w:rsid w:val="00E83635"/>
    <w:rsid w:val="00E908D8"/>
    <w:rsid w:val="00E9204F"/>
    <w:rsid w:val="00E922D3"/>
    <w:rsid w:val="00E932B9"/>
    <w:rsid w:val="00E93B08"/>
    <w:rsid w:val="00E943F8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BF6"/>
    <w:rsid w:val="00EC7EB6"/>
    <w:rsid w:val="00ED0889"/>
    <w:rsid w:val="00ED0DFF"/>
    <w:rsid w:val="00ED1696"/>
    <w:rsid w:val="00ED29EA"/>
    <w:rsid w:val="00ED31F0"/>
    <w:rsid w:val="00ED63FF"/>
    <w:rsid w:val="00ED6C6B"/>
    <w:rsid w:val="00EE0656"/>
    <w:rsid w:val="00EE0909"/>
    <w:rsid w:val="00EE0B52"/>
    <w:rsid w:val="00EE1313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76A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6DBF"/>
    <w:rsid w:val="00F10A99"/>
    <w:rsid w:val="00F10B7B"/>
    <w:rsid w:val="00F1124E"/>
    <w:rsid w:val="00F11896"/>
    <w:rsid w:val="00F124FB"/>
    <w:rsid w:val="00F1263B"/>
    <w:rsid w:val="00F12C98"/>
    <w:rsid w:val="00F132B0"/>
    <w:rsid w:val="00F15617"/>
    <w:rsid w:val="00F1599E"/>
    <w:rsid w:val="00F17CAC"/>
    <w:rsid w:val="00F17E83"/>
    <w:rsid w:val="00F228A5"/>
    <w:rsid w:val="00F23B73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04DB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6509"/>
    <w:rsid w:val="00F805E1"/>
    <w:rsid w:val="00F811DA"/>
    <w:rsid w:val="00F82764"/>
    <w:rsid w:val="00F83392"/>
    <w:rsid w:val="00F84570"/>
    <w:rsid w:val="00F85CCF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11C5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AA6760-BB0E-459B-90F4-DFA795C0038F}"/>
</file>

<file path=customXml/itemProps2.xml><?xml version="1.0" encoding="utf-8"?>
<ds:datastoreItem xmlns:ds="http://schemas.openxmlformats.org/officeDocument/2006/customXml" ds:itemID="{BF441D48-44BF-4758-912F-ECC955DDA00D}"/>
</file>

<file path=customXml/itemProps3.xml><?xml version="1.0" encoding="utf-8"?>
<ds:datastoreItem xmlns:ds="http://schemas.openxmlformats.org/officeDocument/2006/customXml" ds:itemID="{1100D71E-506D-43D7-B52D-2456BA237374}"/>
</file>

<file path=customXml/itemProps4.xml><?xml version="1.0" encoding="utf-8"?>
<ds:datastoreItem xmlns:ds="http://schemas.openxmlformats.org/officeDocument/2006/customXml" ds:itemID="{7F69AF3A-EF7B-4E12-9BD6-B1EA4AD29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6925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Куксова Ольга Валерьевна</dc:creator>
  <cp:lastModifiedBy>Дейниченко Алена Александровна</cp:lastModifiedBy>
  <cp:revision>725</cp:revision>
  <cp:lastPrinted>2023-06-30T07:47:00Z</cp:lastPrinted>
  <dcterms:created xsi:type="dcterms:W3CDTF">2019-02-18T05:34:00Z</dcterms:created>
  <dcterms:modified xsi:type="dcterms:W3CDTF">2023-07-19T05:33:00Z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