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00" w:rsidRPr="005C5600" w:rsidRDefault="005C5600" w:rsidP="005C5600">
      <w:pPr>
        <w:spacing w:line="192" w:lineRule="auto"/>
        <w:ind w:firstLine="5387"/>
        <w:jc w:val="both"/>
        <w:rPr>
          <w:sz w:val="30"/>
          <w:szCs w:val="30"/>
        </w:rPr>
      </w:pPr>
      <w:r w:rsidRPr="005C5600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4</w:t>
      </w:r>
    </w:p>
    <w:p w:rsidR="005C5600" w:rsidRPr="005C5600" w:rsidRDefault="005C5600" w:rsidP="005C5600">
      <w:pPr>
        <w:spacing w:line="192" w:lineRule="auto"/>
        <w:ind w:firstLine="5387"/>
        <w:jc w:val="both"/>
        <w:rPr>
          <w:sz w:val="30"/>
          <w:szCs w:val="30"/>
        </w:rPr>
      </w:pPr>
      <w:r w:rsidRPr="005C5600">
        <w:rPr>
          <w:sz w:val="30"/>
          <w:szCs w:val="30"/>
        </w:rPr>
        <w:t>к постановлению</w:t>
      </w:r>
    </w:p>
    <w:p w:rsidR="005C5600" w:rsidRPr="005C5600" w:rsidRDefault="005C5600" w:rsidP="005C5600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5C5600">
        <w:rPr>
          <w:sz w:val="30"/>
          <w:szCs w:val="30"/>
        </w:rPr>
        <w:t>администрации города</w:t>
      </w:r>
      <w:r w:rsidRPr="005C5600">
        <w:rPr>
          <w:sz w:val="30"/>
          <w:szCs w:val="30"/>
        </w:rPr>
        <w:tab/>
      </w:r>
    </w:p>
    <w:p w:rsidR="005C5600" w:rsidRPr="005C5600" w:rsidRDefault="005C5600" w:rsidP="005C5600">
      <w:pPr>
        <w:spacing w:line="192" w:lineRule="auto"/>
        <w:ind w:firstLine="5387"/>
        <w:jc w:val="both"/>
        <w:rPr>
          <w:sz w:val="30"/>
          <w:szCs w:val="30"/>
        </w:rPr>
      </w:pPr>
      <w:r w:rsidRPr="005C5600">
        <w:rPr>
          <w:sz w:val="30"/>
          <w:szCs w:val="30"/>
        </w:rPr>
        <w:t>от ____________ № _________</w:t>
      </w:r>
    </w:p>
    <w:p w:rsidR="00C67CCA" w:rsidRPr="00C67CCA" w:rsidRDefault="00C67CCA" w:rsidP="00C67CCA">
      <w:pPr>
        <w:rPr>
          <w:sz w:val="30"/>
          <w:szCs w:val="30"/>
        </w:rPr>
      </w:pPr>
    </w:p>
    <w:p w:rsidR="00C67CCA" w:rsidRPr="00C67CCA" w:rsidRDefault="00C67CCA" w:rsidP="00C67CCA">
      <w:pPr>
        <w:rPr>
          <w:sz w:val="30"/>
          <w:szCs w:val="30"/>
        </w:rPr>
      </w:pPr>
    </w:p>
    <w:p w:rsidR="00C67CCA" w:rsidRPr="00C67CCA" w:rsidRDefault="00C67CCA" w:rsidP="00C67CCA">
      <w:pPr>
        <w:rPr>
          <w:sz w:val="30"/>
          <w:szCs w:val="30"/>
        </w:rPr>
      </w:pPr>
    </w:p>
    <w:p w:rsidR="00C67CCA" w:rsidRPr="00C67CCA" w:rsidRDefault="00C67CCA" w:rsidP="005C5600">
      <w:pPr>
        <w:spacing w:line="192" w:lineRule="auto"/>
        <w:contextualSpacing/>
        <w:jc w:val="center"/>
        <w:rPr>
          <w:sz w:val="30"/>
          <w:szCs w:val="30"/>
        </w:rPr>
      </w:pPr>
      <w:r w:rsidRPr="00C67CCA">
        <w:rPr>
          <w:sz w:val="30"/>
          <w:szCs w:val="30"/>
        </w:rPr>
        <w:t>ПРОЕКТ</w:t>
      </w:r>
    </w:p>
    <w:p w:rsidR="00601FF1" w:rsidRDefault="00C67CCA" w:rsidP="005C5600">
      <w:pPr>
        <w:spacing w:line="192" w:lineRule="auto"/>
        <w:jc w:val="center"/>
        <w:rPr>
          <w:sz w:val="30"/>
          <w:szCs w:val="30"/>
        </w:rPr>
      </w:pPr>
      <w:r w:rsidRPr="00C67CCA">
        <w:rPr>
          <w:sz w:val="30"/>
          <w:szCs w:val="30"/>
        </w:rPr>
        <w:t xml:space="preserve">планировки комплексного развития несмежных территорий </w:t>
      </w:r>
    </w:p>
    <w:p w:rsidR="00C67CCA" w:rsidRPr="00C67CCA" w:rsidRDefault="00C67CCA" w:rsidP="00601FF1">
      <w:pPr>
        <w:spacing w:line="192" w:lineRule="auto"/>
        <w:jc w:val="center"/>
        <w:rPr>
          <w:sz w:val="30"/>
          <w:szCs w:val="30"/>
        </w:rPr>
      </w:pPr>
      <w:r w:rsidRPr="00C67CCA">
        <w:rPr>
          <w:sz w:val="30"/>
          <w:szCs w:val="30"/>
        </w:rPr>
        <w:t xml:space="preserve">нежилой </w:t>
      </w:r>
      <w:proofErr w:type="gramStart"/>
      <w:r w:rsidRPr="00C67CCA">
        <w:rPr>
          <w:sz w:val="30"/>
          <w:szCs w:val="30"/>
        </w:rPr>
        <w:t>застройки города</w:t>
      </w:r>
      <w:proofErr w:type="gramEnd"/>
      <w:r w:rsidRPr="00C67CCA">
        <w:rPr>
          <w:sz w:val="30"/>
          <w:szCs w:val="30"/>
        </w:rPr>
        <w:t xml:space="preserve"> Красноярска по ул. Шахтеров</w:t>
      </w:r>
    </w:p>
    <w:p w:rsidR="00C67CCA" w:rsidRDefault="00C67CCA" w:rsidP="00C67CCA">
      <w:pPr>
        <w:jc w:val="center"/>
        <w:rPr>
          <w:sz w:val="30"/>
          <w:szCs w:val="30"/>
        </w:rPr>
      </w:pPr>
    </w:p>
    <w:p w:rsidR="005C5600" w:rsidRDefault="005C5600" w:rsidP="00C67CCA">
      <w:pPr>
        <w:jc w:val="center"/>
        <w:rPr>
          <w:sz w:val="30"/>
          <w:szCs w:val="30"/>
        </w:rPr>
      </w:pPr>
    </w:p>
    <w:p w:rsidR="005C5600" w:rsidRPr="00C67CCA" w:rsidRDefault="005C5600" w:rsidP="00C67CCA">
      <w:pPr>
        <w:jc w:val="center"/>
        <w:rPr>
          <w:sz w:val="30"/>
          <w:szCs w:val="30"/>
        </w:rPr>
      </w:pPr>
    </w:p>
    <w:p w:rsidR="00C67CCA" w:rsidRPr="00C67CCA" w:rsidRDefault="00C67CCA" w:rsidP="005C5600">
      <w:pPr>
        <w:ind w:firstLine="709"/>
        <w:jc w:val="both"/>
        <w:rPr>
          <w:sz w:val="30"/>
          <w:szCs w:val="30"/>
        </w:rPr>
      </w:pPr>
      <w:proofErr w:type="gramStart"/>
      <w:r w:rsidRPr="00C67CCA">
        <w:rPr>
          <w:sz w:val="30"/>
          <w:szCs w:val="30"/>
        </w:rPr>
        <w:t>Целями и задачами разработки проекта планировки комплексного развития несмежных территорий нежилой застройки города Красно</w:t>
      </w:r>
      <w:r w:rsidR="005C5600">
        <w:rPr>
          <w:sz w:val="30"/>
          <w:szCs w:val="30"/>
        </w:rPr>
        <w:t>-</w:t>
      </w:r>
      <w:proofErr w:type="spellStart"/>
      <w:r w:rsidRPr="00C67CCA">
        <w:rPr>
          <w:sz w:val="30"/>
          <w:szCs w:val="30"/>
        </w:rPr>
        <w:t>ярска</w:t>
      </w:r>
      <w:proofErr w:type="spellEnd"/>
      <w:r w:rsidRPr="00C67CCA">
        <w:rPr>
          <w:sz w:val="30"/>
          <w:szCs w:val="30"/>
        </w:rPr>
        <w:t xml:space="preserve"> по ул. Шахтеров являются подготовка проекта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территории, обеспечения устойчивого развития территорий, для повышения градостроительной значимости и инвест</w:t>
      </w:r>
      <w:r w:rsidRPr="00C67CCA">
        <w:rPr>
          <w:sz w:val="30"/>
          <w:szCs w:val="30"/>
        </w:rPr>
        <w:t>и</w:t>
      </w:r>
      <w:r w:rsidRPr="00C67CCA">
        <w:rPr>
          <w:sz w:val="30"/>
          <w:szCs w:val="30"/>
        </w:rPr>
        <w:t>ционной привлекательности планируемой территории, освоения нер</w:t>
      </w:r>
      <w:r w:rsidRPr="00C67CCA">
        <w:rPr>
          <w:sz w:val="30"/>
          <w:szCs w:val="30"/>
        </w:rPr>
        <w:t>а</w:t>
      </w:r>
      <w:r w:rsidRPr="00C67CCA">
        <w:rPr>
          <w:sz w:val="30"/>
          <w:szCs w:val="30"/>
        </w:rPr>
        <w:t>ционально используемых</w:t>
      </w:r>
      <w:proofErr w:type="gramEnd"/>
      <w:r w:rsidRPr="00C67CCA">
        <w:rPr>
          <w:sz w:val="30"/>
          <w:szCs w:val="30"/>
        </w:rPr>
        <w:t xml:space="preserve"> земель, создания предпосылок для застройки и благоустройства городских территорий, обеспечения безопасности</w:t>
      </w:r>
      <w:r w:rsidR="005C5600">
        <w:rPr>
          <w:sz w:val="30"/>
          <w:szCs w:val="30"/>
        </w:rPr>
        <w:t xml:space="preserve">             </w:t>
      </w:r>
      <w:r w:rsidRPr="00C67CCA">
        <w:rPr>
          <w:sz w:val="30"/>
          <w:szCs w:val="30"/>
        </w:rPr>
        <w:t xml:space="preserve"> и благоприятных условий жизнедеятельности человека.</w:t>
      </w:r>
    </w:p>
    <w:p w:rsidR="00C67CCA" w:rsidRPr="00C67CCA" w:rsidRDefault="00C67CCA" w:rsidP="005C5600">
      <w:pPr>
        <w:ind w:firstLine="709"/>
        <w:jc w:val="both"/>
        <w:rPr>
          <w:sz w:val="30"/>
          <w:szCs w:val="30"/>
        </w:rPr>
      </w:pPr>
      <w:r w:rsidRPr="00C67CCA">
        <w:rPr>
          <w:sz w:val="30"/>
          <w:szCs w:val="30"/>
        </w:rPr>
        <w:t xml:space="preserve">Территория расположена </w:t>
      </w:r>
      <w:r w:rsidRPr="00C67CCA">
        <w:rPr>
          <w:sz w:val="30"/>
          <w:szCs w:val="30"/>
          <w:lang w:eastAsia="ar-SA"/>
        </w:rPr>
        <w:t>в Центральном и Советском районах г</w:t>
      </w:r>
      <w:r w:rsidRPr="00C67CCA">
        <w:rPr>
          <w:sz w:val="30"/>
          <w:szCs w:val="30"/>
          <w:lang w:eastAsia="ar-SA"/>
        </w:rPr>
        <w:t>о</w:t>
      </w:r>
      <w:r w:rsidRPr="00C67CCA">
        <w:rPr>
          <w:sz w:val="30"/>
          <w:szCs w:val="30"/>
          <w:lang w:eastAsia="ar-SA"/>
        </w:rPr>
        <w:t xml:space="preserve">рода Красноярска в границах улиц </w:t>
      </w:r>
      <w:proofErr w:type="spellStart"/>
      <w:r w:rsidRPr="00C67CCA">
        <w:rPr>
          <w:bCs/>
          <w:sz w:val="30"/>
          <w:szCs w:val="30"/>
          <w:lang w:eastAsia="ar-SA"/>
        </w:rPr>
        <w:t>Шахтеров</w:t>
      </w:r>
      <w:proofErr w:type="spellEnd"/>
      <w:r w:rsidRPr="00C67CCA">
        <w:rPr>
          <w:bCs/>
          <w:sz w:val="30"/>
          <w:szCs w:val="30"/>
          <w:lang w:eastAsia="ar-SA"/>
        </w:rPr>
        <w:t xml:space="preserve"> – </w:t>
      </w:r>
      <w:proofErr w:type="spellStart"/>
      <w:r w:rsidRPr="00C67CCA">
        <w:rPr>
          <w:bCs/>
          <w:sz w:val="30"/>
          <w:szCs w:val="30"/>
          <w:lang w:eastAsia="ar-SA"/>
        </w:rPr>
        <w:t>Абытаевская</w:t>
      </w:r>
      <w:proofErr w:type="spellEnd"/>
      <w:r w:rsidRPr="00C67CCA">
        <w:rPr>
          <w:bCs/>
          <w:sz w:val="30"/>
          <w:szCs w:val="30"/>
          <w:lang w:eastAsia="ar-SA"/>
        </w:rPr>
        <w:t xml:space="preserve"> и состоит из двух контуров</w:t>
      </w:r>
      <w:r w:rsidRPr="00C67CCA">
        <w:rPr>
          <w:sz w:val="30"/>
          <w:szCs w:val="30"/>
        </w:rPr>
        <w:t>.</w:t>
      </w:r>
    </w:p>
    <w:p w:rsidR="00C67CCA" w:rsidRPr="00C67CCA" w:rsidRDefault="00C67CCA" w:rsidP="005C5600">
      <w:pPr>
        <w:ind w:firstLine="709"/>
        <w:jc w:val="both"/>
        <w:rPr>
          <w:sz w:val="30"/>
          <w:szCs w:val="30"/>
        </w:rPr>
      </w:pPr>
      <w:r w:rsidRPr="00C67CCA">
        <w:rPr>
          <w:sz w:val="30"/>
          <w:szCs w:val="30"/>
        </w:rPr>
        <w:t xml:space="preserve">Границы территории закреплены приложением 1 к </w:t>
      </w:r>
      <w:r w:rsidR="00601FF1">
        <w:rPr>
          <w:sz w:val="30"/>
          <w:szCs w:val="30"/>
        </w:rPr>
        <w:t>д</w:t>
      </w:r>
      <w:r w:rsidRPr="00C67CCA">
        <w:rPr>
          <w:sz w:val="30"/>
          <w:szCs w:val="30"/>
          <w:lang w:eastAsia="ar-SA"/>
        </w:rPr>
        <w:t xml:space="preserve">оговору </w:t>
      </w:r>
      <w:r w:rsidR="005C5600">
        <w:rPr>
          <w:sz w:val="30"/>
          <w:szCs w:val="30"/>
          <w:lang w:eastAsia="ar-SA"/>
        </w:rPr>
        <w:t xml:space="preserve">                </w:t>
      </w:r>
      <w:r w:rsidRPr="00C67CCA">
        <w:rPr>
          <w:sz w:val="30"/>
          <w:szCs w:val="30"/>
          <w:lang w:eastAsia="ar-SA"/>
        </w:rPr>
        <w:t xml:space="preserve">от 05.07.2024 № 8 КРТ «О комплексном развитии </w:t>
      </w:r>
      <w:r w:rsidRPr="00C67CCA">
        <w:rPr>
          <w:sz w:val="30"/>
          <w:szCs w:val="30"/>
        </w:rPr>
        <w:t>несмежных террит</w:t>
      </w:r>
      <w:r w:rsidRPr="00C67CCA">
        <w:rPr>
          <w:sz w:val="30"/>
          <w:szCs w:val="30"/>
        </w:rPr>
        <w:t>о</w:t>
      </w:r>
      <w:r w:rsidRPr="00C67CCA">
        <w:rPr>
          <w:sz w:val="30"/>
          <w:szCs w:val="30"/>
        </w:rPr>
        <w:t xml:space="preserve">рий нежилой </w:t>
      </w:r>
      <w:proofErr w:type="gramStart"/>
      <w:r w:rsidRPr="00C67CCA">
        <w:rPr>
          <w:sz w:val="30"/>
          <w:szCs w:val="30"/>
        </w:rPr>
        <w:t>застройки города</w:t>
      </w:r>
      <w:proofErr w:type="gramEnd"/>
      <w:r w:rsidRPr="00C67CCA">
        <w:rPr>
          <w:sz w:val="30"/>
          <w:szCs w:val="30"/>
        </w:rPr>
        <w:t xml:space="preserve"> Красноярска по ул. </w:t>
      </w:r>
      <w:proofErr w:type="spellStart"/>
      <w:r w:rsidRPr="00C67CCA">
        <w:rPr>
          <w:sz w:val="30"/>
          <w:szCs w:val="30"/>
        </w:rPr>
        <w:t>Шахтеров</w:t>
      </w:r>
      <w:proofErr w:type="spellEnd"/>
      <w:r w:rsidRPr="00C67CCA">
        <w:rPr>
          <w:sz w:val="30"/>
          <w:szCs w:val="30"/>
          <w:lang w:eastAsia="ar-SA"/>
        </w:rPr>
        <w:t>»</w:t>
      </w:r>
      <w:r w:rsidR="00601FF1">
        <w:rPr>
          <w:sz w:val="30"/>
          <w:szCs w:val="30"/>
          <w:lang w:eastAsia="ar-SA"/>
        </w:rPr>
        <w:t>.</w:t>
      </w:r>
    </w:p>
    <w:p w:rsidR="00C67CCA" w:rsidRPr="00C67CCA" w:rsidRDefault="00C67CCA" w:rsidP="005C5600">
      <w:pPr>
        <w:ind w:firstLine="709"/>
        <w:jc w:val="both"/>
        <w:rPr>
          <w:sz w:val="30"/>
          <w:szCs w:val="30"/>
          <w:lang w:eastAsia="ar-SA"/>
        </w:rPr>
      </w:pPr>
      <w:r w:rsidRPr="00C67CCA">
        <w:rPr>
          <w:sz w:val="30"/>
          <w:szCs w:val="30"/>
          <w:lang w:eastAsia="ar-SA"/>
        </w:rPr>
        <w:t>Общая площадь территории составляет 18 га.</w:t>
      </w:r>
    </w:p>
    <w:p w:rsidR="00C67CCA" w:rsidRPr="00C67CCA" w:rsidRDefault="00C67CCA" w:rsidP="005C5600">
      <w:pPr>
        <w:ind w:firstLine="709"/>
        <w:jc w:val="both"/>
        <w:rPr>
          <w:sz w:val="30"/>
          <w:szCs w:val="30"/>
          <w:lang w:eastAsia="ar-SA"/>
        </w:rPr>
      </w:pPr>
      <w:r w:rsidRPr="00C67CCA">
        <w:rPr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C67CCA">
        <w:rPr>
          <w:sz w:val="30"/>
          <w:szCs w:val="30"/>
          <w:lang w:eastAsia="ar-SA"/>
        </w:rPr>
        <w:t>рск Кр</w:t>
      </w:r>
      <w:proofErr w:type="gramEnd"/>
      <w:r w:rsidRPr="00C67CCA">
        <w:rPr>
          <w:sz w:val="30"/>
          <w:szCs w:val="30"/>
          <w:lang w:eastAsia="ar-SA"/>
        </w:rPr>
        <w:t>асноярского края, утвержденным решением Красноя</w:t>
      </w:r>
      <w:r w:rsidRPr="00C67CCA">
        <w:rPr>
          <w:sz w:val="30"/>
          <w:szCs w:val="30"/>
          <w:lang w:eastAsia="ar-SA"/>
        </w:rPr>
        <w:t>р</w:t>
      </w:r>
      <w:r w:rsidRPr="00C67CCA">
        <w:rPr>
          <w:sz w:val="30"/>
          <w:szCs w:val="30"/>
          <w:lang w:eastAsia="ar-SA"/>
        </w:rPr>
        <w:t>ского городского Совета депутатов от 13.03.2015 № 7-107, территория расположена в границах функциональной зоны «Зона смешанной</w:t>
      </w:r>
      <w:r w:rsidR="005C5600">
        <w:rPr>
          <w:sz w:val="30"/>
          <w:szCs w:val="30"/>
          <w:lang w:eastAsia="ar-SA"/>
        </w:rPr>
        <w:t xml:space="preserve">              </w:t>
      </w:r>
      <w:r w:rsidRPr="00C67CCA">
        <w:rPr>
          <w:sz w:val="30"/>
          <w:szCs w:val="30"/>
          <w:lang w:eastAsia="ar-SA"/>
        </w:rPr>
        <w:t xml:space="preserve"> и общественно-деловой застройки».</w:t>
      </w:r>
    </w:p>
    <w:p w:rsidR="00C67CCA" w:rsidRPr="00C67CCA" w:rsidRDefault="00C67CCA" w:rsidP="005C5600">
      <w:pPr>
        <w:ind w:firstLine="709"/>
        <w:jc w:val="both"/>
        <w:rPr>
          <w:sz w:val="30"/>
          <w:szCs w:val="30"/>
          <w:lang w:eastAsia="ar-SA"/>
        </w:rPr>
      </w:pPr>
      <w:r w:rsidRPr="00C67CCA">
        <w:rPr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C67CCA">
        <w:rPr>
          <w:sz w:val="30"/>
          <w:szCs w:val="30"/>
          <w:lang w:eastAsia="ar-SA"/>
        </w:rPr>
        <w:t>рск Кр</w:t>
      </w:r>
      <w:proofErr w:type="gramEnd"/>
      <w:r w:rsidRPr="00C67CCA">
        <w:rPr>
          <w:sz w:val="30"/>
          <w:szCs w:val="30"/>
          <w:lang w:eastAsia="ar-SA"/>
        </w:rPr>
        <w:t xml:space="preserve">асноярского края, </w:t>
      </w:r>
      <w:proofErr w:type="spellStart"/>
      <w:r w:rsidRPr="00C67CCA">
        <w:rPr>
          <w:sz w:val="30"/>
          <w:szCs w:val="30"/>
          <w:lang w:eastAsia="ar-SA"/>
        </w:rPr>
        <w:t>утвержд</w:t>
      </w:r>
      <w:r w:rsidR="007E0A81">
        <w:rPr>
          <w:sz w:val="30"/>
          <w:szCs w:val="30"/>
          <w:lang w:eastAsia="ar-SA"/>
        </w:rPr>
        <w:t>е</w:t>
      </w:r>
      <w:r w:rsidRPr="00C67CCA">
        <w:rPr>
          <w:sz w:val="30"/>
          <w:szCs w:val="30"/>
          <w:lang w:eastAsia="ar-SA"/>
        </w:rPr>
        <w:t>нным</w:t>
      </w:r>
      <w:proofErr w:type="spellEnd"/>
      <w:r w:rsidRPr="00C67CCA">
        <w:rPr>
          <w:sz w:val="30"/>
          <w:szCs w:val="30"/>
          <w:lang w:eastAsia="ar-SA"/>
        </w:rPr>
        <w:t xml:space="preserve"> решением Красноярского городского Совета депутатов от 07.07.2015 № В-122, территория расположена в границах территориальной зоны «Зоны</w:t>
      </w:r>
      <w:r w:rsidR="005C5600">
        <w:rPr>
          <w:sz w:val="30"/>
          <w:szCs w:val="30"/>
          <w:lang w:eastAsia="ar-SA"/>
        </w:rPr>
        <w:t xml:space="preserve">         </w:t>
      </w:r>
      <w:r w:rsidRPr="00C67CCA">
        <w:rPr>
          <w:sz w:val="30"/>
          <w:szCs w:val="30"/>
          <w:lang w:eastAsia="ar-SA"/>
        </w:rPr>
        <w:t xml:space="preserve"> смешанной общественно-деловой и многоэтажной жилой застройки </w:t>
      </w:r>
      <w:r w:rsidR="005C5600">
        <w:rPr>
          <w:sz w:val="30"/>
          <w:szCs w:val="30"/>
          <w:lang w:eastAsia="ar-SA"/>
        </w:rPr>
        <w:t xml:space="preserve"> </w:t>
      </w:r>
      <w:r w:rsidRPr="00C67CCA">
        <w:rPr>
          <w:sz w:val="30"/>
          <w:szCs w:val="30"/>
          <w:lang w:eastAsia="ar-SA"/>
        </w:rPr>
        <w:t>высокой плотности (СОДЖ-2-1)».</w:t>
      </w:r>
    </w:p>
    <w:p w:rsidR="00A50DBA" w:rsidRDefault="00177965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bookmarkStart w:id="0" w:name="_Toc487806126"/>
      <w:bookmarkStart w:id="1" w:name="_Toc506388274"/>
      <w:bookmarkStart w:id="2" w:name="_Toc184391587"/>
      <w:r w:rsidRPr="00883AEE">
        <w:rPr>
          <w:sz w:val="30"/>
          <w:szCs w:val="30"/>
        </w:rPr>
        <w:lastRenderedPageBreak/>
        <w:t>1</w:t>
      </w:r>
      <w:r w:rsidR="00A8260F" w:rsidRPr="00883AEE">
        <w:rPr>
          <w:sz w:val="30"/>
          <w:szCs w:val="30"/>
        </w:rPr>
        <w:t>.</w:t>
      </w:r>
      <w:r w:rsidR="004F7350" w:rsidRPr="00883AEE">
        <w:rPr>
          <w:sz w:val="30"/>
          <w:szCs w:val="30"/>
        </w:rPr>
        <w:t xml:space="preserve"> Положение о характеристиках планируемого развития территории, </w:t>
      </w:r>
    </w:p>
    <w:p w:rsidR="004F7350" w:rsidRDefault="004F7350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r w:rsidRPr="00883AEE">
        <w:rPr>
          <w:sz w:val="30"/>
          <w:szCs w:val="30"/>
        </w:rPr>
        <w:t>в том числе о плотности и параметрах застройки территории</w:t>
      </w:r>
      <w:r w:rsidR="00AE7B54" w:rsidRPr="00883AEE">
        <w:rPr>
          <w:sz w:val="30"/>
          <w:szCs w:val="30"/>
        </w:rPr>
        <w:t xml:space="preserve"> </w:t>
      </w:r>
      <w:r w:rsidR="005C5600">
        <w:rPr>
          <w:sz w:val="30"/>
          <w:szCs w:val="30"/>
        </w:rPr>
        <w:t xml:space="preserve">                  </w:t>
      </w:r>
      <w:r w:rsidR="00AE7B54" w:rsidRPr="00883AEE">
        <w:rPr>
          <w:sz w:val="30"/>
          <w:szCs w:val="30"/>
        </w:rPr>
        <w:t>(в пределах, установленных градостроительны</w:t>
      </w:r>
      <w:r w:rsidR="007E0A81">
        <w:rPr>
          <w:sz w:val="30"/>
          <w:szCs w:val="30"/>
        </w:rPr>
        <w:t xml:space="preserve">м </w:t>
      </w:r>
      <w:r w:rsidR="00AE7B54" w:rsidRPr="00883AEE">
        <w:rPr>
          <w:sz w:val="30"/>
          <w:szCs w:val="30"/>
        </w:rPr>
        <w:t>регламенто</w:t>
      </w:r>
      <w:r w:rsidR="007E0A81">
        <w:rPr>
          <w:sz w:val="30"/>
          <w:szCs w:val="30"/>
        </w:rPr>
        <w:t>м</w:t>
      </w:r>
      <w:r w:rsidR="00AE7B54" w:rsidRPr="00883AEE">
        <w:rPr>
          <w:sz w:val="30"/>
          <w:szCs w:val="30"/>
        </w:rPr>
        <w:t>)</w:t>
      </w:r>
      <w:bookmarkEnd w:id="0"/>
      <w:bookmarkEnd w:id="1"/>
      <w:bookmarkEnd w:id="2"/>
    </w:p>
    <w:p w:rsidR="00A50DBA" w:rsidRDefault="00A50DBA" w:rsidP="005C5600">
      <w:pPr>
        <w:autoSpaceDE w:val="0"/>
        <w:autoSpaceDN w:val="0"/>
        <w:ind w:firstLine="709"/>
        <w:jc w:val="both"/>
        <w:rPr>
          <w:sz w:val="30"/>
          <w:szCs w:val="30"/>
        </w:rPr>
      </w:pPr>
    </w:p>
    <w:p w:rsidR="00A24A0F" w:rsidRPr="00883AEE" w:rsidRDefault="00A24A0F" w:rsidP="005C5600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883AEE">
        <w:rPr>
          <w:sz w:val="30"/>
          <w:szCs w:val="30"/>
        </w:rPr>
        <w:t>Ориентировочная чис</w:t>
      </w:r>
      <w:r w:rsidR="008B3A7D" w:rsidRPr="00883AEE">
        <w:rPr>
          <w:sz w:val="30"/>
          <w:szCs w:val="30"/>
        </w:rPr>
        <w:t>ленность населения составит 5,09</w:t>
      </w:r>
      <w:r w:rsidRPr="00883AEE">
        <w:rPr>
          <w:sz w:val="30"/>
          <w:szCs w:val="30"/>
        </w:rPr>
        <w:t xml:space="preserve"> тыс. </w:t>
      </w:r>
      <w:proofErr w:type="gramStart"/>
      <w:r w:rsidRPr="00883AEE">
        <w:rPr>
          <w:sz w:val="30"/>
          <w:szCs w:val="30"/>
        </w:rPr>
        <w:t>че</w:t>
      </w:r>
      <w:r w:rsidR="005C5600">
        <w:rPr>
          <w:sz w:val="30"/>
          <w:szCs w:val="30"/>
        </w:rPr>
        <w:t>-</w:t>
      </w:r>
      <w:proofErr w:type="spellStart"/>
      <w:r w:rsidRPr="00883AEE">
        <w:rPr>
          <w:sz w:val="30"/>
          <w:szCs w:val="30"/>
        </w:rPr>
        <w:t>ловек</w:t>
      </w:r>
      <w:proofErr w:type="spellEnd"/>
      <w:proofErr w:type="gramEnd"/>
      <w:r w:rsidRPr="00883AEE">
        <w:rPr>
          <w:sz w:val="30"/>
          <w:szCs w:val="30"/>
        </w:rPr>
        <w:t xml:space="preserve">. </w:t>
      </w:r>
    </w:p>
    <w:p w:rsidR="00A24A0F" w:rsidRPr="00883AEE" w:rsidRDefault="00A24A0F" w:rsidP="005C5600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883AEE">
        <w:rPr>
          <w:sz w:val="30"/>
          <w:szCs w:val="30"/>
        </w:rPr>
        <w:t>Р</w:t>
      </w:r>
      <w:r w:rsidR="00E220AD" w:rsidRPr="00883AEE">
        <w:rPr>
          <w:sz w:val="30"/>
          <w:szCs w:val="30"/>
        </w:rPr>
        <w:t>асчетная плотность населения 220</w:t>
      </w:r>
      <w:r w:rsidRPr="00883AEE">
        <w:rPr>
          <w:sz w:val="30"/>
          <w:szCs w:val="30"/>
        </w:rPr>
        <w:t xml:space="preserve"> чел/</w:t>
      </w:r>
      <w:proofErr w:type="gramStart"/>
      <w:r w:rsidRPr="00883AEE">
        <w:rPr>
          <w:sz w:val="30"/>
          <w:szCs w:val="30"/>
        </w:rPr>
        <w:t>га</w:t>
      </w:r>
      <w:proofErr w:type="gramEnd"/>
      <w:r w:rsidRPr="00883AEE">
        <w:rPr>
          <w:sz w:val="30"/>
          <w:szCs w:val="30"/>
        </w:rPr>
        <w:t>.</w:t>
      </w:r>
    </w:p>
    <w:p w:rsidR="0070444D" w:rsidRPr="00883AEE" w:rsidRDefault="00177D0C" w:rsidP="005C5600">
      <w:pPr>
        <w:ind w:firstLine="709"/>
        <w:jc w:val="both"/>
        <w:rPr>
          <w:sz w:val="30"/>
          <w:szCs w:val="30"/>
        </w:rPr>
      </w:pPr>
      <w:r w:rsidRPr="00883AEE">
        <w:rPr>
          <w:sz w:val="30"/>
          <w:szCs w:val="30"/>
        </w:rPr>
        <w:t>Проектом устанавливаются параметры застройки территории</w:t>
      </w:r>
      <w:r w:rsidR="005C5600">
        <w:rPr>
          <w:sz w:val="30"/>
          <w:szCs w:val="30"/>
        </w:rPr>
        <w:t xml:space="preserve">              </w:t>
      </w:r>
      <w:r w:rsidRPr="00883AEE">
        <w:rPr>
          <w:sz w:val="30"/>
          <w:szCs w:val="30"/>
        </w:rPr>
        <w:t xml:space="preserve"> на основании</w:t>
      </w:r>
      <w:r w:rsidR="0070444D" w:rsidRPr="00883AEE">
        <w:rPr>
          <w:sz w:val="30"/>
          <w:szCs w:val="30"/>
        </w:rPr>
        <w:t>:</w:t>
      </w:r>
    </w:p>
    <w:p w:rsidR="0070444D" w:rsidRPr="00883AEE" w:rsidRDefault="007E0A81" w:rsidP="005C5600">
      <w:pPr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п</w:t>
      </w:r>
      <w:r w:rsidR="0070444D" w:rsidRPr="00883AEE">
        <w:rPr>
          <w:sz w:val="30"/>
          <w:szCs w:val="30"/>
          <w:lang w:eastAsia="ar-SA"/>
        </w:rPr>
        <w:t xml:space="preserve">остановления администрации </w:t>
      </w:r>
      <w:r w:rsidR="00A50DBA">
        <w:rPr>
          <w:sz w:val="30"/>
          <w:szCs w:val="30"/>
          <w:lang w:eastAsia="ar-SA"/>
        </w:rPr>
        <w:t>города</w:t>
      </w:r>
      <w:r w:rsidR="00297D09" w:rsidRPr="00883AEE">
        <w:rPr>
          <w:sz w:val="30"/>
          <w:szCs w:val="30"/>
          <w:lang w:eastAsia="ar-SA"/>
        </w:rPr>
        <w:t xml:space="preserve"> от 30.01.2023 № 57</w:t>
      </w:r>
      <w:r w:rsidR="0070444D" w:rsidRPr="00883AEE">
        <w:rPr>
          <w:sz w:val="30"/>
          <w:szCs w:val="30"/>
          <w:lang w:eastAsia="ar-SA"/>
        </w:rPr>
        <w:t xml:space="preserve"> </w:t>
      </w:r>
      <w:r w:rsidR="00A50DBA">
        <w:rPr>
          <w:sz w:val="30"/>
          <w:szCs w:val="30"/>
          <w:lang w:eastAsia="ar-SA"/>
        </w:rPr>
        <w:t xml:space="preserve">             </w:t>
      </w:r>
      <w:r w:rsidR="0070444D" w:rsidRPr="00883AEE">
        <w:rPr>
          <w:sz w:val="30"/>
          <w:szCs w:val="30"/>
          <w:lang w:eastAsia="ar-SA"/>
        </w:rPr>
        <w:t>«</w:t>
      </w:r>
      <w:r w:rsidR="00297D09" w:rsidRPr="00883AEE">
        <w:rPr>
          <w:sz w:val="30"/>
          <w:szCs w:val="30"/>
          <w:lang w:eastAsia="ar-SA"/>
        </w:rPr>
        <w:t xml:space="preserve">О комплексном развитии несмежных территорий нежилой </w:t>
      </w:r>
      <w:proofErr w:type="gramStart"/>
      <w:r w:rsidR="00297D09" w:rsidRPr="00883AEE">
        <w:rPr>
          <w:sz w:val="30"/>
          <w:szCs w:val="30"/>
          <w:lang w:eastAsia="ar-SA"/>
        </w:rPr>
        <w:t>застройки города</w:t>
      </w:r>
      <w:proofErr w:type="gramEnd"/>
      <w:r w:rsidR="00297D09" w:rsidRPr="00883AEE">
        <w:rPr>
          <w:sz w:val="30"/>
          <w:szCs w:val="30"/>
          <w:lang w:eastAsia="ar-SA"/>
        </w:rPr>
        <w:t xml:space="preserve"> Красноярска по ул. </w:t>
      </w:r>
      <w:proofErr w:type="spellStart"/>
      <w:r w:rsidR="00297D09" w:rsidRPr="00883AEE">
        <w:rPr>
          <w:sz w:val="30"/>
          <w:szCs w:val="30"/>
          <w:lang w:eastAsia="ar-SA"/>
        </w:rPr>
        <w:t>Шахтеров</w:t>
      </w:r>
      <w:proofErr w:type="spellEnd"/>
      <w:r w:rsidR="0070444D" w:rsidRPr="00883AEE">
        <w:rPr>
          <w:sz w:val="30"/>
          <w:szCs w:val="30"/>
          <w:lang w:eastAsia="ar-SA"/>
        </w:rPr>
        <w:t>»</w:t>
      </w:r>
      <w:r>
        <w:rPr>
          <w:sz w:val="30"/>
          <w:szCs w:val="30"/>
          <w:lang w:eastAsia="ar-SA"/>
        </w:rPr>
        <w:t>;</w:t>
      </w:r>
    </w:p>
    <w:p w:rsidR="00B37CCB" w:rsidRPr="00883AEE" w:rsidRDefault="007E0A81" w:rsidP="005C5600">
      <w:pPr>
        <w:suppressAutoHyphens/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д</w:t>
      </w:r>
      <w:r w:rsidR="00297D09" w:rsidRPr="00883AEE">
        <w:rPr>
          <w:sz w:val="30"/>
          <w:szCs w:val="30"/>
          <w:lang w:eastAsia="ar-SA"/>
        </w:rPr>
        <w:t>оговора от 05.07.2024</w:t>
      </w:r>
      <w:r w:rsidR="00B37CCB" w:rsidRPr="00883AEE">
        <w:rPr>
          <w:sz w:val="30"/>
          <w:szCs w:val="30"/>
          <w:lang w:eastAsia="ar-SA"/>
        </w:rPr>
        <w:t xml:space="preserve"> </w:t>
      </w:r>
      <w:r w:rsidR="00297D09" w:rsidRPr="00883AEE">
        <w:rPr>
          <w:sz w:val="30"/>
          <w:szCs w:val="30"/>
          <w:lang w:eastAsia="ar-SA"/>
        </w:rPr>
        <w:t>№ 8</w:t>
      </w:r>
      <w:r w:rsidR="00883AEE" w:rsidRPr="00883AEE">
        <w:rPr>
          <w:sz w:val="30"/>
          <w:szCs w:val="30"/>
          <w:lang w:eastAsia="ar-SA"/>
        </w:rPr>
        <w:t xml:space="preserve"> </w:t>
      </w:r>
      <w:r w:rsidR="00297D09" w:rsidRPr="00883AEE">
        <w:rPr>
          <w:sz w:val="30"/>
          <w:szCs w:val="30"/>
          <w:lang w:eastAsia="ar-SA"/>
        </w:rPr>
        <w:t>КРТ</w:t>
      </w:r>
      <w:r w:rsidR="00B37CCB" w:rsidRPr="00883AEE">
        <w:rPr>
          <w:sz w:val="30"/>
          <w:szCs w:val="30"/>
          <w:lang w:eastAsia="ar-SA"/>
        </w:rPr>
        <w:t xml:space="preserve"> «</w:t>
      </w:r>
      <w:r w:rsidR="00297D09" w:rsidRPr="00883AEE">
        <w:rPr>
          <w:sz w:val="30"/>
          <w:szCs w:val="30"/>
          <w:lang w:eastAsia="ar-SA"/>
        </w:rPr>
        <w:t xml:space="preserve">О комплексном развитии несмежных территорий нежилой </w:t>
      </w:r>
      <w:proofErr w:type="gramStart"/>
      <w:r w:rsidR="00297D09" w:rsidRPr="00883AEE">
        <w:rPr>
          <w:sz w:val="30"/>
          <w:szCs w:val="30"/>
          <w:lang w:eastAsia="ar-SA"/>
        </w:rPr>
        <w:t>застройки города</w:t>
      </w:r>
      <w:proofErr w:type="gramEnd"/>
      <w:r w:rsidR="00297D09" w:rsidRPr="00883AEE">
        <w:rPr>
          <w:sz w:val="30"/>
          <w:szCs w:val="30"/>
          <w:lang w:eastAsia="ar-SA"/>
        </w:rPr>
        <w:t xml:space="preserve"> Красноярска </w:t>
      </w:r>
      <w:r w:rsidR="00A50DBA">
        <w:rPr>
          <w:sz w:val="30"/>
          <w:szCs w:val="30"/>
          <w:lang w:eastAsia="ar-SA"/>
        </w:rPr>
        <w:t xml:space="preserve">                    </w:t>
      </w:r>
      <w:r w:rsidR="00297D09" w:rsidRPr="00883AEE">
        <w:rPr>
          <w:sz w:val="30"/>
          <w:szCs w:val="30"/>
          <w:lang w:eastAsia="ar-SA"/>
        </w:rPr>
        <w:t xml:space="preserve">по ул. </w:t>
      </w:r>
      <w:proofErr w:type="spellStart"/>
      <w:r w:rsidR="00297D09" w:rsidRPr="00883AEE">
        <w:rPr>
          <w:sz w:val="30"/>
          <w:szCs w:val="30"/>
          <w:lang w:eastAsia="ar-SA"/>
        </w:rPr>
        <w:t>Шахтеров</w:t>
      </w:r>
      <w:proofErr w:type="spellEnd"/>
      <w:r w:rsidR="00B37CCB" w:rsidRPr="00883AEE">
        <w:rPr>
          <w:sz w:val="30"/>
          <w:szCs w:val="30"/>
          <w:lang w:eastAsia="ar-SA"/>
        </w:rPr>
        <w:t>»</w:t>
      </w:r>
      <w:r>
        <w:rPr>
          <w:sz w:val="30"/>
          <w:szCs w:val="30"/>
          <w:lang w:eastAsia="ar-SA"/>
        </w:rPr>
        <w:t>;</w:t>
      </w:r>
    </w:p>
    <w:p w:rsidR="00B37CCB" w:rsidRPr="00883AEE" w:rsidRDefault="00471B67" w:rsidP="005C5600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B37CCB" w:rsidRPr="00883AEE">
        <w:rPr>
          <w:sz w:val="30"/>
          <w:szCs w:val="30"/>
        </w:rPr>
        <w:t>равил землепользования и застройки городского округа город Красноярск</w:t>
      </w:r>
      <w:r w:rsidR="00F05A8C" w:rsidRPr="00883AEE">
        <w:rPr>
          <w:sz w:val="30"/>
          <w:szCs w:val="30"/>
        </w:rPr>
        <w:t xml:space="preserve"> Красноярского края</w:t>
      </w:r>
      <w:r w:rsidR="00B37CCB" w:rsidRPr="00883AEE">
        <w:rPr>
          <w:sz w:val="30"/>
          <w:szCs w:val="30"/>
        </w:rPr>
        <w:t xml:space="preserve">, </w:t>
      </w:r>
      <w:proofErr w:type="spellStart"/>
      <w:r w:rsidR="00B37CCB" w:rsidRPr="00883AEE">
        <w:rPr>
          <w:sz w:val="30"/>
          <w:szCs w:val="30"/>
        </w:rPr>
        <w:t>утвержденных</w:t>
      </w:r>
      <w:proofErr w:type="spellEnd"/>
      <w:r w:rsidR="00B37CCB" w:rsidRPr="00883AEE">
        <w:rPr>
          <w:sz w:val="30"/>
          <w:szCs w:val="30"/>
        </w:rPr>
        <w:t xml:space="preserve"> решением </w:t>
      </w:r>
      <w:proofErr w:type="spellStart"/>
      <w:r w:rsidR="00B37CCB" w:rsidRPr="00883AEE">
        <w:rPr>
          <w:sz w:val="30"/>
          <w:szCs w:val="30"/>
        </w:rPr>
        <w:t>Краснояр</w:t>
      </w:r>
      <w:r w:rsidR="005C5600">
        <w:rPr>
          <w:sz w:val="30"/>
          <w:szCs w:val="30"/>
        </w:rPr>
        <w:t>-</w:t>
      </w:r>
      <w:r w:rsidR="00B37CCB" w:rsidRPr="00883AEE">
        <w:rPr>
          <w:sz w:val="30"/>
          <w:szCs w:val="30"/>
        </w:rPr>
        <w:t>ского</w:t>
      </w:r>
      <w:proofErr w:type="spellEnd"/>
      <w:r w:rsidR="00B37CCB" w:rsidRPr="00883AEE">
        <w:rPr>
          <w:sz w:val="30"/>
          <w:szCs w:val="30"/>
        </w:rPr>
        <w:t xml:space="preserve"> городского Совета де</w:t>
      </w:r>
      <w:r w:rsidR="00CD0ACB" w:rsidRPr="00883AEE">
        <w:rPr>
          <w:sz w:val="30"/>
          <w:szCs w:val="30"/>
        </w:rPr>
        <w:t>п</w:t>
      </w:r>
      <w:r w:rsidR="00F05A8C" w:rsidRPr="00883AEE">
        <w:rPr>
          <w:sz w:val="30"/>
          <w:szCs w:val="30"/>
        </w:rPr>
        <w:t>утатов от 07.07.2015</w:t>
      </w:r>
      <w:r w:rsidR="005C5600">
        <w:rPr>
          <w:sz w:val="30"/>
          <w:szCs w:val="30"/>
        </w:rPr>
        <w:t xml:space="preserve"> </w:t>
      </w:r>
      <w:r w:rsidR="00F05A8C" w:rsidRPr="00883AEE">
        <w:rPr>
          <w:sz w:val="30"/>
          <w:szCs w:val="30"/>
        </w:rPr>
        <w:t>№ В-122</w:t>
      </w:r>
      <w:r w:rsidR="00883AEE" w:rsidRPr="00883AEE">
        <w:rPr>
          <w:sz w:val="30"/>
          <w:szCs w:val="30"/>
        </w:rPr>
        <w:t>.</w:t>
      </w:r>
    </w:p>
    <w:p w:rsidR="009D2E42" w:rsidRDefault="009D2E42" w:rsidP="005C5600">
      <w:pPr>
        <w:ind w:firstLine="709"/>
        <w:jc w:val="both"/>
        <w:rPr>
          <w:sz w:val="24"/>
          <w:szCs w:val="24"/>
        </w:rPr>
      </w:pPr>
    </w:p>
    <w:p w:rsidR="009D2E42" w:rsidRDefault="009D2E42" w:rsidP="00A24A0F">
      <w:pPr>
        <w:ind w:firstLine="709"/>
        <w:jc w:val="both"/>
        <w:rPr>
          <w:sz w:val="24"/>
          <w:szCs w:val="24"/>
        </w:rPr>
      </w:pPr>
    </w:p>
    <w:p w:rsidR="00A8260F" w:rsidRPr="00175122" w:rsidRDefault="00A8260F" w:rsidP="00931D3C">
      <w:pPr>
        <w:ind w:firstLine="709"/>
        <w:jc w:val="both"/>
        <w:rPr>
          <w:color w:val="FF0000"/>
          <w:sz w:val="24"/>
          <w:szCs w:val="24"/>
          <w:lang w:eastAsia="ar-SA"/>
        </w:rPr>
      </w:pPr>
    </w:p>
    <w:p w:rsidR="009D2E42" w:rsidRDefault="009D2E42" w:rsidP="00177D0C">
      <w:pPr>
        <w:jc w:val="both"/>
        <w:rPr>
          <w:sz w:val="24"/>
          <w:szCs w:val="24"/>
        </w:rPr>
        <w:sectPr w:rsidR="009D2E42" w:rsidSect="005C5600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pgNumType w:start="6"/>
          <w:cols w:space="720"/>
          <w:titlePg/>
          <w:docGrid w:linePitch="272"/>
        </w:sectPr>
      </w:pPr>
    </w:p>
    <w:p w:rsidR="00177D0C" w:rsidRDefault="00177D0C" w:rsidP="005C5600">
      <w:pPr>
        <w:ind w:left="-142" w:firstLine="142"/>
        <w:jc w:val="center"/>
        <w:rPr>
          <w:sz w:val="30"/>
          <w:szCs w:val="30"/>
          <w:vertAlign w:val="superscript"/>
        </w:rPr>
      </w:pPr>
      <w:r w:rsidRPr="00CD687A">
        <w:rPr>
          <w:sz w:val="30"/>
          <w:szCs w:val="30"/>
        </w:rPr>
        <w:lastRenderedPageBreak/>
        <w:t>Таблица 1</w:t>
      </w:r>
      <w:r w:rsidR="007E0A81">
        <w:rPr>
          <w:sz w:val="30"/>
          <w:szCs w:val="30"/>
        </w:rPr>
        <w:t>.</w:t>
      </w:r>
      <w:r w:rsidRPr="00CD687A">
        <w:rPr>
          <w:sz w:val="30"/>
          <w:szCs w:val="30"/>
        </w:rPr>
        <w:t xml:space="preserve"> Параметры застройки территории в пределах, установленных градостроительны</w:t>
      </w:r>
      <w:r w:rsidR="007E0A81">
        <w:rPr>
          <w:sz w:val="30"/>
          <w:szCs w:val="30"/>
        </w:rPr>
        <w:t>м</w:t>
      </w:r>
      <w:r w:rsidRPr="00CD687A">
        <w:rPr>
          <w:sz w:val="30"/>
          <w:szCs w:val="30"/>
        </w:rPr>
        <w:t xml:space="preserve"> регламенто</w:t>
      </w:r>
      <w:r w:rsidR="007E0A81">
        <w:rPr>
          <w:sz w:val="30"/>
          <w:szCs w:val="30"/>
        </w:rPr>
        <w:t>м</w:t>
      </w:r>
      <w:proofErr w:type="gramStart"/>
      <w:r w:rsidR="003E0B1C" w:rsidRPr="00CD687A">
        <w:rPr>
          <w:sz w:val="30"/>
          <w:szCs w:val="30"/>
          <w:vertAlign w:val="superscript"/>
        </w:rPr>
        <w:t>1</w:t>
      </w:r>
      <w:proofErr w:type="gramEnd"/>
      <w:r w:rsidR="00BC6664" w:rsidRPr="00BC6664">
        <w:rPr>
          <w:sz w:val="30"/>
          <w:szCs w:val="30"/>
        </w:rPr>
        <w:t>.</w:t>
      </w:r>
    </w:p>
    <w:p w:rsidR="00CD687A" w:rsidRPr="00CD687A" w:rsidRDefault="00CD687A" w:rsidP="00CD687A">
      <w:pPr>
        <w:ind w:left="-142" w:firstLine="142"/>
        <w:jc w:val="both"/>
        <w:rPr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72"/>
        <w:gridCol w:w="2232"/>
        <w:gridCol w:w="2572"/>
        <w:gridCol w:w="1679"/>
        <w:gridCol w:w="1794"/>
        <w:gridCol w:w="1750"/>
        <w:gridCol w:w="1721"/>
      </w:tblGrid>
      <w:tr w:rsidR="005C2DC1" w:rsidRPr="00CD687A" w:rsidTr="00A50DBA">
        <w:trPr>
          <w:trHeight w:val="2552"/>
          <w:tblHeader/>
          <w:jc w:val="center"/>
        </w:trPr>
        <w:tc>
          <w:tcPr>
            <w:tcW w:w="564" w:type="pct"/>
          </w:tcPr>
          <w:p w:rsidR="005C2DC1" w:rsidRPr="00CD687A" w:rsidRDefault="005C2DC1" w:rsidP="005C5600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CD687A">
              <w:rPr>
                <w:bCs/>
                <w:sz w:val="24"/>
                <w:szCs w:val="24"/>
              </w:rPr>
              <w:t xml:space="preserve">Номер </w:t>
            </w:r>
            <w:proofErr w:type="gramStart"/>
            <w:r w:rsidRPr="00CD687A">
              <w:rPr>
                <w:bCs/>
                <w:sz w:val="24"/>
                <w:szCs w:val="24"/>
              </w:rPr>
              <w:t>гран</w:t>
            </w:r>
            <w:r w:rsidRPr="00CD687A">
              <w:rPr>
                <w:bCs/>
                <w:sz w:val="24"/>
                <w:szCs w:val="24"/>
              </w:rPr>
              <w:t>и</w:t>
            </w:r>
            <w:r w:rsidRPr="00CD687A">
              <w:rPr>
                <w:bCs/>
                <w:sz w:val="24"/>
                <w:szCs w:val="24"/>
              </w:rPr>
              <w:t>цы зоны пл</w:t>
            </w:r>
            <w:r w:rsidRPr="00CD687A">
              <w:rPr>
                <w:bCs/>
                <w:sz w:val="24"/>
                <w:szCs w:val="24"/>
              </w:rPr>
              <w:t>а</w:t>
            </w:r>
            <w:r w:rsidRPr="00CD687A">
              <w:rPr>
                <w:bCs/>
                <w:sz w:val="24"/>
                <w:szCs w:val="24"/>
              </w:rPr>
              <w:t>нируемого размещения объектов к</w:t>
            </w:r>
            <w:r w:rsidRPr="00CD687A">
              <w:rPr>
                <w:bCs/>
                <w:sz w:val="24"/>
                <w:szCs w:val="24"/>
              </w:rPr>
              <w:t>а</w:t>
            </w:r>
            <w:r w:rsidRPr="00CD687A">
              <w:rPr>
                <w:bCs/>
                <w:sz w:val="24"/>
                <w:szCs w:val="24"/>
              </w:rPr>
              <w:t>питального строительства</w:t>
            </w:r>
            <w:proofErr w:type="gramEnd"/>
          </w:p>
          <w:p w:rsidR="005C2DC1" w:rsidRPr="00CD687A" w:rsidRDefault="005C2DC1" w:rsidP="005C560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687A">
              <w:rPr>
                <w:bCs/>
                <w:sz w:val="24"/>
                <w:szCs w:val="24"/>
              </w:rPr>
              <w:t xml:space="preserve">(далее </w:t>
            </w:r>
            <w:r w:rsidR="005C5600">
              <w:rPr>
                <w:bCs/>
                <w:sz w:val="24"/>
                <w:szCs w:val="24"/>
              </w:rPr>
              <w:t>–</w:t>
            </w:r>
            <w:r w:rsidRPr="00CD687A">
              <w:rPr>
                <w:bCs/>
                <w:sz w:val="24"/>
                <w:szCs w:val="24"/>
              </w:rPr>
              <w:t xml:space="preserve"> ОКС)</w:t>
            </w:r>
          </w:p>
        </w:tc>
        <w:tc>
          <w:tcPr>
            <w:tcW w:w="464" w:type="pct"/>
            <w:shd w:val="clear" w:color="auto" w:fill="auto"/>
          </w:tcPr>
          <w:p w:rsidR="005C2DC1" w:rsidRPr="00CD687A" w:rsidRDefault="005C2DC1" w:rsidP="005C5600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Площадь земельного участка, </w:t>
            </w:r>
            <w:r w:rsidR="005C5600">
              <w:rPr>
                <w:sz w:val="24"/>
                <w:szCs w:val="24"/>
              </w:rPr>
              <w:t>кв. м</w:t>
            </w:r>
          </w:p>
        </w:tc>
        <w:tc>
          <w:tcPr>
            <w:tcW w:w="755" w:type="pct"/>
          </w:tcPr>
          <w:p w:rsidR="005C5600" w:rsidRDefault="005C2DC1" w:rsidP="005C5600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 xml:space="preserve">Предельные </w:t>
            </w:r>
          </w:p>
          <w:p w:rsidR="005C5600" w:rsidRDefault="005C2DC1" w:rsidP="005C5600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D687A">
              <w:rPr>
                <w:color w:val="000000"/>
                <w:sz w:val="24"/>
                <w:szCs w:val="24"/>
              </w:rPr>
              <w:t xml:space="preserve">(минимальные </w:t>
            </w:r>
            <w:proofErr w:type="gramEnd"/>
          </w:p>
          <w:p w:rsidR="005C5600" w:rsidRDefault="005C2DC1" w:rsidP="005C5600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и (или) максимал</w:t>
            </w:r>
            <w:r w:rsidRPr="00CD687A">
              <w:rPr>
                <w:color w:val="000000"/>
                <w:sz w:val="24"/>
                <w:szCs w:val="24"/>
              </w:rPr>
              <w:t>ь</w:t>
            </w:r>
            <w:r w:rsidRPr="00CD687A">
              <w:rPr>
                <w:color w:val="000000"/>
                <w:sz w:val="24"/>
                <w:szCs w:val="24"/>
              </w:rPr>
              <w:t xml:space="preserve">ные) размеры </w:t>
            </w:r>
          </w:p>
          <w:p w:rsidR="005C5600" w:rsidRDefault="005C2DC1" w:rsidP="005C5600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земельных</w:t>
            </w:r>
          </w:p>
          <w:p w:rsidR="005C2DC1" w:rsidRPr="00CD687A" w:rsidRDefault="005C2DC1" w:rsidP="005C5600">
            <w:pPr>
              <w:spacing w:line="192" w:lineRule="auto"/>
              <w:jc w:val="center"/>
              <w:rPr>
                <w:sz w:val="24"/>
                <w:szCs w:val="24"/>
                <w:vertAlign w:val="superscript"/>
              </w:rPr>
            </w:pPr>
            <w:r w:rsidRPr="00CD687A">
              <w:rPr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870" w:type="pct"/>
          </w:tcPr>
          <w:p w:rsidR="005A6BBE" w:rsidRDefault="005C2DC1" w:rsidP="005C5600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 xml:space="preserve">Минимальные </w:t>
            </w:r>
          </w:p>
          <w:p w:rsidR="005A6BBE" w:rsidRDefault="005C2DC1" w:rsidP="005C5600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 xml:space="preserve">отступы от границ </w:t>
            </w:r>
          </w:p>
          <w:p w:rsidR="005A6BBE" w:rsidRDefault="005C2DC1" w:rsidP="005C5600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 xml:space="preserve">земельных участков </w:t>
            </w:r>
          </w:p>
          <w:p w:rsidR="005A6BBE" w:rsidRDefault="005C2DC1" w:rsidP="005A6BB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в целях определения мест допустимого размещения зданий, строений, сооруж</w:t>
            </w:r>
            <w:r w:rsidRPr="00CD687A">
              <w:rPr>
                <w:color w:val="000000"/>
                <w:sz w:val="24"/>
                <w:szCs w:val="24"/>
              </w:rPr>
              <w:t>е</w:t>
            </w:r>
            <w:r w:rsidRPr="00CD687A">
              <w:rPr>
                <w:color w:val="000000"/>
                <w:sz w:val="24"/>
                <w:szCs w:val="24"/>
              </w:rPr>
              <w:t xml:space="preserve">ний, за пределами </w:t>
            </w:r>
          </w:p>
          <w:p w:rsidR="005C2DC1" w:rsidRPr="005A6BBE" w:rsidRDefault="005C2DC1" w:rsidP="005A6BB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которых запрещено строительство зданий, строений, сооружений</w:t>
            </w:r>
          </w:p>
        </w:tc>
        <w:tc>
          <w:tcPr>
            <w:tcW w:w="568" w:type="pct"/>
          </w:tcPr>
          <w:p w:rsidR="005C2DC1" w:rsidRPr="00CD687A" w:rsidRDefault="005C2DC1" w:rsidP="005C560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Предельное количество этажей</w:t>
            </w:r>
            <w:proofErr w:type="gramStart"/>
            <w:r w:rsidRPr="00CD687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5C5600" w:rsidRDefault="005C2DC1" w:rsidP="005C560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Максимальный процент </w:t>
            </w:r>
          </w:p>
          <w:p w:rsidR="005C2DC1" w:rsidRPr="00CD687A" w:rsidRDefault="005C2DC1" w:rsidP="005C560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застройки</w:t>
            </w:r>
            <w:proofErr w:type="gramStart"/>
            <w:r w:rsidR="005C560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="005C5600" w:rsidRPr="005C5600">
              <w:rPr>
                <w:sz w:val="24"/>
                <w:szCs w:val="24"/>
              </w:rPr>
              <w:t xml:space="preserve">, </w:t>
            </w:r>
            <w:r w:rsidRPr="00CD687A">
              <w:rPr>
                <w:sz w:val="24"/>
                <w:szCs w:val="24"/>
              </w:rPr>
              <w:t>%</w:t>
            </w:r>
          </w:p>
        </w:tc>
        <w:tc>
          <w:tcPr>
            <w:tcW w:w="592" w:type="pct"/>
            <w:shd w:val="clear" w:color="auto" w:fill="auto"/>
          </w:tcPr>
          <w:p w:rsidR="005C5600" w:rsidRDefault="005C2DC1" w:rsidP="005C560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Коэффициент  интенсивности жилой </w:t>
            </w:r>
          </w:p>
          <w:p w:rsidR="005C2DC1" w:rsidRPr="00CD687A" w:rsidRDefault="005C2DC1" w:rsidP="005C560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застройки</w:t>
            </w:r>
            <w:proofErr w:type="gramStart"/>
            <w:r w:rsidRPr="00CD687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82" w:type="pct"/>
          </w:tcPr>
          <w:p w:rsidR="005C5600" w:rsidRDefault="005C2DC1" w:rsidP="005C560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Минимальный процент </w:t>
            </w:r>
          </w:p>
          <w:p w:rsidR="005C2DC1" w:rsidRPr="00CD687A" w:rsidRDefault="005C2DC1" w:rsidP="005C560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застройки</w:t>
            </w:r>
            <w:proofErr w:type="gramStart"/>
            <w:r w:rsidRPr="00CD687A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D687A">
              <w:rPr>
                <w:sz w:val="24"/>
                <w:szCs w:val="24"/>
              </w:rPr>
              <w:t>, %</w:t>
            </w:r>
          </w:p>
        </w:tc>
      </w:tr>
    </w:tbl>
    <w:p w:rsidR="00A50DBA" w:rsidRPr="00A50DBA" w:rsidRDefault="00A50DBA" w:rsidP="00A50DBA">
      <w:pPr>
        <w:spacing w:line="120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372"/>
        <w:gridCol w:w="2233"/>
        <w:gridCol w:w="2573"/>
        <w:gridCol w:w="1680"/>
        <w:gridCol w:w="1795"/>
        <w:gridCol w:w="1751"/>
        <w:gridCol w:w="1715"/>
      </w:tblGrid>
      <w:tr w:rsidR="00A50DBA" w:rsidRPr="00CD687A" w:rsidTr="00A50DBA">
        <w:trPr>
          <w:trHeight w:val="136"/>
          <w:tblHeader/>
          <w:jc w:val="center"/>
        </w:trPr>
        <w:tc>
          <w:tcPr>
            <w:tcW w:w="564" w:type="pct"/>
          </w:tcPr>
          <w:p w:rsidR="00A50DBA" w:rsidRPr="00CD687A" w:rsidRDefault="00A50DBA" w:rsidP="00A50D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A50DBA" w:rsidRPr="00CD687A" w:rsidRDefault="00A50DBA" w:rsidP="00A5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5" w:type="pct"/>
          </w:tcPr>
          <w:p w:rsidR="00A50DBA" w:rsidRPr="00CD687A" w:rsidRDefault="00A50DBA" w:rsidP="00A50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A50DBA" w:rsidRPr="00CD687A" w:rsidRDefault="00A50DBA" w:rsidP="00A50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pct"/>
          </w:tcPr>
          <w:p w:rsidR="00A50DBA" w:rsidRPr="00CD687A" w:rsidRDefault="00A50DBA" w:rsidP="00A50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7" w:type="pct"/>
            <w:shd w:val="clear" w:color="auto" w:fill="auto"/>
          </w:tcPr>
          <w:p w:rsidR="00A50DBA" w:rsidRPr="00CD687A" w:rsidRDefault="00A50DBA" w:rsidP="00A5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2" w:type="pct"/>
            <w:shd w:val="clear" w:color="auto" w:fill="auto"/>
          </w:tcPr>
          <w:p w:rsidR="00A50DBA" w:rsidRPr="00CD687A" w:rsidRDefault="00A50DBA" w:rsidP="00A5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" w:type="pct"/>
          </w:tcPr>
          <w:p w:rsidR="00A50DBA" w:rsidRPr="00CD687A" w:rsidRDefault="00A50DBA" w:rsidP="00A50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C2DC1" w:rsidRPr="00CD687A" w:rsidTr="00A50DBA">
        <w:trPr>
          <w:trHeight w:val="553"/>
          <w:jc w:val="center"/>
        </w:trPr>
        <w:tc>
          <w:tcPr>
            <w:tcW w:w="564" w:type="pct"/>
          </w:tcPr>
          <w:p w:rsidR="005C2DC1" w:rsidRPr="00CD687A" w:rsidRDefault="005C2DC1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:rsidR="005C2DC1" w:rsidRPr="00CD687A" w:rsidRDefault="00372103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31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286</w:t>
            </w:r>
          </w:p>
        </w:tc>
        <w:tc>
          <w:tcPr>
            <w:tcW w:w="755" w:type="pct"/>
          </w:tcPr>
          <w:p w:rsidR="005C2DC1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</w:t>
            </w:r>
            <w:r w:rsidR="005C2DC1" w:rsidRPr="00CD687A">
              <w:rPr>
                <w:sz w:val="24"/>
                <w:szCs w:val="24"/>
              </w:rPr>
              <w:t>а</w:t>
            </w:r>
            <w:r w:rsidR="005C2DC1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5C2DC1" w:rsidRPr="00CD687A" w:rsidRDefault="005C2DC1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5C2DC1" w:rsidRPr="00CD687A" w:rsidRDefault="00DF091E" w:rsidP="005C5600">
            <w:pPr>
              <w:rPr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07" w:type="pct"/>
          </w:tcPr>
          <w:p w:rsidR="005C2DC1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</w:t>
            </w:r>
            <w:r w:rsidR="005C2DC1" w:rsidRPr="00CD687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5C2DC1" w:rsidRPr="00CD687A" w:rsidRDefault="00DF091E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82" w:type="pct"/>
          </w:tcPr>
          <w:p w:rsidR="005C2DC1" w:rsidRPr="00CD687A" w:rsidRDefault="005C2DC1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5C2DC1" w:rsidRPr="00CD687A" w:rsidTr="00A50DBA">
        <w:trPr>
          <w:trHeight w:val="553"/>
          <w:jc w:val="center"/>
        </w:trPr>
        <w:tc>
          <w:tcPr>
            <w:tcW w:w="564" w:type="pct"/>
          </w:tcPr>
          <w:p w:rsidR="005C2DC1" w:rsidRPr="00CD687A" w:rsidRDefault="005C2DC1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</w:tcPr>
          <w:p w:rsidR="005C2DC1" w:rsidRPr="00CD687A" w:rsidRDefault="00AA5455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11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445</w:t>
            </w:r>
          </w:p>
        </w:tc>
        <w:tc>
          <w:tcPr>
            <w:tcW w:w="755" w:type="pct"/>
          </w:tcPr>
          <w:p w:rsidR="005C2DC1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</w:t>
            </w:r>
            <w:r w:rsidR="005C2DC1" w:rsidRPr="00CD687A">
              <w:rPr>
                <w:sz w:val="24"/>
                <w:szCs w:val="24"/>
              </w:rPr>
              <w:t>а</w:t>
            </w:r>
            <w:r w:rsidR="005C2DC1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5C2DC1" w:rsidRPr="00CD687A" w:rsidRDefault="005C2DC1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5C2DC1" w:rsidRPr="00CD687A" w:rsidRDefault="00DF091E" w:rsidP="005C5600">
            <w:pPr>
              <w:rPr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07" w:type="pct"/>
          </w:tcPr>
          <w:p w:rsidR="005C2DC1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</w:t>
            </w:r>
            <w:r w:rsidR="005C2DC1" w:rsidRPr="00CD687A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5C2DC1" w:rsidRPr="00CD687A" w:rsidRDefault="00DF091E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82" w:type="pct"/>
          </w:tcPr>
          <w:p w:rsidR="005C2DC1" w:rsidRPr="00CD687A" w:rsidRDefault="005C2DC1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8B3A7D" w:rsidRPr="00CD687A" w:rsidTr="00A50DBA">
        <w:trPr>
          <w:trHeight w:val="553"/>
          <w:jc w:val="center"/>
        </w:trPr>
        <w:tc>
          <w:tcPr>
            <w:tcW w:w="5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10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917</w:t>
            </w:r>
          </w:p>
        </w:tc>
        <w:tc>
          <w:tcPr>
            <w:tcW w:w="755" w:type="pct"/>
          </w:tcPr>
          <w:p w:rsidR="008B3A7D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</w:t>
            </w:r>
            <w:r w:rsidR="008B3A7D" w:rsidRPr="00CD687A">
              <w:rPr>
                <w:sz w:val="24"/>
                <w:szCs w:val="24"/>
              </w:rPr>
              <w:t>а</w:t>
            </w:r>
            <w:r w:rsidR="008B3A7D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5C5600" w:rsidRDefault="008B3A7D" w:rsidP="005C5600">
            <w:pPr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25 этажей</w:t>
            </w:r>
          </w:p>
        </w:tc>
        <w:tc>
          <w:tcPr>
            <w:tcW w:w="607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60</w:t>
            </w:r>
          </w:p>
        </w:tc>
        <w:tc>
          <w:tcPr>
            <w:tcW w:w="592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1,9</w:t>
            </w:r>
          </w:p>
        </w:tc>
        <w:tc>
          <w:tcPr>
            <w:tcW w:w="58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8B3A7D" w:rsidRPr="00CD687A" w:rsidTr="00A50DBA">
        <w:trPr>
          <w:trHeight w:val="553"/>
          <w:jc w:val="center"/>
        </w:trPr>
        <w:tc>
          <w:tcPr>
            <w:tcW w:w="5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13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500</w:t>
            </w:r>
          </w:p>
        </w:tc>
        <w:tc>
          <w:tcPr>
            <w:tcW w:w="755" w:type="pct"/>
          </w:tcPr>
          <w:p w:rsidR="008B3A7D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</w:t>
            </w:r>
            <w:r w:rsidR="008B3A7D" w:rsidRPr="00CD687A">
              <w:rPr>
                <w:sz w:val="24"/>
                <w:szCs w:val="24"/>
              </w:rPr>
              <w:t>а</w:t>
            </w:r>
            <w:r w:rsidR="008B3A7D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5C5600" w:rsidRDefault="008B3A7D" w:rsidP="005C5600">
            <w:pPr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25 этажей</w:t>
            </w:r>
          </w:p>
        </w:tc>
        <w:tc>
          <w:tcPr>
            <w:tcW w:w="607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60</w:t>
            </w:r>
          </w:p>
        </w:tc>
        <w:tc>
          <w:tcPr>
            <w:tcW w:w="592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1,9</w:t>
            </w:r>
          </w:p>
        </w:tc>
        <w:tc>
          <w:tcPr>
            <w:tcW w:w="58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8B3A7D" w:rsidRPr="00CD687A" w:rsidTr="00A50DBA">
        <w:trPr>
          <w:trHeight w:val="553"/>
          <w:jc w:val="center"/>
        </w:trPr>
        <w:tc>
          <w:tcPr>
            <w:tcW w:w="5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12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476</w:t>
            </w:r>
          </w:p>
        </w:tc>
        <w:tc>
          <w:tcPr>
            <w:tcW w:w="755" w:type="pct"/>
          </w:tcPr>
          <w:p w:rsidR="008B3A7D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</w:t>
            </w:r>
            <w:r w:rsidR="008B3A7D" w:rsidRPr="00CD687A">
              <w:rPr>
                <w:sz w:val="24"/>
                <w:szCs w:val="24"/>
              </w:rPr>
              <w:t>а</w:t>
            </w:r>
            <w:r w:rsidR="008B3A7D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5C5600" w:rsidRDefault="008B3A7D" w:rsidP="005C5600">
            <w:pPr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25 этажей</w:t>
            </w:r>
          </w:p>
        </w:tc>
        <w:tc>
          <w:tcPr>
            <w:tcW w:w="607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60</w:t>
            </w:r>
          </w:p>
        </w:tc>
        <w:tc>
          <w:tcPr>
            <w:tcW w:w="592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1,9</w:t>
            </w:r>
          </w:p>
        </w:tc>
        <w:tc>
          <w:tcPr>
            <w:tcW w:w="58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8B3A7D" w:rsidRPr="00CD687A" w:rsidTr="00A50DBA">
        <w:trPr>
          <w:trHeight w:val="553"/>
          <w:jc w:val="center"/>
        </w:trPr>
        <w:tc>
          <w:tcPr>
            <w:tcW w:w="5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16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956</w:t>
            </w:r>
          </w:p>
        </w:tc>
        <w:tc>
          <w:tcPr>
            <w:tcW w:w="755" w:type="pct"/>
          </w:tcPr>
          <w:p w:rsidR="008B3A7D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Не </w:t>
            </w:r>
            <w:r w:rsidR="008B3A7D" w:rsidRPr="00CD687A">
              <w:rPr>
                <w:sz w:val="24"/>
                <w:szCs w:val="24"/>
              </w:rPr>
              <w:t>подлежат уст</w:t>
            </w:r>
            <w:r w:rsidR="008B3A7D" w:rsidRPr="00CD687A">
              <w:rPr>
                <w:sz w:val="24"/>
                <w:szCs w:val="24"/>
              </w:rPr>
              <w:t>а</w:t>
            </w:r>
            <w:r w:rsidR="008B3A7D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5C5600" w:rsidRDefault="008B3A7D" w:rsidP="005C5600">
            <w:pPr>
              <w:rPr>
                <w:color w:val="000000"/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25 этажей</w:t>
            </w:r>
          </w:p>
        </w:tc>
        <w:tc>
          <w:tcPr>
            <w:tcW w:w="607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60</w:t>
            </w:r>
          </w:p>
        </w:tc>
        <w:tc>
          <w:tcPr>
            <w:tcW w:w="592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1,9</w:t>
            </w:r>
          </w:p>
        </w:tc>
        <w:tc>
          <w:tcPr>
            <w:tcW w:w="58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8B3A7D" w:rsidRPr="00CD687A" w:rsidTr="00A50DBA">
        <w:trPr>
          <w:trHeight w:val="553"/>
          <w:jc w:val="center"/>
        </w:trPr>
        <w:tc>
          <w:tcPr>
            <w:tcW w:w="5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8B3A7D" w:rsidRPr="00CD687A" w:rsidRDefault="00686C8A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5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448</w:t>
            </w:r>
          </w:p>
        </w:tc>
        <w:tc>
          <w:tcPr>
            <w:tcW w:w="755" w:type="pct"/>
          </w:tcPr>
          <w:p w:rsidR="008B3A7D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</w:t>
            </w:r>
            <w:r w:rsidR="008B3A7D" w:rsidRPr="00CD687A">
              <w:rPr>
                <w:sz w:val="24"/>
                <w:szCs w:val="24"/>
              </w:rPr>
              <w:t>а</w:t>
            </w:r>
            <w:r w:rsidR="008B3A7D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07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60</w:t>
            </w:r>
          </w:p>
        </w:tc>
        <w:tc>
          <w:tcPr>
            <w:tcW w:w="59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8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8B3A7D" w:rsidRPr="00CD687A" w:rsidTr="00A50DBA">
        <w:trPr>
          <w:trHeight w:val="553"/>
          <w:jc w:val="center"/>
        </w:trPr>
        <w:tc>
          <w:tcPr>
            <w:tcW w:w="5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9</w:t>
            </w:r>
          </w:p>
        </w:tc>
        <w:tc>
          <w:tcPr>
            <w:tcW w:w="4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11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000</w:t>
            </w:r>
          </w:p>
        </w:tc>
        <w:tc>
          <w:tcPr>
            <w:tcW w:w="755" w:type="pct"/>
          </w:tcPr>
          <w:p w:rsidR="008B3A7D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Не подлежат </w:t>
            </w:r>
            <w:r w:rsidR="008B3A7D" w:rsidRPr="00CD687A">
              <w:rPr>
                <w:sz w:val="24"/>
                <w:szCs w:val="24"/>
              </w:rPr>
              <w:t>уст</w:t>
            </w:r>
            <w:r w:rsidR="008B3A7D" w:rsidRPr="00CD687A">
              <w:rPr>
                <w:sz w:val="24"/>
                <w:szCs w:val="24"/>
              </w:rPr>
              <w:t>а</w:t>
            </w:r>
            <w:r w:rsidR="008B3A7D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5C5600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не более </w:t>
            </w:r>
          </w:p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25 этажей</w:t>
            </w:r>
          </w:p>
        </w:tc>
        <w:tc>
          <w:tcPr>
            <w:tcW w:w="607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60</w:t>
            </w:r>
          </w:p>
        </w:tc>
        <w:tc>
          <w:tcPr>
            <w:tcW w:w="592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1,9</w:t>
            </w:r>
          </w:p>
        </w:tc>
        <w:tc>
          <w:tcPr>
            <w:tcW w:w="58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CE154E" w:rsidRPr="00CD687A" w:rsidTr="00A50DBA">
        <w:trPr>
          <w:trHeight w:val="553"/>
          <w:jc w:val="center"/>
        </w:trPr>
        <w:tc>
          <w:tcPr>
            <w:tcW w:w="564" w:type="pct"/>
          </w:tcPr>
          <w:p w:rsidR="00CE154E" w:rsidRPr="00CD687A" w:rsidRDefault="00CE154E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:rsidR="00CE154E" w:rsidRPr="00CD687A" w:rsidRDefault="00CE154E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7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602</w:t>
            </w:r>
          </w:p>
        </w:tc>
        <w:tc>
          <w:tcPr>
            <w:tcW w:w="755" w:type="pct"/>
          </w:tcPr>
          <w:p w:rsidR="00A50DBA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</w:t>
            </w:r>
            <w:r w:rsidR="00CE154E" w:rsidRPr="00CD687A">
              <w:rPr>
                <w:sz w:val="24"/>
                <w:szCs w:val="24"/>
              </w:rPr>
              <w:t>а</w:t>
            </w:r>
            <w:r w:rsidR="00CE154E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CE154E" w:rsidRPr="00CD687A" w:rsidRDefault="00CE154E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CE154E" w:rsidRPr="00CD687A" w:rsidRDefault="00CE154E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07" w:type="pct"/>
          </w:tcPr>
          <w:p w:rsidR="00CE154E" w:rsidRPr="00CD687A" w:rsidRDefault="00CE154E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2" w:type="pct"/>
          </w:tcPr>
          <w:p w:rsidR="00CE154E" w:rsidRPr="00CD687A" w:rsidRDefault="00CE154E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82" w:type="pct"/>
          </w:tcPr>
          <w:p w:rsidR="00CE154E" w:rsidRPr="00CD687A" w:rsidRDefault="00CE154E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8B3A7D" w:rsidRPr="00CD687A" w:rsidTr="00A50DBA">
        <w:trPr>
          <w:trHeight w:val="553"/>
          <w:jc w:val="center"/>
        </w:trPr>
        <w:tc>
          <w:tcPr>
            <w:tcW w:w="5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2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758</w:t>
            </w:r>
          </w:p>
        </w:tc>
        <w:tc>
          <w:tcPr>
            <w:tcW w:w="755" w:type="pct"/>
          </w:tcPr>
          <w:p w:rsidR="008B3A7D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Не </w:t>
            </w:r>
            <w:r w:rsidR="008B3A7D" w:rsidRPr="00CD687A">
              <w:rPr>
                <w:sz w:val="24"/>
                <w:szCs w:val="24"/>
              </w:rPr>
              <w:t>подлежат уст</w:t>
            </w:r>
            <w:r w:rsidR="008B3A7D" w:rsidRPr="00CD687A">
              <w:rPr>
                <w:sz w:val="24"/>
                <w:szCs w:val="24"/>
              </w:rPr>
              <w:t>а</w:t>
            </w:r>
            <w:r w:rsidR="008B3A7D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07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60</w:t>
            </w:r>
          </w:p>
        </w:tc>
        <w:tc>
          <w:tcPr>
            <w:tcW w:w="59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8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  <w:tr w:rsidR="008B3A7D" w:rsidRPr="00CD687A" w:rsidTr="00A50DBA">
        <w:trPr>
          <w:trHeight w:val="553"/>
          <w:jc w:val="center"/>
        </w:trPr>
        <w:tc>
          <w:tcPr>
            <w:tcW w:w="5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64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18</w:t>
            </w:r>
            <w:r w:rsidR="00DD6A64">
              <w:rPr>
                <w:sz w:val="24"/>
                <w:szCs w:val="24"/>
              </w:rPr>
              <w:t xml:space="preserve"> </w:t>
            </w:r>
            <w:r w:rsidRPr="00CD687A">
              <w:rPr>
                <w:sz w:val="24"/>
                <w:szCs w:val="24"/>
              </w:rPr>
              <w:t>309</w:t>
            </w:r>
          </w:p>
        </w:tc>
        <w:tc>
          <w:tcPr>
            <w:tcW w:w="755" w:type="pct"/>
          </w:tcPr>
          <w:p w:rsidR="008B3A7D" w:rsidRPr="00CD687A" w:rsidRDefault="005C5600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</w:t>
            </w:r>
            <w:r w:rsidR="008B3A7D" w:rsidRPr="00CD687A">
              <w:rPr>
                <w:sz w:val="24"/>
                <w:szCs w:val="24"/>
              </w:rPr>
              <w:t>а</w:t>
            </w:r>
            <w:r w:rsidR="008B3A7D" w:rsidRPr="00CD687A">
              <w:rPr>
                <w:sz w:val="24"/>
                <w:szCs w:val="24"/>
              </w:rPr>
              <w:t>новлению</w:t>
            </w:r>
          </w:p>
        </w:tc>
        <w:tc>
          <w:tcPr>
            <w:tcW w:w="870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подлежат устано</w:t>
            </w:r>
            <w:r w:rsidRPr="00CD687A">
              <w:rPr>
                <w:sz w:val="24"/>
                <w:szCs w:val="24"/>
              </w:rPr>
              <w:t>в</w:t>
            </w:r>
            <w:r w:rsidRPr="00CD687A">
              <w:rPr>
                <w:sz w:val="24"/>
                <w:szCs w:val="24"/>
              </w:rPr>
              <w:t>лению</w:t>
            </w:r>
          </w:p>
        </w:tc>
        <w:tc>
          <w:tcPr>
            <w:tcW w:w="568" w:type="pct"/>
          </w:tcPr>
          <w:p w:rsidR="005C5600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 xml:space="preserve">не более </w:t>
            </w:r>
          </w:p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25 этажей</w:t>
            </w:r>
          </w:p>
        </w:tc>
        <w:tc>
          <w:tcPr>
            <w:tcW w:w="607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60</w:t>
            </w:r>
          </w:p>
        </w:tc>
        <w:tc>
          <w:tcPr>
            <w:tcW w:w="592" w:type="pct"/>
          </w:tcPr>
          <w:p w:rsidR="008B3A7D" w:rsidRPr="00CD687A" w:rsidRDefault="008B3A7D" w:rsidP="005C5600">
            <w:pPr>
              <w:jc w:val="center"/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1,9</w:t>
            </w:r>
          </w:p>
        </w:tc>
        <w:tc>
          <w:tcPr>
            <w:tcW w:w="582" w:type="pct"/>
          </w:tcPr>
          <w:p w:rsidR="008B3A7D" w:rsidRPr="00CD687A" w:rsidRDefault="008B3A7D" w:rsidP="005C5600">
            <w:pPr>
              <w:rPr>
                <w:sz w:val="24"/>
                <w:szCs w:val="24"/>
              </w:rPr>
            </w:pPr>
            <w:r w:rsidRPr="00CD687A">
              <w:rPr>
                <w:sz w:val="24"/>
                <w:szCs w:val="24"/>
              </w:rPr>
              <w:t>не более 10</w:t>
            </w:r>
          </w:p>
        </w:tc>
      </w:tr>
    </w:tbl>
    <w:p w:rsidR="005C5600" w:rsidRDefault="005C5600" w:rsidP="003E0B1C">
      <w:pPr>
        <w:autoSpaceDE w:val="0"/>
        <w:autoSpaceDN w:val="0"/>
        <w:ind w:left="-284"/>
        <w:jc w:val="both"/>
        <w:rPr>
          <w:sz w:val="30"/>
          <w:szCs w:val="30"/>
        </w:rPr>
      </w:pPr>
    </w:p>
    <w:p w:rsidR="00177D0C" w:rsidRPr="007E0A81" w:rsidRDefault="00177D0C" w:rsidP="005C560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E0A81">
        <w:rPr>
          <w:sz w:val="28"/>
          <w:szCs w:val="28"/>
          <w:vertAlign w:val="superscript"/>
        </w:rPr>
        <w:t>1</w:t>
      </w:r>
      <w:r w:rsidRPr="007E0A81">
        <w:rPr>
          <w:sz w:val="28"/>
          <w:szCs w:val="28"/>
        </w:rPr>
        <w:t xml:space="preserve"> </w:t>
      </w:r>
      <w:r w:rsidR="005C2DC1" w:rsidRPr="007E0A81">
        <w:rPr>
          <w:sz w:val="28"/>
          <w:szCs w:val="28"/>
        </w:rPr>
        <w:t>Приводятся максимально допустимые и предельные параметры застройки территории</w:t>
      </w:r>
      <w:r w:rsidR="008B3A7D" w:rsidRPr="007E0A81">
        <w:rPr>
          <w:sz w:val="28"/>
          <w:szCs w:val="28"/>
        </w:rPr>
        <w:t xml:space="preserve"> по условиям </w:t>
      </w:r>
      <w:proofErr w:type="spellStart"/>
      <w:r w:rsidR="007E0A81" w:rsidRPr="007E0A81">
        <w:rPr>
          <w:sz w:val="28"/>
          <w:szCs w:val="28"/>
        </w:rPr>
        <w:t>д</w:t>
      </w:r>
      <w:r w:rsidR="008B3A7D" w:rsidRPr="007E0A81">
        <w:rPr>
          <w:sz w:val="28"/>
          <w:szCs w:val="28"/>
        </w:rPr>
        <w:t>огов</w:t>
      </w:r>
      <w:proofErr w:type="gramStart"/>
      <w:r w:rsidR="008B3A7D" w:rsidRPr="007E0A81">
        <w:rPr>
          <w:sz w:val="28"/>
          <w:szCs w:val="28"/>
        </w:rPr>
        <w:t>о</w:t>
      </w:r>
      <w:proofErr w:type="spellEnd"/>
      <w:r w:rsidR="00A50DBA" w:rsidRPr="007E0A81">
        <w:rPr>
          <w:sz w:val="28"/>
          <w:szCs w:val="28"/>
        </w:rPr>
        <w:t>-</w:t>
      </w:r>
      <w:proofErr w:type="gramEnd"/>
      <w:r w:rsidR="00A50DBA" w:rsidRPr="007E0A81">
        <w:rPr>
          <w:sz w:val="28"/>
          <w:szCs w:val="28"/>
        </w:rPr>
        <w:t xml:space="preserve">           </w:t>
      </w:r>
      <w:proofErr w:type="spellStart"/>
      <w:r w:rsidR="008B3A7D" w:rsidRPr="007E0A81">
        <w:rPr>
          <w:sz w:val="28"/>
          <w:szCs w:val="28"/>
        </w:rPr>
        <w:t>ра</w:t>
      </w:r>
      <w:proofErr w:type="spellEnd"/>
      <w:r w:rsidR="008B3A7D" w:rsidRPr="007E0A81">
        <w:rPr>
          <w:sz w:val="28"/>
          <w:szCs w:val="28"/>
        </w:rPr>
        <w:t xml:space="preserve"> от 05.07.2024 </w:t>
      </w:r>
      <w:r w:rsidR="007E0A81" w:rsidRPr="007E0A81">
        <w:rPr>
          <w:sz w:val="28"/>
          <w:szCs w:val="28"/>
        </w:rPr>
        <w:t>№ 8 КРТ</w:t>
      </w:r>
      <w:r w:rsidR="000E34F1">
        <w:rPr>
          <w:sz w:val="28"/>
          <w:szCs w:val="28"/>
        </w:rPr>
        <w:t xml:space="preserve"> </w:t>
      </w:r>
      <w:r w:rsidR="007E0A81" w:rsidRPr="007E0A81">
        <w:rPr>
          <w:sz w:val="28"/>
          <w:szCs w:val="28"/>
          <w:lang w:eastAsia="ar-SA"/>
        </w:rPr>
        <w:t xml:space="preserve">«О комплексном развитии несмежных территорий нежилой застройки города Красноярска </w:t>
      </w:r>
      <w:r w:rsidR="007E0A81">
        <w:rPr>
          <w:sz w:val="28"/>
          <w:szCs w:val="28"/>
          <w:lang w:eastAsia="ar-SA"/>
        </w:rPr>
        <w:t xml:space="preserve">            </w:t>
      </w:r>
      <w:r w:rsidR="007E0A81" w:rsidRPr="007E0A81">
        <w:rPr>
          <w:sz w:val="28"/>
          <w:szCs w:val="28"/>
          <w:lang w:eastAsia="ar-SA"/>
        </w:rPr>
        <w:t xml:space="preserve">по ул. </w:t>
      </w:r>
      <w:proofErr w:type="spellStart"/>
      <w:r w:rsidR="007E0A81" w:rsidRPr="007E0A81">
        <w:rPr>
          <w:sz w:val="28"/>
          <w:szCs w:val="28"/>
          <w:lang w:eastAsia="ar-SA"/>
        </w:rPr>
        <w:t>Шахтеров</w:t>
      </w:r>
      <w:proofErr w:type="spellEnd"/>
      <w:r w:rsidR="007E0A81" w:rsidRPr="007E0A81">
        <w:rPr>
          <w:sz w:val="28"/>
          <w:szCs w:val="28"/>
          <w:lang w:eastAsia="ar-SA"/>
        </w:rPr>
        <w:t>».</w:t>
      </w:r>
      <w:r w:rsidR="007E0A81">
        <w:rPr>
          <w:sz w:val="28"/>
          <w:szCs w:val="28"/>
          <w:lang w:eastAsia="ar-SA"/>
        </w:rPr>
        <w:t xml:space="preserve">  </w:t>
      </w:r>
    </w:p>
    <w:p w:rsidR="00A50DBA" w:rsidRDefault="00A50DBA" w:rsidP="00A50DBA">
      <w:pPr>
        <w:pStyle w:val="2"/>
        <w:tabs>
          <w:tab w:val="left" w:pos="284"/>
        </w:tabs>
        <w:ind w:firstLine="709"/>
        <w:rPr>
          <w:sz w:val="30"/>
          <w:szCs w:val="30"/>
        </w:rPr>
      </w:pPr>
      <w:bookmarkStart w:id="3" w:name="_Toc184391588"/>
      <w:bookmarkStart w:id="4" w:name="_Toc17718048"/>
    </w:p>
    <w:p w:rsidR="00A50DBA" w:rsidRDefault="00D00621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r w:rsidRPr="00AB1C2D">
        <w:rPr>
          <w:sz w:val="30"/>
          <w:szCs w:val="30"/>
        </w:rPr>
        <w:t>2</w:t>
      </w:r>
      <w:r w:rsidR="0099626D" w:rsidRPr="00AB1C2D">
        <w:rPr>
          <w:sz w:val="30"/>
          <w:szCs w:val="30"/>
        </w:rPr>
        <w:t>.</w:t>
      </w:r>
      <w:r w:rsidRPr="00AB1C2D">
        <w:rPr>
          <w:sz w:val="30"/>
          <w:szCs w:val="30"/>
        </w:rPr>
        <w:t xml:space="preserve"> Характеристика</w:t>
      </w:r>
      <w:r w:rsidR="00781EEA" w:rsidRPr="00AB1C2D">
        <w:rPr>
          <w:sz w:val="30"/>
          <w:szCs w:val="30"/>
        </w:rPr>
        <w:t xml:space="preserve"> объектов капитального строительства жилого, производственного, общественно-делового </w:t>
      </w:r>
    </w:p>
    <w:p w:rsidR="00A50DBA" w:rsidRDefault="00781EEA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r w:rsidRPr="00AB1C2D">
        <w:rPr>
          <w:sz w:val="30"/>
          <w:szCs w:val="30"/>
        </w:rPr>
        <w:t>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  <w:r w:rsidR="00D00621" w:rsidRPr="00AB1C2D">
        <w:rPr>
          <w:sz w:val="30"/>
          <w:szCs w:val="30"/>
        </w:rPr>
        <w:t xml:space="preserve">, </w:t>
      </w:r>
      <w:r w:rsidRPr="00AB1C2D">
        <w:rPr>
          <w:sz w:val="30"/>
          <w:szCs w:val="30"/>
        </w:rPr>
        <w:t xml:space="preserve">в том числе объектов, </w:t>
      </w:r>
    </w:p>
    <w:p w:rsidR="00A50DBA" w:rsidRDefault="00781EEA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proofErr w:type="spellStart"/>
      <w:r w:rsidRPr="00AB1C2D">
        <w:rPr>
          <w:sz w:val="30"/>
          <w:szCs w:val="30"/>
        </w:rPr>
        <w:t>включенных</w:t>
      </w:r>
      <w:proofErr w:type="spellEnd"/>
      <w:r w:rsidRPr="00AB1C2D">
        <w:rPr>
          <w:sz w:val="30"/>
          <w:szCs w:val="30"/>
        </w:rPr>
        <w:t xml:space="preserve"> в программы комплексного развития систем коммунальной инфраструктуры, </w:t>
      </w:r>
    </w:p>
    <w:p w:rsidR="00A50DBA" w:rsidRDefault="00781EEA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r w:rsidRPr="00AB1C2D">
        <w:rPr>
          <w:sz w:val="30"/>
          <w:szCs w:val="30"/>
        </w:rPr>
        <w:t xml:space="preserve">программы комплексного развития транспортной инфраструктуры, программы комплексного </w:t>
      </w:r>
    </w:p>
    <w:p w:rsidR="00A50DBA" w:rsidRDefault="00781EEA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proofErr w:type="gramStart"/>
      <w:r w:rsidRPr="00AB1C2D">
        <w:rPr>
          <w:sz w:val="30"/>
          <w:szCs w:val="30"/>
        </w:rPr>
        <w:t xml:space="preserve">развития социальной инфраструктуры и необходимых для развития территории в границах </w:t>
      </w:r>
      <w:proofErr w:type="gramEnd"/>
    </w:p>
    <w:p w:rsidR="00A50DBA" w:rsidRDefault="00781EEA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r w:rsidRPr="00AB1C2D">
        <w:rPr>
          <w:sz w:val="30"/>
          <w:szCs w:val="30"/>
        </w:rPr>
        <w:t>элемент</w:t>
      </w:r>
      <w:r w:rsidR="00AF27C4" w:rsidRPr="00AB1C2D">
        <w:rPr>
          <w:sz w:val="30"/>
          <w:szCs w:val="30"/>
        </w:rPr>
        <w:t>ов</w:t>
      </w:r>
      <w:r w:rsidRPr="00AB1C2D">
        <w:rPr>
          <w:sz w:val="30"/>
          <w:szCs w:val="30"/>
        </w:rPr>
        <w:t xml:space="preserve"> планировочной структуры. </w:t>
      </w:r>
      <w:r w:rsidR="00AF27C4" w:rsidRPr="00AB1C2D">
        <w:rPr>
          <w:sz w:val="30"/>
          <w:szCs w:val="30"/>
        </w:rPr>
        <w:t>Очередность планируемого развития территории, содержащ</w:t>
      </w:r>
      <w:r w:rsidR="007E0A81">
        <w:rPr>
          <w:sz w:val="30"/>
          <w:szCs w:val="30"/>
        </w:rPr>
        <w:t>ая</w:t>
      </w:r>
      <w:r w:rsidR="00AF27C4" w:rsidRPr="00AB1C2D">
        <w:rPr>
          <w:sz w:val="30"/>
          <w:szCs w:val="30"/>
        </w:rPr>
        <w:t xml:space="preserve"> </w:t>
      </w:r>
    </w:p>
    <w:p w:rsidR="00D00621" w:rsidRDefault="00AF27C4" w:rsidP="00A50DBA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r w:rsidRPr="00AB1C2D">
        <w:rPr>
          <w:sz w:val="30"/>
          <w:szCs w:val="30"/>
        </w:rPr>
        <w:t>этапы</w:t>
      </w:r>
      <w:r w:rsidR="00A50DBA">
        <w:rPr>
          <w:sz w:val="30"/>
          <w:szCs w:val="30"/>
        </w:rPr>
        <w:t xml:space="preserve"> </w:t>
      </w:r>
      <w:r w:rsidRPr="00AB1C2D">
        <w:rPr>
          <w:sz w:val="30"/>
          <w:szCs w:val="30"/>
        </w:rPr>
        <w:t>проектирования, строительства, реконструкции объектов капитального строительства</w:t>
      </w:r>
      <w:bookmarkEnd w:id="3"/>
      <w:bookmarkEnd w:id="4"/>
    </w:p>
    <w:p w:rsidR="00AB1C2D" w:rsidRPr="00A50DBA" w:rsidRDefault="00AB1C2D" w:rsidP="00A50DBA">
      <w:pPr>
        <w:spacing w:line="192" w:lineRule="auto"/>
        <w:rPr>
          <w:sz w:val="30"/>
          <w:szCs w:val="30"/>
        </w:rPr>
      </w:pPr>
    </w:p>
    <w:p w:rsidR="00AF27C4" w:rsidRPr="00AB1C2D" w:rsidRDefault="00AF27C4" w:rsidP="00A50DBA">
      <w:pPr>
        <w:ind w:firstLine="709"/>
        <w:jc w:val="both"/>
        <w:rPr>
          <w:sz w:val="30"/>
          <w:szCs w:val="30"/>
          <w:lang w:eastAsia="ar-SA"/>
        </w:rPr>
      </w:pPr>
      <w:r w:rsidRPr="00AB1C2D">
        <w:rPr>
          <w:sz w:val="30"/>
          <w:szCs w:val="30"/>
        </w:rPr>
        <w:t xml:space="preserve">Согласно </w:t>
      </w:r>
      <w:r w:rsidR="00687AE4" w:rsidRPr="00AB1C2D">
        <w:rPr>
          <w:sz w:val="30"/>
          <w:szCs w:val="30"/>
          <w:lang w:eastAsia="ar-SA"/>
        </w:rPr>
        <w:t>договор</w:t>
      </w:r>
      <w:r w:rsidR="007E0A81">
        <w:rPr>
          <w:sz w:val="30"/>
          <w:szCs w:val="30"/>
          <w:lang w:eastAsia="ar-SA"/>
        </w:rPr>
        <w:t>у</w:t>
      </w:r>
      <w:r w:rsidR="00687AE4" w:rsidRPr="00AB1C2D">
        <w:rPr>
          <w:sz w:val="30"/>
          <w:szCs w:val="30"/>
          <w:lang w:eastAsia="ar-SA"/>
        </w:rPr>
        <w:t xml:space="preserve"> от 05.07.2024 № 8</w:t>
      </w:r>
      <w:r w:rsidR="007E0A81">
        <w:rPr>
          <w:sz w:val="30"/>
          <w:szCs w:val="30"/>
          <w:lang w:eastAsia="ar-SA"/>
        </w:rPr>
        <w:t xml:space="preserve"> </w:t>
      </w:r>
      <w:r w:rsidR="00687AE4" w:rsidRPr="00AB1C2D">
        <w:rPr>
          <w:sz w:val="30"/>
          <w:szCs w:val="30"/>
          <w:lang w:eastAsia="ar-SA"/>
        </w:rPr>
        <w:t xml:space="preserve">КРТ «О комплексном развитии несмежных территорий нежилой </w:t>
      </w:r>
      <w:r w:rsidR="00A50DBA">
        <w:rPr>
          <w:sz w:val="30"/>
          <w:szCs w:val="30"/>
          <w:lang w:eastAsia="ar-SA"/>
        </w:rPr>
        <w:t xml:space="preserve">       </w:t>
      </w:r>
      <w:proofErr w:type="gramStart"/>
      <w:r w:rsidR="00687AE4" w:rsidRPr="00AB1C2D">
        <w:rPr>
          <w:sz w:val="30"/>
          <w:szCs w:val="30"/>
          <w:lang w:eastAsia="ar-SA"/>
        </w:rPr>
        <w:t>застройки города</w:t>
      </w:r>
      <w:proofErr w:type="gramEnd"/>
      <w:r w:rsidR="00687AE4" w:rsidRPr="00AB1C2D">
        <w:rPr>
          <w:sz w:val="30"/>
          <w:szCs w:val="30"/>
          <w:lang w:eastAsia="ar-SA"/>
        </w:rPr>
        <w:t xml:space="preserve"> Красноярска по ул. </w:t>
      </w:r>
      <w:proofErr w:type="spellStart"/>
      <w:r w:rsidR="00687AE4" w:rsidRPr="00AB1C2D">
        <w:rPr>
          <w:sz w:val="30"/>
          <w:szCs w:val="30"/>
          <w:lang w:eastAsia="ar-SA"/>
        </w:rPr>
        <w:t>Шахтеров</w:t>
      </w:r>
      <w:proofErr w:type="spellEnd"/>
      <w:r w:rsidR="00687AE4" w:rsidRPr="00AB1C2D">
        <w:rPr>
          <w:sz w:val="30"/>
          <w:szCs w:val="30"/>
          <w:lang w:eastAsia="ar-SA"/>
        </w:rPr>
        <w:t>»</w:t>
      </w:r>
      <w:r w:rsidRPr="00AB1C2D">
        <w:rPr>
          <w:sz w:val="30"/>
          <w:szCs w:val="30"/>
          <w:lang w:eastAsia="ar-SA"/>
        </w:rPr>
        <w:t xml:space="preserve"> установлен </w:t>
      </w:r>
      <w:r w:rsidRPr="00AB1C2D">
        <w:rPr>
          <w:sz w:val="30"/>
          <w:szCs w:val="30"/>
        </w:rPr>
        <w:t>предельный срок реализации решения о комплек</w:t>
      </w:r>
      <w:r w:rsidRPr="00AB1C2D">
        <w:rPr>
          <w:sz w:val="30"/>
          <w:szCs w:val="30"/>
        </w:rPr>
        <w:t>с</w:t>
      </w:r>
      <w:r w:rsidRPr="00AB1C2D">
        <w:rPr>
          <w:sz w:val="30"/>
          <w:szCs w:val="30"/>
        </w:rPr>
        <w:t>ном развитии</w:t>
      </w:r>
      <w:r w:rsidR="00687AE4" w:rsidRPr="00AB1C2D">
        <w:rPr>
          <w:sz w:val="30"/>
          <w:szCs w:val="30"/>
        </w:rPr>
        <w:t xml:space="preserve"> территории жилой застройки – 8</w:t>
      </w:r>
      <w:r w:rsidRPr="00AB1C2D">
        <w:rPr>
          <w:sz w:val="30"/>
          <w:szCs w:val="30"/>
        </w:rPr>
        <w:t xml:space="preserve"> лет со дня заключения договора о комплексном развитии </w:t>
      </w:r>
      <w:r w:rsidR="00A50DBA">
        <w:rPr>
          <w:sz w:val="30"/>
          <w:szCs w:val="30"/>
        </w:rPr>
        <w:t xml:space="preserve">                  </w:t>
      </w:r>
      <w:r w:rsidRPr="00AB1C2D">
        <w:rPr>
          <w:sz w:val="30"/>
          <w:szCs w:val="30"/>
        </w:rPr>
        <w:t xml:space="preserve">территории. </w:t>
      </w:r>
    </w:p>
    <w:p w:rsidR="00457383" w:rsidRPr="00AB1C2D" w:rsidRDefault="00457383" w:rsidP="00A50DBA">
      <w:pPr>
        <w:pStyle w:val="a8"/>
        <w:ind w:firstLine="709"/>
        <w:jc w:val="both"/>
        <w:rPr>
          <w:sz w:val="30"/>
          <w:szCs w:val="30"/>
        </w:rPr>
      </w:pPr>
      <w:r w:rsidRPr="00AB1C2D">
        <w:rPr>
          <w:sz w:val="30"/>
          <w:szCs w:val="30"/>
          <w:lang w:eastAsia="ar-SA"/>
        </w:rPr>
        <w:t xml:space="preserve">Расчетный срок </w:t>
      </w:r>
      <w:r w:rsidRPr="00AB1C2D">
        <w:rPr>
          <w:sz w:val="30"/>
          <w:szCs w:val="30"/>
        </w:rPr>
        <w:t>освоения территории принимается в период с 202</w:t>
      </w:r>
      <w:r w:rsidR="00F127F3" w:rsidRPr="00AB1C2D">
        <w:rPr>
          <w:sz w:val="30"/>
          <w:szCs w:val="30"/>
        </w:rPr>
        <w:t>5</w:t>
      </w:r>
      <w:r w:rsidR="007E0A81">
        <w:rPr>
          <w:sz w:val="30"/>
          <w:szCs w:val="30"/>
        </w:rPr>
        <w:t xml:space="preserve"> </w:t>
      </w:r>
      <w:r w:rsidRPr="00AB1C2D">
        <w:rPr>
          <w:sz w:val="30"/>
          <w:szCs w:val="30"/>
        </w:rPr>
        <w:t>по 203</w:t>
      </w:r>
      <w:r w:rsidR="00A54167" w:rsidRPr="00AB1C2D">
        <w:rPr>
          <w:sz w:val="30"/>
          <w:szCs w:val="30"/>
        </w:rPr>
        <w:t>2</w:t>
      </w:r>
      <w:r w:rsidR="007E0A81">
        <w:rPr>
          <w:sz w:val="30"/>
          <w:szCs w:val="30"/>
        </w:rPr>
        <w:t xml:space="preserve"> годы</w:t>
      </w:r>
      <w:r w:rsidR="00F7494B" w:rsidRPr="00AB1C2D">
        <w:rPr>
          <w:sz w:val="30"/>
          <w:szCs w:val="30"/>
        </w:rPr>
        <w:t xml:space="preserve"> в два этапа</w:t>
      </w:r>
      <w:r w:rsidR="007E0A81" w:rsidRPr="00AB1C2D">
        <w:rPr>
          <w:sz w:val="30"/>
          <w:szCs w:val="30"/>
        </w:rPr>
        <w:t>,</w:t>
      </w:r>
      <w:r w:rsidR="00F7494B" w:rsidRPr="00AB1C2D">
        <w:rPr>
          <w:sz w:val="30"/>
          <w:szCs w:val="30"/>
        </w:rPr>
        <w:t xml:space="preserve"> </w:t>
      </w:r>
      <w:proofErr w:type="spellStart"/>
      <w:r w:rsidR="00F7494B" w:rsidRPr="00AB1C2D">
        <w:rPr>
          <w:sz w:val="30"/>
          <w:szCs w:val="30"/>
        </w:rPr>
        <w:t>разд</w:t>
      </w:r>
      <w:r w:rsidR="00F7494B" w:rsidRPr="00AB1C2D">
        <w:rPr>
          <w:sz w:val="30"/>
          <w:szCs w:val="30"/>
        </w:rPr>
        <w:t>е</w:t>
      </w:r>
      <w:r w:rsidR="00F7494B" w:rsidRPr="00AB1C2D">
        <w:rPr>
          <w:sz w:val="30"/>
          <w:szCs w:val="30"/>
        </w:rPr>
        <w:t>ленных</w:t>
      </w:r>
      <w:proofErr w:type="spellEnd"/>
      <w:r w:rsidR="00A50DBA">
        <w:rPr>
          <w:sz w:val="30"/>
          <w:szCs w:val="30"/>
        </w:rPr>
        <w:t xml:space="preserve"> </w:t>
      </w:r>
      <w:r w:rsidR="00F7494B" w:rsidRPr="00AB1C2D">
        <w:rPr>
          <w:sz w:val="30"/>
          <w:szCs w:val="30"/>
        </w:rPr>
        <w:t>на три очереди планируемого развития</w:t>
      </w:r>
      <w:r w:rsidRPr="00AB1C2D">
        <w:rPr>
          <w:sz w:val="30"/>
          <w:szCs w:val="30"/>
        </w:rPr>
        <w:t>:</w:t>
      </w:r>
    </w:p>
    <w:p w:rsidR="007E0A81" w:rsidRDefault="007E0A81" w:rsidP="00A50DBA">
      <w:pPr>
        <w:pStyle w:val="a8"/>
        <w:ind w:firstLine="709"/>
        <w:jc w:val="both"/>
        <w:rPr>
          <w:sz w:val="30"/>
          <w:szCs w:val="30"/>
        </w:rPr>
      </w:pPr>
    </w:p>
    <w:p w:rsidR="00457383" w:rsidRPr="00AB1C2D" w:rsidRDefault="007E0A81" w:rsidP="00A50DBA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1-й этап </w:t>
      </w:r>
      <w:r w:rsidR="00F7494B" w:rsidRPr="00AB1C2D">
        <w:rPr>
          <w:sz w:val="30"/>
          <w:szCs w:val="30"/>
        </w:rPr>
        <w:t>(1</w:t>
      </w:r>
      <w:r>
        <w:rPr>
          <w:sz w:val="30"/>
          <w:szCs w:val="30"/>
        </w:rPr>
        <w:t>-я</w:t>
      </w:r>
      <w:r w:rsidR="00F7494B" w:rsidRPr="00AB1C2D">
        <w:rPr>
          <w:sz w:val="30"/>
          <w:szCs w:val="30"/>
        </w:rPr>
        <w:t xml:space="preserve"> очередь)</w:t>
      </w:r>
      <w:r w:rsidR="00A50DBA">
        <w:rPr>
          <w:sz w:val="30"/>
          <w:szCs w:val="30"/>
        </w:rPr>
        <w:t xml:space="preserve"> 2025–</w:t>
      </w:r>
      <w:r w:rsidR="00F127F3" w:rsidRPr="00AB1C2D">
        <w:rPr>
          <w:sz w:val="30"/>
          <w:szCs w:val="30"/>
        </w:rPr>
        <w:t>2030</w:t>
      </w:r>
      <w:r w:rsidR="00F7494B" w:rsidRPr="00AB1C2D">
        <w:rPr>
          <w:sz w:val="30"/>
          <w:szCs w:val="30"/>
        </w:rPr>
        <w:t xml:space="preserve"> гг.</w:t>
      </w:r>
      <w:r w:rsidR="00457383" w:rsidRPr="00AB1C2D">
        <w:rPr>
          <w:sz w:val="30"/>
          <w:szCs w:val="30"/>
        </w:rPr>
        <w:t>;</w:t>
      </w:r>
    </w:p>
    <w:p w:rsidR="00457383" w:rsidRPr="00AB1C2D" w:rsidRDefault="007E0A81" w:rsidP="00A50DBA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2-й этап </w:t>
      </w:r>
      <w:r w:rsidR="00457383" w:rsidRPr="00AB1C2D">
        <w:rPr>
          <w:sz w:val="30"/>
          <w:szCs w:val="30"/>
        </w:rPr>
        <w:t>(</w:t>
      </w:r>
      <w:r>
        <w:rPr>
          <w:sz w:val="30"/>
          <w:szCs w:val="30"/>
        </w:rPr>
        <w:t>2-я очередь</w:t>
      </w:r>
      <w:r w:rsidR="00F7494B" w:rsidRPr="00AB1C2D">
        <w:rPr>
          <w:sz w:val="30"/>
          <w:szCs w:val="30"/>
        </w:rPr>
        <w:t xml:space="preserve">) </w:t>
      </w:r>
      <w:r w:rsidR="00457383" w:rsidRPr="00AB1C2D">
        <w:rPr>
          <w:sz w:val="30"/>
          <w:szCs w:val="30"/>
        </w:rPr>
        <w:t>202</w:t>
      </w:r>
      <w:r w:rsidR="00F127F3" w:rsidRPr="00AB1C2D">
        <w:rPr>
          <w:sz w:val="30"/>
          <w:szCs w:val="30"/>
        </w:rPr>
        <w:t>6</w:t>
      </w:r>
      <w:r w:rsidR="00A50DBA">
        <w:rPr>
          <w:sz w:val="30"/>
          <w:szCs w:val="30"/>
        </w:rPr>
        <w:t>–</w:t>
      </w:r>
      <w:r w:rsidR="00457383" w:rsidRPr="00AB1C2D">
        <w:rPr>
          <w:sz w:val="30"/>
          <w:szCs w:val="30"/>
        </w:rPr>
        <w:t>20</w:t>
      </w:r>
      <w:r w:rsidR="00F127F3" w:rsidRPr="00AB1C2D">
        <w:rPr>
          <w:sz w:val="30"/>
          <w:szCs w:val="30"/>
        </w:rPr>
        <w:t>32</w:t>
      </w:r>
      <w:r w:rsidR="00F7494B" w:rsidRPr="00AB1C2D">
        <w:rPr>
          <w:sz w:val="30"/>
          <w:szCs w:val="30"/>
        </w:rPr>
        <w:t xml:space="preserve"> гг.</w:t>
      </w:r>
      <w:r w:rsidR="00457383" w:rsidRPr="00AB1C2D">
        <w:rPr>
          <w:sz w:val="30"/>
          <w:szCs w:val="30"/>
        </w:rPr>
        <w:t>;</w:t>
      </w:r>
    </w:p>
    <w:p w:rsidR="00F7494B" w:rsidRDefault="007E0A81" w:rsidP="00A50DBA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2-й этап </w:t>
      </w:r>
      <w:r w:rsidR="00F127F3" w:rsidRPr="00AB1C2D">
        <w:rPr>
          <w:sz w:val="30"/>
          <w:szCs w:val="30"/>
        </w:rPr>
        <w:t>(</w:t>
      </w:r>
      <w:r>
        <w:rPr>
          <w:sz w:val="30"/>
          <w:szCs w:val="30"/>
        </w:rPr>
        <w:t>3-я очередь</w:t>
      </w:r>
      <w:r w:rsidR="00F127F3" w:rsidRPr="00AB1C2D">
        <w:rPr>
          <w:sz w:val="30"/>
          <w:szCs w:val="30"/>
        </w:rPr>
        <w:t>) 2027</w:t>
      </w:r>
      <w:r w:rsidR="00A50DBA">
        <w:rPr>
          <w:sz w:val="30"/>
          <w:szCs w:val="30"/>
        </w:rPr>
        <w:t>–</w:t>
      </w:r>
      <w:r w:rsidR="00F7494B" w:rsidRPr="00AB1C2D">
        <w:rPr>
          <w:sz w:val="30"/>
          <w:szCs w:val="30"/>
        </w:rPr>
        <w:t>2032 гг.</w:t>
      </w:r>
    </w:p>
    <w:p w:rsidR="005C67A5" w:rsidRDefault="005C67A5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46EE2" w:rsidRDefault="00733F6B" w:rsidP="00A50DBA">
      <w:pPr>
        <w:pStyle w:val="a8"/>
        <w:ind w:firstLine="709"/>
        <w:jc w:val="both"/>
        <w:rPr>
          <w:sz w:val="30"/>
          <w:szCs w:val="30"/>
        </w:rPr>
      </w:pPr>
      <w:r w:rsidRPr="00AB1C2D">
        <w:rPr>
          <w:sz w:val="30"/>
          <w:szCs w:val="30"/>
        </w:rPr>
        <w:lastRenderedPageBreak/>
        <w:t>Таблица 2</w:t>
      </w:r>
      <w:r w:rsidR="007E0A81">
        <w:rPr>
          <w:sz w:val="30"/>
          <w:szCs w:val="30"/>
        </w:rPr>
        <w:t>.</w:t>
      </w:r>
      <w:r w:rsidRPr="00AB1C2D">
        <w:rPr>
          <w:sz w:val="30"/>
          <w:szCs w:val="30"/>
        </w:rPr>
        <w:t xml:space="preserve"> Характеристика объектов капитального строительства, линейных объектов, территорий общего пользования, предусматриваемых к размещению по проекту планировки территории</w:t>
      </w:r>
      <w:r w:rsidR="007E0A81">
        <w:rPr>
          <w:sz w:val="30"/>
          <w:szCs w:val="30"/>
        </w:rPr>
        <w:t>.</w:t>
      </w:r>
    </w:p>
    <w:p w:rsidR="00AB1C2D" w:rsidRPr="00AB1C2D" w:rsidRDefault="00AB1C2D" w:rsidP="00733F6B">
      <w:pPr>
        <w:pStyle w:val="a8"/>
        <w:jc w:val="both"/>
        <w:rPr>
          <w:sz w:val="30"/>
          <w:szCs w:val="30"/>
        </w:rPr>
      </w:pP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998"/>
        <w:gridCol w:w="2127"/>
        <w:gridCol w:w="2071"/>
        <w:gridCol w:w="1461"/>
        <w:gridCol w:w="2050"/>
        <w:gridCol w:w="1989"/>
        <w:gridCol w:w="1732"/>
      </w:tblGrid>
      <w:tr w:rsidR="00ED7E42" w:rsidRPr="00A50DBA" w:rsidTr="00A50DBA">
        <w:trPr>
          <w:trHeight w:val="2217"/>
          <w:tblHeader/>
          <w:jc w:val="center"/>
        </w:trPr>
        <w:tc>
          <w:tcPr>
            <w:tcW w:w="1665" w:type="dxa"/>
            <w:shd w:val="clear" w:color="auto" w:fill="auto"/>
          </w:tcPr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bCs/>
                <w:sz w:val="24"/>
                <w:szCs w:val="24"/>
              </w:rPr>
              <w:t>Номер гран</w:t>
            </w:r>
            <w:r w:rsidRPr="00A50DBA">
              <w:rPr>
                <w:bCs/>
                <w:sz w:val="24"/>
                <w:szCs w:val="24"/>
              </w:rPr>
              <w:t>и</w:t>
            </w:r>
            <w:r w:rsidRPr="00A50DBA">
              <w:rPr>
                <w:bCs/>
                <w:sz w:val="24"/>
                <w:szCs w:val="24"/>
              </w:rPr>
              <w:t>цы зоны пл</w:t>
            </w:r>
            <w:r w:rsidRPr="00A50DBA">
              <w:rPr>
                <w:bCs/>
                <w:sz w:val="24"/>
                <w:szCs w:val="24"/>
              </w:rPr>
              <w:t>а</w:t>
            </w:r>
            <w:r w:rsidRPr="00A50DBA">
              <w:rPr>
                <w:bCs/>
                <w:sz w:val="24"/>
                <w:szCs w:val="24"/>
              </w:rPr>
              <w:t>нируемого размещения ОКС</w:t>
            </w:r>
            <w:r w:rsidRPr="00A50DBA">
              <w:rPr>
                <w:sz w:val="24"/>
                <w:szCs w:val="24"/>
              </w:rPr>
              <w:t xml:space="preserve"> либо номер терр</w:t>
            </w:r>
            <w:r w:rsidRPr="00A50DBA">
              <w:rPr>
                <w:sz w:val="24"/>
                <w:szCs w:val="24"/>
              </w:rPr>
              <w:t>и</w:t>
            </w:r>
            <w:r w:rsidRPr="00A50DBA">
              <w:rPr>
                <w:sz w:val="24"/>
                <w:szCs w:val="24"/>
              </w:rPr>
              <w:t>тории общего пользования (для лине</w:t>
            </w:r>
            <w:r w:rsidRPr="00A50DBA">
              <w:rPr>
                <w:sz w:val="24"/>
                <w:szCs w:val="24"/>
              </w:rPr>
              <w:t>й</w:t>
            </w:r>
            <w:r w:rsidRPr="00A50DBA">
              <w:rPr>
                <w:sz w:val="24"/>
                <w:szCs w:val="24"/>
              </w:rPr>
              <w:t>ных и иных объектов)</w:t>
            </w:r>
          </w:p>
        </w:tc>
        <w:tc>
          <w:tcPr>
            <w:tcW w:w="1998" w:type="dxa"/>
          </w:tcPr>
          <w:p w:rsid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Этапы </w:t>
            </w:r>
          </w:p>
          <w:p w:rsid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и года </w:t>
            </w:r>
          </w:p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</w:tcPr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Наименование ОКС</w:t>
            </w:r>
          </w:p>
        </w:tc>
        <w:tc>
          <w:tcPr>
            <w:tcW w:w="2071" w:type="dxa"/>
            <w:shd w:val="clear" w:color="auto" w:fill="auto"/>
          </w:tcPr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Назначение ОКС</w:t>
            </w:r>
          </w:p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050" w:type="dxa"/>
            <w:shd w:val="clear" w:color="auto" w:fill="auto"/>
          </w:tcPr>
          <w:p w:rsid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Показатели</w:t>
            </w:r>
          </w:p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в соответству</w:t>
            </w:r>
            <w:r w:rsidRPr="00A50DBA">
              <w:rPr>
                <w:sz w:val="24"/>
                <w:szCs w:val="24"/>
              </w:rPr>
              <w:t>ю</w:t>
            </w:r>
            <w:r w:rsidRPr="00A50DBA">
              <w:rPr>
                <w:sz w:val="24"/>
                <w:szCs w:val="24"/>
              </w:rPr>
              <w:t>щих единицах измерения</w:t>
            </w:r>
            <w:proofErr w:type="gramStart"/>
            <w:r w:rsidR="00093D96" w:rsidRPr="00A50DB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9" w:type="dxa"/>
          </w:tcPr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Состояние ОКС </w:t>
            </w:r>
          </w:p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093D96">
              <w:rPr>
                <w:sz w:val="24"/>
                <w:szCs w:val="24"/>
              </w:rPr>
              <w:t>п</w:t>
            </w:r>
            <w:r w:rsidRPr="00A50DBA">
              <w:rPr>
                <w:sz w:val="24"/>
                <w:szCs w:val="24"/>
              </w:rPr>
              <w:t xml:space="preserve">роектирование </w:t>
            </w:r>
            <w:r w:rsidR="00686C8A" w:rsidRP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 xml:space="preserve"> </w:t>
            </w: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 xml:space="preserve">, </w:t>
            </w:r>
          </w:p>
          <w:p w:rsidR="00ED7E42" w:rsidRPr="00A50DBA" w:rsidRDefault="00093D96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7E42" w:rsidRPr="00A50DBA">
              <w:rPr>
                <w:sz w:val="24"/>
                <w:szCs w:val="24"/>
              </w:rPr>
              <w:t xml:space="preserve">троительство </w:t>
            </w:r>
            <w:r w:rsidR="00686C8A" w:rsidRPr="00A50DBA">
              <w:rPr>
                <w:sz w:val="24"/>
                <w:szCs w:val="24"/>
              </w:rPr>
              <w:t>–</w:t>
            </w:r>
            <w:r w:rsidR="00ED7E42" w:rsidRPr="00A50DBA">
              <w:rPr>
                <w:sz w:val="24"/>
                <w:szCs w:val="24"/>
              </w:rPr>
              <w:t xml:space="preserve"> </w:t>
            </w:r>
            <w:proofErr w:type="gramStart"/>
            <w:r w:rsidR="00ED7E42" w:rsidRPr="00A50DBA">
              <w:rPr>
                <w:sz w:val="24"/>
                <w:szCs w:val="24"/>
              </w:rPr>
              <w:t>С</w:t>
            </w:r>
            <w:proofErr w:type="gramEnd"/>
            <w:r w:rsidR="00ED7E42" w:rsidRPr="00A50DBA">
              <w:rPr>
                <w:sz w:val="24"/>
                <w:szCs w:val="24"/>
              </w:rPr>
              <w:t xml:space="preserve">, </w:t>
            </w:r>
          </w:p>
          <w:p w:rsidR="00ED7E42" w:rsidRPr="00A50DBA" w:rsidRDefault="00093D96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D7E42" w:rsidRPr="00A50DBA">
              <w:rPr>
                <w:sz w:val="24"/>
                <w:szCs w:val="24"/>
              </w:rPr>
              <w:t>еконструкция – Р)</w:t>
            </w:r>
          </w:p>
        </w:tc>
        <w:tc>
          <w:tcPr>
            <w:tcW w:w="1732" w:type="dxa"/>
          </w:tcPr>
          <w:p w:rsid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Значение </w:t>
            </w:r>
          </w:p>
          <w:p w:rsidR="00ED7E42" w:rsidRPr="00A50DBA" w:rsidRDefault="00ED7E42" w:rsidP="00A50DB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(федеральный, региональный, местный)</w:t>
            </w:r>
          </w:p>
        </w:tc>
      </w:tr>
    </w:tbl>
    <w:p w:rsidR="00A50DBA" w:rsidRPr="00A50DBA" w:rsidRDefault="00A50DBA" w:rsidP="00A50DBA">
      <w:pPr>
        <w:spacing w:line="120" w:lineRule="auto"/>
        <w:rPr>
          <w:sz w:val="2"/>
          <w:szCs w:val="2"/>
        </w:rPr>
      </w:pP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998"/>
        <w:gridCol w:w="2127"/>
        <w:gridCol w:w="2071"/>
        <w:gridCol w:w="1461"/>
        <w:gridCol w:w="2050"/>
        <w:gridCol w:w="1989"/>
        <w:gridCol w:w="1732"/>
      </w:tblGrid>
      <w:tr w:rsidR="00A50DBA" w:rsidRPr="00A50DBA" w:rsidTr="005C67A5">
        <w:trPr>
          <w:trHeight w:val="77"/>
          <w:tblHeader/>
          <w:jc w:val="center"/>
        </w:trPr>
        <w:tc>
          <w:tcPr>
            <w:tcW w:w="1665" w:type="dxa"/>
            <w:shd w:val="clear" w:color="auto" w:fill="auto"/>
          </w:tcPr>
          <w:p w:rsidR="00A50DBA" w:rsidRPr="00A50DBA" w:rsidRDefault="00A50DBA" w:rsidP="005C67A5">
            <w:pPr>
              <w:jc w:val="center"/>
              <w:rPr>
                <w:bCs/>
                <w:sz w:val="24"/>
                <w:szCs w:val="24"/>
              </w:rPr>
            </w:pPr>
            <w:r w:rsidRPr="00A50D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A50DBA" w:rsidRPr="00A50DBA" w:rsidRDefault="00A50DB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50DBA" w:rsidRPr="00A50DBA" w:rsidRDefault="00A50DB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A50DBA" w:rsidRPr="00A50DBA" w:rsidRDefault="00A50DB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A50DBA" w:rsidRPr="00A50DBA" w:rsidRDefault="00A50DB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A50DBA" w:rsidRPr="00A50DBA" w:rsidRDefault="00A50DB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A50DBA" w:rsidRPr="00A50DBA" w:rsidRDefault="00A50DB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A50DBA" w:rsidRPr="00A50DBA" w:rsidRDefault="00A50DB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8</w:t>
            </w:r>
          </w:p>
        </w:tc>
      </w:tr>
      <w:tr w:rsidR="00ED7E42" w:rsidRPr="00A50DBA" w:rsidTr="005C67A5">
        <w:trPr>
          <w:trHeight w:val="769"/>
          <w:jc w:val="center"/>
        </w:trPr>
        <w:tc>
          <w:tcPr>
            <w:tcW w:w="1665" w:type="dxa"/>
            <w:shd w:val="clear" w:color="auto" w:fill="auto"/>
          </w:tcPr>
          <w:p w:rsidR="00ED7E42" w:rsidRPr="00A50DBA" w:rsidRDefault="00ED7E42" w:rsidP="00A50DBA">
            <w:pPr>
              <w:jc w:val="center"/>
              <w:rPr>
                <w:bCs/>
                <w:sz w:val="24"/>
                <w:szCs w:val="24"/>
              </w:rPr>
            </w:pPr>
            <w:r w:rsidRPr="00A50D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A50DBA" w:rsidRDefault="007E0A81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этап </w:t>
            </w:r>
          </w:p>
          <w:p w:rsidR="00ED7E42" w:rsidRPr="00A50DBA" w:rsidRDefault="00F7494B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3-я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ED7E42" w:rsidRPr="00A50DBA" w:rsidRDefault="00F127F3" w:rsidP="00A50DBA">
            <w:pPr>
              <w:rPr>
                <w:sz w:val="24"/>
                <w:szCs w:val="24"/>
              </w:rPr>
            </w:pPr>
            <w:r w:rsidRPr="007E0A81">
              <w:rPr>
                <w:sz w:val="24"/>
                <w:szCs w:val="24"/>
              </w:rPr>
              <w:t>2027</w:t>
            </w:r>
            <w:r w:rsidR="00A50DBA" w:rsidRPr="007E0A81">
              <w:rPr>
                <w:sz w:val="24"/>
                <w:szCs w:val="24"/>
              </w:rPr>
              <w:t>–</w:t>
            </w:r>
            <w:r w:rsidR="00ED7E42" w:rsidRPr="007E0A81">
              <w:rPr>
                <w:sz w:val="24"/>
                <w:szCs w:val="24"/>
              </w:rPr>
              <w:t xml:space="preserve">2032 </w:t>
            </w:r>
            <w:r w:rsidR="00F7494B" w:rsidRPr="00A50DBA">
              <w:rPr>
                <w:sz w:val="24"/>
                <w:szCs w:val="24"/>
              </w:rPr>
              <w:t>гг.</w:t>
            </w:r>
          </w:p>
        </w:tc>
        <w:tc>
          <w:tcPr>
            <w:tcW w:w="2127" w:type="dxa"/>
          </w:tcPr>
          <w:p w:rsidR="00ED7E42" w:rsidRPr="00A50DBA" w:rsidRDefault="00ED7E42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образов</w:t>
            </w:r>
            <w:r w:rsidRPr="00A50DBA">
              <w:rPr>
                <w:sz w:val="24"/>
                <w:szCs w:val="24"/>
              </w:rPr>
              <w:t>а</w:t>
            </w:r>
            <w:r w:rsidRPr="00A50DBA">
              <w:rPr>
                <w:sz w:val="24"/>
                <w:szCs w:val="24"/>
              </w:rPr>
              <w:t xml:space="preserve">тельного </w:t>
            </w:r>
            <w:proofErr w:type="spellStart"/>
            <w:r w:rsidRPr="00A50DBA">
              <w:rPr>
                <w:sz w:val="24"/>
                <w:szCs w:val="24"/>
              </w:rPr>
              <w:t>назнач</w:t>
            </w:r>
            <w:proofErr w:type="gramStart"/>
            <w:r w:rsidRPr="00A50DBA">
              <w:rPr>
                <w:sz w:val="24"/>
                <w:szCs w:val="24"/>
              </w:rPr>
              <w:t>е</w:t>
            </w:r>
            <w:proofErr w:type="spellEnd"/>
            <w:r w:rsidR="005C67A5">
              <w:rPr>
                <w:sz w:val="24"/>
                <w:szCs w:val="24"/>
              </w:rPr>
              <w:t>-</w:t>
            </w:r>
            <w:proofErr w:type="gramEnd"/>
            <w:r w:rsidR="005C67A5">
              <w:rPr>
                <w:sz w:val="24"/>
                <w:szCs w:val="24"/>
              </w:rPr>
              <w:t xml:space="preserve"> </w:t>
            </w:r>
            <w:proofErr w:type="spellStart"/>
            <w:r w:rsidRPr="00A50DBA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ED7E42" w:rsidRPr="00A50DBA" w:rsidRDefault="005C67A5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здание средней школы</w:t>
            </w:r>
          </w:p>
        </w:tc>
        <w:tc>
          <w:tcPr>
            <w:tcW w:w="1461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</w:t>
            </w:r>
          </w:p>
        </w:tc>
        <w:tc>
          <w:tcPr>
            <w:tcW w:w="2050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280</w:t>
            </w:r>
          </w:p>
        </w:tc>
        <w:tc>
          <w:tcPr>
            <w:tcW w:w="1989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ED7E42" w:rsidRPr="00A50DBA" w:rsidTr="005C67A5">
        <w:trPr>
          <w:trHeight w:val="769"/>
          <w:jc w:val="center"/>
        </w:trPr>
        <w:tc>
          <w:tcPr>
            <w:tcW w:w="1665" w:type="dxa"/>
            <w:shd w:val="clear" w:color="auto" w:fill="auto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A50DBA" w:rsidRDefault="007E0A81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этап </w:t>
            </w:r>
          </w:p>
          <w:p w:rsidR="00ED7E42" w:rsidRPr="00A50DBA" w:rsidRDefault="00F7494B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1-я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ED7E42" w:rsidRPr="00A50DBA" w:rsidRDefault="00ED7E42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202</w:t>
            </w:r>
            <w:r w:rsidR="00F127F3" w:rsidRPr="00A50DBA">
              <w:rPr>
                <w:sz w:val="24"/>
                <w:szCs w:val="24"/>
              </w:rPr>
              <w:t>5</w:t>
            </w:r>
            <w:r w:rsidR="00A50DBA">
              <w:rPr>
                <w:sz w:val="24"/>
                <w:szCs w:val="24"/>
              </w:rPr>
              <w:t>–</w:t>
            </w:r>
            <w:r w:rsidR="00F127F3" w:rsidRPr="00A50DBA">
              <w:rPr>
                <w:sz w:val="24"/>
                <w:szCs w:val="24"/>
              </w:rPr>
              <w:t>2030</w:t>
            </w:r>
            <w:r w:rsidR="00F7494B" w:rsidRPr="00A50D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27" w:type="dxa"/>
          </w:tcPr>
          <w:p w:rsidR="00ED7E42" w:rsidRPr="00A50DBA" w:rsidRDefault="00ED7E42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образов</w:t>
            </w:r>
            <w:r w:rsidRPr="00A50DBA">
              <w:rPr>
                <w:sz w:val="24"/>
                <w:szCs w:val="24"/>
              </w:rPr>
              <w:t>а</w:t>
            </w:r>
            <w:r w:rsidRPr="00A50DBA">
              <w:rPr>
                <w:sz w:val="24"/>
                <w:szCs w:val="24"/>
              </w:rPr>
              <w:t xml:space="preserve">тельного </w:t>
            </w:r>
            <w:proofErr w:type="spellStart"/>
            <w:proofErr w:type="gramStart"/>
            <w:r w:rsidRPr="00A50DBA">
              <w:rPr>
                <w:sz w:val="24"/>
                <w:szCs w:val="24"/>
              </w:rPr>
              <w:t>назначе</w:t>
            </w:r>
            <w:r w:rsidR="005C67A5">
              <w:rPr>
                <w:sz w:val="24"/>
                <w:szCs w:val="24"/>
              </w:rPr>
              <w:t>-</w:t>
            </w:r>
            <w:r w:rsidRPr="00A50DBA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071" w:type="dxa"/>
            <w:shd w:val="clear" w:color="auto" w:fill="auto"/>
          </w:tcPr>
          <w:p w:rsidR="00ED7E42" w:rsidRPr="00A50DBA" w:rsidRDefault="005C67A5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здание детского сада</w:t>
            </w:r>
          </w:p>
        </w:tc>
        <w:tc>
          <w:tcPr>
            <w:tcW w:w="1461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</w:t>
            </w:r>
          </w:p>
        </w:tc>
        <w:tc>
          <w:tcPr>
            <w:tcW w:w="2050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300</w:t>
            </w:r>
          </w:p>
        </w:tc>
        <w:tc>
          <w:tcPr>
            <w:tcW w:w="1989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ED7E42" w:rsidRPr="00A50DBA" w:rsidTr="005C67A5">
        <w:trPr>
          <w:trHeight w:val="260"/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3</w:t>
            </w:r>
          </w:p>
        </w:tc>
        <w:tc>
          <w:tcPr>
            <w:tcW w:w="1998" w:type="dxa"/>
            <w:vMerge w:val="restart"/>
          </w:tcPr>
          <w:p w:rsidR="00A50DBA" w:rsidRDefault="007E0A81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этап </w:t>
            </w:r>
          </w:p>
          <w:p w:rsidR="00F127F3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1-я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ED7E42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2025</w:t>
            </w:r>
            <w:r w:rsid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>2030 гг.</w:t>
            </w:r>
          </w:p>
        </w:tc>
        <w:tc>
          <w:tcPr>
            <w:tcW w:w="2127" w:type="dxa"/>
            <w:vMerge w:val="restart"/>
          </w:tcPr>
          <w:p w:rsidR="00ED7E42" w:rsidRPr="00A50DBA" w:rsidRDefault="00ED7E42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жилого назначения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ED7E42" w:rsidRPr="00A50DBA" w:rsidRDefault="005C67A5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жилой дом со встроенными н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жилыми помещ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ниями и подзе</w:t>
            </w:r>
            <w:r w:rsidRPr="00A50DBA">
              <w:rPr>
                <w:sz w:val="24"/>
                <w:szCs w:val="24"/>
              </w:rPr>
              <w:t>м</w:t>
            </w:r>
            <w:r w:rsidRPr="00A50DBA">
              <w:rPr>
                <w:sz w:val="24"/>
                <w:szCs w:val="24"/>
              </w:rPr>
              <w:t>ной парковкой</w:t>
            </w:r>
          </w:p>
        </w:tc>
        <w:tc>
          <w:tcPr>
            <w:tcW w:w="1461" w:type="dxa"/>
          </w:tcPr>
          <w:p w:rsidR="00ED7E42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D7E42" w:rsidRPr="00A50DBA">
              <w:rPr>
                <w:sz w:val="24"/>
                <w:szCs w:val="24"/>
              </w:rPr>
              <w:t>бщая площадь жилых п</w:t>
            </w:r>
            <w:r w:rsidR="00ED7E42" w:rsidRPr="00A50DBA">
              <w:rPr>
                <w:sz w:val="24"/>
                <w:szCs w:val="24"/>
              </w:rPr>
              <w:t>о</w:t>
            </w:r>
            <w:r w:rsidR="00ED7E42" w:rsidRPr="00A50DBA">
              <w:rPr>
                <w:sz w:val="24"/>
                <w:szCs w:val="24"/>
              </w:rPr>
              <w:t>мещений, кв.</w:t>
            </w:r>
            <w:r>
              <w:rPr>
                <w:sz w:val="24"/>
                <w:szCs w:val="24"/>
              </w:rPr>
              <w:t xml:space="preserve"> </w:t>
            </w:r>
            <w:r w:rsidR="00ED7E42" w:rsidRPr="00A50DBA">
              <w:rPr>
                <w:sz w:val="24"/>
                <w:szCs w:val="24"/>
              </w:rPr>
              <w:t>м</w:t>
            </w:r>
          </w:p>
        </w:tc>
        <w:tc>
          <w:tcPr>
            <w:tcW w:w="2050" w:type="dxa"/>
            <w:shd w:val="clear" w:color="auto" w:fill="auto"/>
          </w:tcPr>
          <w:p w:rsidR="00ED7E42" w:rsidRPr="00A50DBA" w:rsidRDefault="00BA779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742,3</w:t>
            </w:r>
          </w:p>
        </w:tc>
        <w:tc>
          <w:tcPr>
            <w:tcW w:w="1989" w:type="dxa"/>
            <w:vMerge w:val="restart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ED7E42" w:rsidRPr="00A50DBA" w:rsidTr="005C67A5">
        <w:trPr>
          <w:cantSplit/>
          <w:trHeight w:val="260"/>
          <w:jc w:val="center"/>
        </w:trPr>
        <w:tc>
          <w:tcPr>
            <w:tcW w:w="1665" w:type="dxa"/>
            <w:vMerge/>
            <w:shd w:val="clear" w:color="auto" w:fill="auto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ED7E42" w:rsidRPr="00A50DBA" w:rsidRDefault="00ED7E42" w:rsidP="00A50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E42" w:rsidRPr="00A50DBA" w:rsidRDefault="00ED7E42" w:rsidP="005C67A5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ED7E42" w:rsidRPr="00A50DBA" w:rsidRDefault="00ED7E42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ED7E42" w:rsidRPr="00A50DBA" w:rsidRDefault="00AF499E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186</w:t>
            </w:r>
          </w:p>
        </w:tc>
        <w:tc>
          <w:tcPr>
            <w:tcW w:w="1989" w:type="dxa"/>
            <w:vMerge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ED7E42" w:rsidRPr="00A50DBA" w:rsidTr="005C67A5">
        <w:trPr>
          <w:cantSplit/>
          <w:trHeight w:val="900"/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ED7E42" w:rsidRPr="00A50DBA" w:rsidRDefault="003B04ED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5</w:t>
            </w:r>
          </w:p>
        </w:tc>
        <w:tc>
          <w:tcPr>
            <w:tcW w:w="1998" w:type="dxa"/>
            <w:vMerge w:val="restart"/>
          </w:tcPr>
          <w:p w:rsidR="00093D96" w:rsidRDefault="007E0A81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этап </w:t>
            </w:r>
          </w:p>
          <w:p w:rsidR="00F127F3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1-я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ED7E42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2025</w:t>
            </w:r>
            <w:r w:rsid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>2030 гг.</w:t>
            </w:r>
          </w:p>
        </w:tc>
        <w:tc>
          <w:tcPr>
            <w:tcW w:w="2127" w:type="dxa"/>
            <w:vMerge w:val="restart"/>
          </w:tcPr>
          <w:p w:rsidR="00ED7E42" w:rsidRPr="00A50DBA" w:rsidRDefault="00ED7E42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жилого назначения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ED7E42" w:rsidRPr="00A50DBA" w:rsidRDefault="005C67A5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жилой дом со встроенными н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жилыми помещ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ниями и подзе</w:t>
            </w:r>
            <w:r w:rsidRPr="00A50DBA">
              <w:rPr>
                <w:sz w:val="24"/>
                <w:szCs w:val="24"/>
              </w:rPr>
              <w:t>м</w:t>
            </w:r>
            <w:r w:rsidRPr="00A50DBA">
              <w:rPr>
                <w:sz w:val="24"/>
                <w:szCs w:val="24"/>
              </w:rPr>
              <w:t xml:space="preserve">ной парковкой </w:t>
            </w:r>
          </w:p>
        </w:tc>
        <w:tc>
          <w:tcPr>
            <w:tcW w:w="1461" w:type="dxa"/>
          </w:tcPr>
          <w:p w:rsidR="005C67A5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D7E42" w:rsidRPr="00A50DBA">
              <w:rPr>
                <w:sz w:val="24"/>
                <w:szCs w:val="24"/>
              </w:rPr>
              <w:t>бщая площадь жилых п</w:t>
            </w:r>
            <w:r w:rsidR="00ED7E42" w:rsidRPr="00A50DBA">
              <w:rPr>
                <w:sz w:val="24"/>
                <w:szCs w:val="24"/>
              </w:rPr>
              <w:t>о</w:t>
            </w:r>
            <w:r w:rsidR="00ED7E42" w:rsidRPr="00A50DBA">
              <w:rPr>
                <w:sz w:val="24"/>
                <w:szCs w:val="24"/>
              </w:rPr>
              <w:t xml:space="preserve">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50" w:type="dxa"/>
            <w:shd w:val="clear" w:color="auto" w:fill="auto"/>
          </w:tcPr>
          <w:p w:rsidR="00ED7E42" w:rsidRPr="00A50DBA" w:rsidRDefault="00710946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25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650,0</w:t>
            </w:r>
          </w:p>
        </w:tc>
        <w:tc>
          <w:tcPr>
            <w:tcW w:w="1989" w:type="dxa"/>
            <w:vMerge w:val="restart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ED7E42" w:rsidRPr="00A50DBA" w:rsidTr="005C67A5">
        <w:trPr>
          <w:cantSplit/>
          <w:trHeight w:val="77"/>
          <w:jc w:val="center"/>
        </w:trPr>
        <w:tc>
          <w:tcPr>
            <w:tcW w:w="1665" w:type="dxa"/>
            <w:vMerge/>
            <w:shd w:val="clear" w:color="auto" w:fill="auto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ED7E42" w:rsidRPr="00A50DBA" w:rsidRDefault="00ED7E42" w:rsidP="00A50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E42" w:rsidRPr="00A50DBA" w:rsidRDefault="00ED7E42" w:rsidP="00A50DBA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ED7E42" w:rsidRPr="00A50DBA" w:rsidRDefault="00ED7E42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5C67A5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ED7E42" w:rsidRPr="00A50DBA" w:rsidRDefault="00AD2B6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221</w:t>
            </w:r>
          </w:p>
        </w:tc>
        <w:tc>
          <w:tcPr>
            <w:tcW w:w="1989" w:type="dxa"/>
            <w:vMerge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3B04ED" w:rsidRPr="00A50DBA" w:rsidTr="005C67A5">
        <w:trPr>
          <w:cantSplit/>
          <w:trHeight w:val="893"/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98" w:type="dxa"/>
            <w:vMerge w:val="restart"/>
          </w:tcPr>
          <w:p w:rsidR="005C67A5" w:rsidRDefault="007E0A81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этап </w:t>
            </w:r>
          </w:p>
          <w:p w:rsidR="00F127F3" w:rsidRPr="00A50DBA" w:rsidRDefault="00F127F3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1-я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3B04ED" w:rsidRPr="00A50DBA" w:rsidRDefault="00F127F3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2025</w:t>
            </w:r>
            <w:r w:rsid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>2030 гг.</w:t>
            </w:r>
          </w:p>
        </w:tc>
        <w:tc>
          <w:tcPr>
            <w:tcW w:w="2127" w:type="dxa"/>
            <w:vMerge w:val="restart"/>
          </w:tcPr>
          <w:p w:rsidR="003B04ED" w:rsidRPr="00A50DBA" w:rsidRDefault="003B04ED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жилого назначения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3B04ED" w:rsidRPr="00A50DBA" w:rsidRDefault="005C67A5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жилой дом со встроенными н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жилыми помещ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ниями и подзе</w:t>
            </w:r>
            <w:r w:rsidRPr="00A50DBA">
              <w:rPr>
                <w:sz w:val="24"/>
                <w:szCs w:val="24"/>
              </w:rPr>
              <w:t>м</w:t>
            </w:r>
            <w:r w:rsidRPr="00A50DBA">
              <w:rPr>
                <w:sz w:val="24"/>
                <w:szCs w:val="24"/>
              </w:rPr>
              <w:t>ной парковкой</w:t>
            </w:r>
          </w:p>
        </w:tc>
        <w:tc>
          <w:tcPr>
            <w:tcW w:w="1461" w:type="dxa"/>
          </w:tcPr>
          <w:p w:rsidR="005C67A5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B04ED" w:rsidRPr="00A50DBA">
              <w:rPr>
                <w:sz w:val="24"/>
                <w:szCs w:val="24"/>
              </w:rPr>
              <w:t xml:space="preserve">бщая площадь </w:t>
            </w:r>
            <w:proofErr w:type="gramStart"/>
            <w:r w:rsidR="003B04ED" w:rsidRPr="00A50DBA">
              <w:rPr>
                <w:sz w:val="24"/>
                <w:szCs w:val="24"/>
              </w:rPr>
              <w:t>жилых</w:t>
            </w:r>
            <w:proofErr w:type="gramEnd"/>
            <w:r w:rsidR="003B04ED" w:rsidRPr="00A50DBA">
              <w:rPr>
                <w:sz w:val="24"/>
                <w:szCs w:val="24"/>
              </w:rPr>
              <w:t xml:space="preserve"> </w:t>
            </w:r>
          </w:p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помещений, </w:t>
            </w:r>
            <w:r w:rsidR="005C67A5">
              <w:rPr>
                <w:sz w:val="24"/>
                <w:szCs w:val="24"/>
              </w:rPr>
              <w:t>кв. м</w:t>
            </w:r>
          </w:p>
        </w:tc>
        <w:tc>
          <w:tcPr>
            <w:tcW w:w="2050" w:type="dxa"/>
            <w:shd w:val="clear" w:color="auto" w:fill="auto"/>
          </w:tcPr>
          <w:p w:rsidR="003B04ED" w:rsidRPr="00A50DBA" w:rsidRDefault="00BA779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23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704,4</w:t>
            </w:r>
          </w:p>
        </w:tc>
        <w:tc>
          <w:tcPr>
            <w:tcW w:w="1989" w:type="dxa"/>
            <w:vMerge w:val="restart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3B04ED" w:rsidRPr="00A50DBA" w:rsidTr="005C67A5">
        <w:trPr>
          <w:cantSplit/>
          <w:trHeight w:val="77"/>
          <w:jc w:val="center"/>
        </w:trPr>
        <w:tc>
          <w:tcPr>
            <w:tcW w:w="1665" w:type="dxa"/>
            <w:vMerge/>
            <w:shd w:val="clear" w:color="auto" w:fill="auto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B04ED" w:rsidRPr="00A50DBA" w:rsidRDefault="003B04ED" w:rsidP="005C67A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B04ED" w:rsidRPr="00A50DBA" w:rsidRDefault="003B04ED" w:rsidP="005C67A5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3B04ED" w:rsidRPr="00A50DBA" w:rsidRDefault="003B04ED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3B04ED" w:rsidRPr="00A50DBA" w:rsidRDefault="00AD2B6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203</w:t>
            </w:r>
          </w:p>
        </w:tc>
        <w:tc>
          <w:tcPr>
            <w:tcW w:w="1989" w:type="dxa"/>
            <w:vMerge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3B04ED" w:rsidRPr="00A50DBA" w:rsidTr="005C67A5">
        <w:trPr>
          <w:cantSplit/>
          <w:trHeight w:val="926"/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7</w:t>
            </w:r>
          </w:p>
        </w:tc>
        <w:tc>
          <w:tcPr>
            <w:tcW w:w="1998" w:type="dxa"/>
            <w:vMerge w:val="restart"/>
          </w:tcPr>
          <w:p w:rsidR="005C67A5" w:rsidRDefault="007E0A81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этап </w:t>
            </w:r>
          </w:p>
          <w:p w:rsidR="00F127F3" w:rsidRPr="00A50DBA" w:rsidRDefault="00F127F3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1-я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3B04ED" w:rsidRPr="00A50DBA" w:rsidRDefault="005C67A5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2025–2030</w:t>
            </w:r>
            <w:r w:rsidR="00F127F3" w:rsidRPr="00A50D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27" w:type="dxa"/>
            <w:vMerge w:val="restart"/>
          </w:tcPr>
          <w:p w:rsidR="003B04ED" w:rsidRPr="00A50DBA" w:rsidRDefault="003B04ED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жилого назначения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3B04ED" w:rsidRPr="00A50DBA" w:rsidRDefault="005C67A5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жилой дом со встроенными н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жилыми помещ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ниями и подзе</w:t>
            </w:r>
            <w:r w:rsidRPr="00A50DBA">
              <w:rPr>
                <w:sz w:val="24"/>
                <w:szCs w:val="24"/>
              </w:rPr>
              <w:t>м</w:t>
            </w:r>
            <w:r w:rsidRPr="00A50DBA">
              <w:rPr>
                <w:sz w:val="24"/>
                <w:szCs w:val="24"/>
              </w:rPr>
              <w:t>ной парковкой</w:t>
            </w:r>
          </w:p>
        </w:tc>
        <w:tc>
          <w:tcPr>
            <w:tcW w:w="1461" w:type="dxa"/>
          </w:tcPr>
          <w:p w:rsidR="003B04ED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B04ED" w:rsidRPr="00A50DBA">
              <w:rPr>
                <w:sz w:val="24"/>
                <w:szCs w:val="24"/>
              </w:rPr>
              <w:t>бщая площадь жилых п</w:t>
            </w:r>
            <w:r w:rsidR="003B04ED" w:rsidRPr="00A50DBA">
              <w:rPr>
                <w:sz w:val="24"/>
                <w:szCs w:val="24"/>
              </w:rPr>
              <w:t>о</w:t>
            </w:r>
            <w:r w:rsidR="003B04ED" w:rsidRPr="00A50DBA">
              <w:rPr>
                <w:sz w:val="24"/>
                <w:szCs w:val="24"/>
              </w:rPr>
              <w:t xml:space="preserve">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50" w:type="dxa"/>
            <w:shd w:val="clear" w:color="auto" w:fill="auto"/>
          </w:tcPr>
          <w:p w:rsidR="003B04ED" w:rsidRPr="00A50DBA" w:rsidRDefault="00BA779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32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216,2</w:t>
            </w:r>
          </w:p>
        </w:tc>
        <w:tc>
          <w:tcPr>
            <w:tcW w:w="1989" w:type="dxa"/>
            <w:vMerge w:val="restart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3B04ED" w:rsidRPr="00A50DBA" w:rsidTr="005C67A5">
        <w:trPr>
          <w:cantSplit/>
          <w:trHeight w:val="77"/>
          <w:jc w:val="center"/>
        </w:trPr>
        <w:tc>
          <w:tcPr>
            <w:tcW w:w="1665" w:type="dxa"/>
            <w:vMerge/>
            <w:shd w:val="clear" w:color="auto" w:fill="auto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B04ED" w:rsidRPr="00A50DBA" w:rsidRDefault="003B04ED" w:rsidP="005C67A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B04ED" w:rsidRPr="00A50DBA" w:rsidRDefault="003B04ED" w:rsidP="005C67A5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3B04ED" w:rsidRPr="00A50DBA" w:rsidRDefault="003B04ED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3B04ED" w:rsidRPr="00A50DBA" w:rsidRDefault="00AD2B6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238</w:t>
            </w:r>
          </w:p>
        </w:tc>
        <w:tc>
          <w:tcPr>
            <w:tcW w:w="1989" w:type="dxa"/>
            <w:vMerge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3B04ED" w:rsidRPr="00A50DBA" w:rsidRDefault="003B04ED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7A70F1" w:rsidRPr="00A50DBA" w:rsidTr="005C67A5">
        <w:trPr>
          <w:cantSplit/>
          <w:trHeight w:val="260"/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8</w:t>
            </w:r>
          </w:p>
        </w:tc>
        <w:tc>
          <w:tcPr>
            <w:tcW w:w="1998" w:type="dxa"/>
            <w:vMerge w:val="restart"/>
          </w:tcPr>
          <w:p w:rsidR="005C67A5" w:rsidRDefault="007E0A81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этап </w:t>
            </w:r>
          </w:p>
          <w:p w:rsidR="00F127F3" w:rsidRPr="00A50DBA" w:rsidRDefault="00F127F3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1-я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7A70F1" w:rsidRPr="00A50DBA" w:rsidRDefault="00F127F3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2025</w:t>
            </w:r>
            <w:r w:rsid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>2030 гг.</w:t>
            </w:r>
          </w:p>
        </w:tc>
        <w:tc>
          <w:tcPr>
            <w:tcW w:w="2127" w:type="dxa"/>
            <w:vMerge w:val="restart"/>
          </w:tcPr>
          <w:p w:rsidR="007A70F1" w:rsidRPr="00A50DBA" w:rsidRDefault="007A70F1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обществе</w:t>
            </w:r>
            <w:r w:rsidRPr="00A50DBA">
              <w:rPr>
                <w:sz w:val="24"/>
                <w:szCs w:val="24"/>
              </w:rPr>
              <w:t>н</w:t>
            </w:r>
            <w:r w:rsidRPr="00A50DBA">
              <w:rPr>
                <w:sz w:val="24"/>
                <w:szCs w:val="24"/>
              </w:rPr>
              <w:t>но-делового назначения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5C67A5" w:rsidRDefault="005C67A5" w:rsidP="005C67A5">
            <w:pPr>
              <w:ind w:right="-57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здание много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50DBA">
              <w:rPr>
                <w:sz w:val="24"/>
                <w:szCs w:val="24"/>
              </w:rPr>
              <w:t>функциональ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A70F1" w:rsidRPr="00A50DBA" w:rsidRDefault="005C67A5" w:rsidP="005C67A5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культурно-</w:t>
            </w:r>
            <w:r w:rsidRPr="00A50DBA">
              <w:rPr>
                <w:sz w:val="24"/>
                <w:szCs w:val="24"/>
              </w:rPr>
              <w:t>просветительного</w:t>
            </w:r>
            <w:proofErr w:type="gramEnd"/>
            <w:r w:rsidRPr="00A50DBA">
              <w:rPr>
                <w:sz w:val="24"/>
                <w:szCs w:val="24"/>
              </w:rPr>
              <w:t xml:space="preserve"> и досугового </w:t>
            </w:r>
            <w:proofErr w:type="spellStart"/>
            <w:r w:rsidRPr="00A50DBA">
              <w:rPr>
                <w:sz w:val="24"/>
                <w:szCs w:val="24"/>
              </w:rPr>
              <w:t>наз</w:t>
            </w:r>
            <w:r>
              <w:rPr>
                <w:sz w:val="24"/>
                <w:szCs w:val="24"/>
              </w:rPr>
              <w:t>-</w:t>
            </w:r>
            <w:r w:rsidRPr="00A50DBA">
              <w:rPr>
                <w:sz w:val="24"/>
                <w:szCs w:val="24"/>
              </w:rPr>
              <w:t>начения</w:t>
            </w:r>
            <w:proofErr w:type="spellEnd"/>
            <w:r w:rsidRPr="00A50DBA">
              <w:rPr>
                <w:sz w:val="24"/>
                <w:szCs w:val="24"/>
              </w:rPr>
              <w:t xml:space="preserve"> с </w:t>
            </w:r>
            <w:proofErr w:type="spellStart"/>
            <w:r w:rsidRPr="00A50DBA">
              <w:rPr>
                <w:sz w:val="24"/>
                <w:szCs w:val="24"/>
              </w:rPr>
              <w:t>подзем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50DBA">
              <w:rPr>
                <w:sz w:val="24"/>
                <w:szCs w:val="24"/>
              </w:rPr>
              <w:t>ной парковкой</w:t>
            </w:r>
          </w:p>
        </w:tc>
        <w:tc>
          <w:tcPr>
            <w:tcW w:w="1461" w:type="dxa"/>
          </w:tcPr>
          <w:p w:rsidR="007A70F1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A70F1" w:rsidRPr="00A50DBA">
              <w:rPr>
                <w:sz w:val="24"/>
                <w:szCs w:val="24"/>
              </w:rPr>
              <w:t>бъект/</w:t>
            </w:r>
          </w:p>
          <w:p w:rsidR="007A70F1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 </w:t>
            </w:r>
            <w:r w:rsidR="007A70F1" w:rsidRPr="00A50DBA">
              <w:rPr>
                <w:sz w:val="24"/>
                <w:szCs w:val="24"/>
              </w:rPr>
              <w:t>общей площади</w:t>
            </w:r>
          </w:p>
        </w:tc>
        <w:tc>
          <w:tcPr>
            <w:tcW w:w="2050" w:type="dxa"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1/5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000</w:t>
            </w:r>
            <w:r w:rsidR="002C3DD7" w:rsidRPr="00A50DBA">
              <w:rPr>
                <w:sz w:val="24"/>
                <w:szCs w:val="24"/>
              </w:rPr>
              <w:t>*</w:t>
            </w:r>
          </w:p>
        </w:tc>
        <w:tc>
          <w:tcPr>
            <w:tcW w:w="1989" w:type="dxa"/>
            <w:vMerge w:val="restart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7A70F1" w:rsidRPr="00A50DBA" w:rsidTr="005C67A5">
        <w:trPr>
          <w:cantSplit/>
          <w:trHeight w:val="503"/>
          <w:jc w:val="center"/>
        </w:trPr>
        <w:tc>
          <w:tcPr>
            <w:tcW w:w="1665" w:type="dxa"/>
            <w:vMerge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A70F1" w:rsidRPr="00A50DBA" w:rsidRDefault="007A70F1" w:rsidP="005C67A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A70F1" w:rsidRPr="00A50DBA" w:rsidRDefault="007A70F1" w:rsidP="005C67A5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7A70F1" w:rsidRPr="00A50DBA" w:rsidRDefault="007A70F1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/места</w:t>
            </w:r>
          </w:p>
        </w:tc>
        <w:tc>
          <w:tcPr>
            <w:tcW w:w="2050" w:type="dxa"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50</w:t>
            </w:r>
          </w:p>
        </w:tc>
        <w:tc>
          <w:tcPr>
            <w:tcW w:w="1989" w:type="dxa"/>
            <w:vMerge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7A70F1" w:rsidRPr="00A50DBA" w:rsidTr="005C67A5">
        <w:trPr>
          <w:cantSplit/>
          <w:trHeight w:val="503"/>
          <w:jc w:val="center"/>
        </w:trPr>
        <w:tc>
          <w:tcPr>
            <w:tcW w:w="1665" w:type="dxa"/>
            <w:vMerge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A70F1" w:rsidRPr="00A50DBA" w:rsidRDefault="007A70F1" w:rsidP="005C67A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A70F1" w:rsidRPr="00A50DBA" w:rsidRDefault="007A70F1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электр</w:t>
            </w:r>
            <w:r w:rsidRPr="00A50DBA">
              <w:rPr>
                <w:sz w:val="24"/>
                <w:szCs w:val="24"/>
              </w:rPr>
              <w:t>о</w:t>
            </w:r>
            <w:r w:rsidRPr="00A50DBA">
              <w:rPr>
                <w:sz w:val="24"/>
                <w:szCs w:val="24"/>
              </w:rPr>
              <w:t>снабжения</w:t>
            </w:r>
          </w:p>
        </w:tc>
        <w:tc>
          <w:tcPr>
            <w:tcW w:w="2071" w:type="dxa"/>
            <w:shd w:val="clear" w:color="auto" w:fill="auto"/>
          </w:tcPr>
          <w:p w:rsidR="005C67A5" w:rsidRDefault="005C67A5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70F1" w:rsidRPr="00A50DBA">
              <w:rPr>
                <w:sz w:val="24"/>
                <w:szCs w:val="24"/>
              </w:rPr>
              <w:t xml:space="preserve">ооружение </w:t>
            </w:r>
          </w:p>
          <w:p w:rsidR="007A70F1" w:rsidRPr="00A50DBA" w:rsidRDefault="007A70F1" w:rsidP="005C67A5">
            <w:pPr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инфраструктуры электрической сети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 xml:space="preserve">(ТП </w:t>
            </w:r>
            <w:r w:rsidR="00686C8A" w:rsidRP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 xml:space="preserve"> </w:t>
            </w:r>
            <w:proofErr w:type="spellStart"/>
            <w:r w:rsidRPr="00A50DBA">
              <w:rPr>
                <w:sz w:val="24"/>
                <w:szCs w:val="24"/>
              </w:rPr>
              <w:t>тран</w:t>
            </w:r>
            <w:r w:rsidR="005C67A5">
              <w:rPr>
                <w:sz w:val="24"/>
                <w:szCs w:val="24"/>
              </w:rPr>
              <w:t>-</w:t>
            </w:r>
            <w:r w:rsidRPr="00A50DBA">
              <w:rPr>
                <w:sz w:val="24"/>
                <w:szCs w:val="24"/>
              </w:rPr>
              <w:t>сформаторная</w:t>
            </w:r>
            <w:proofErr w:type="spellEnd"/>
            <w:r w:rsidRPr="00A50DBA">
              <w:rPr>
                <w:sz w:val="24"/>
                <w:szCs w:val="24"/>
              </w:rPr>
              <w:t xml:space="preserve"> </w:t>
            </w:r>
            <w:proofErr w:type="gramEnd"/>
          </w:p>
          <w:p w:rsidR="005C67A5" w:rsidRDefault="007A70F1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подстанция </w:t>
            </w:r>
          </w:p>
          <w:p w:rsidR="007A70F1" w:rsidRPr="00A50DBA" w:rsidRDefault="007A70F1" w:rsidP="005C67A5">
            <w:pPr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10</w:t>
            </w:r>
            <w:r w:rsidR="00DD6A64">
              <w:rPr>
                <w:sz w:val="24"/>
                <w:szCs w:val="24"/>
              </w:rPr>
              <w:t xml:space="preserve"> </w:t>
            </w:r>
            <w:proofErr w:type="spellStart"/>
            <w:r w:rsidRPr="00A50DBA">
              <w:rPr>
                <w:sz w:val="24"/>
                <w:szCs w:val="24"/>
              </w:rPr>
              <w:t>кВ</w:t>
            </w:r>
            <w:proofErr w:type="spellEnd"/>
            <w:r w:rsidRPr="00A50DBA">
              <w:rPr>
                <w:sz w:val="24"/>
                <w:szCs w:val="24"/>
              </w:rPr>
              <w:t>)</w:t>
            </w:r>
            <w:r w:rsidR="00F8620D" w:rsidRPr="00A50DBA">
              <w:rPr>
                <w:sz w:val="24"/>
                <w:szCs w:val="24"/>
              </w:rPr>
              <w:t>***</w:t>
            </w:r>
            <w:proofErr w:type="gramEnd"/>
          </w:p>
        </w:tc>
        <w:tc>
          <w:tcPr>
            <w:tcW w:w="1461" w:type="dxa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шт.</w:t>
            </w:r>
          </w:p>
        </w:tc>
        <w:tc>
          <w:tcPr>
            <w:tcW w:w="2050" w:type="dxa"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</w:t>
            </w:r>
            <w:r w:rsidR="00F8620D" w:rsidRPr="00A50DBA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С</w:t>
            </w:r>
          </w:p>
        </w:tc>
        <w:tc>
          <w:tcPr>
            <w:tcW w:w="1732" w:type="dxa"/>
            <w:shd w:val="clear" w:color="auto" w:fill="auto"/>
          </w:tcPr>
          <w:p w:rsidR="007A70F1" w:rsidRPr="00A50DBA" w:rsidRDefault="007A70F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750096" w:rsidRPr="00A50DBA" w:rsidTr="005C67A5">
        <w:trPr>
          <w:cantSplit/>
          <w:trHeight w:val="260"/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750096" w:rsidRPr="00A50DBA" w:rsidRDefault="00750096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9</w:t>
            </w:r>
          </w:p>
        </w:tc>
        <w:tc>
          <w:tcPr>
            <w:tcW w:w="1998" w:type="dxa"/>
            <w:vMerge w:val="restart"/>
          </w:tcPr>
          <w:p w:rsidR="005C67A5" w:rsidRDefault="007E0A81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этап </w:t>
            </w:r>
          </w:p>
          <w:p w:rsidR="00F127F3" w:rsidRPr="00A50DBA" w:rsidRDefault="00F127F3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1-я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750096" w:rsidRPr="00A50DBA" w:rsidRDefault="00F127F3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2025</w:t>
            </w:r>
            <w:r w:rsid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>2030 гг.</w:t>
            </w:r>
          </w:p>
        </w:tc>
        <w:tc>
          <w:tcPr>
            <w:tcW w:w="2127" w:type="dxa"/>
            <w:vMerge w:val="restart"/>
          </w:tcPr>
          <w:p w:rsidR="00750096" w:rsidRPr="00A50DBA" w:rsidRDefault="00750096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жилого назначения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750096" w:rsidRPr="00A50DBA" w:rsidRDefault="005C67A5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50096" w:rsidRPr="00A50DBA">
              <w:rPr>
                <w:sz w:val="24"/>
                <w:szCs w:val="24"/>
              </w:rPr>
              <w:t>илой дом со встроенными н</w:t>
            </w:r>
            <w:r w:rsidR="00750096" w:rsidRPr="00A50DBA">
              <w:rPr>
                <w:sz w:val="24"/>
                <w:szCs w:val="24"/>
              </w:rPr>
              <w:t>е</w:t>
            </w:r>
            <w:r w:rsidR="00750096" w:rsidRPr="00A50DBA">
              <w:rPr>
                <w:sz w:val="24"/>
                <w:szCs w:val="24"/>
              </w:rPr>
              <w:t>жилыми помещ</w:t>
            </w:r>
            <w:r w:rsidR="00750096" w:rsidRPr="00A50DBA">
              <w:rPr>
                <w:sz w:val="24"/>
                <w:szCs w:val="24"/>
              </w:rPr>
              <w:t>е</w:t>
            </w:r>
            <w:r w:rsidR="00750096" w:rsidRPr="00A50DBA">
              <w:rPr>
                <w:sz w:val="24"/>
                <w:szCs w:val="24"/>
              </w:rPr>
              <w:t>ниями и подзе</w:t>
            </w:r>
            <w:r w:rsidR="00750096" w:rsidRPr="00A50DBA">
              <w:rPr>
                <w:sz w:val="24"/>
                <w:szCs w:val="24"/>
              </w:rPr>
              <w:t>м</w:t>
            </w:r>
            <w:r w:rsidR="00750096" w:rsidRPr="00A50DBA">
              <w:rPr>
                <w:sz w:val="24"/>
                <w:szCs w:val="24"/>
              </w:rPr>
              <w:t>ной парковкой</w:t>
            </w:r>
          </w:p>
        </w:tc>
        <w:tc>
          <w:tcPr>
            <w:tcW w:w="1461" w:type="dxa"/>
          </w:tcPr>
          <w:p w:rsidR="00750096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0096" w:rsidRPr="00A50DBA">
              <w:rPr>
                <w:sz w:val="24"/>
                <w:szCs w:val="24"/>
              </w:rPr>
              <w:t>бщая площадь жилых п</w:t>
            </w:r>
            <w:r w:rsidR="00750096" w:rsidRPr="00A50DBA">
              <w:rPr>
                <w:sz w:val="24"/>
                <w:szCs w:val="24"/>
              </w:rPr>
              <w:t>о</w:t>
            </w:r>
            <w:r w:rsidR="00750096" w:rsidRPr="00A50DBA">
              <w:rPr>
                <w:sz w:val="24"/>
                <w:szCs w:val="24"/>
              </w:rPr>
              <w:t xml:space="preserve">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50" w:type="dxa"/>
            <w:shd w:val="clear" w:color="auto" w:fill="auto"/>
          </w:tcPr>
          <w:p w:rsidR="00750096" w:rsidRPr="00A50DBA" w:rsidRDefault="00925ED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900,0</w:t>
            </w:r>
          </w:p>
        </w:tc>
        <w:tc>
          <w:tcPr>
            <w:tcW w:w="1989" w:type="dxa"/>
            <w:vMerge w:val="restart"/>
          </w:tcPr>
          <w:p w:rsidR="00750096" w:rsidRPr="00A50DBA" w:rsidRDefault="00750096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750096" w:rsidRPr="00A50DBA" w:rsidRDefault="00750096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750096" w:rsidRPr="00A50DBA" w:rsidTr="005C67A5">
        <w:trPr>
          <w:cantSplit/>
          <w:trHeight w:val="265"/>
          <w:jc w:val="center"/>
        </w:trPr>
        <w:tc>
          <w:tcPr>
            <w:tcW w:w="1665" w:type="dxa"/>
            <w:vMerge/>
            <w:shd w:val="clear" w:color="auto" w:fill="auto"/>
          </w:tcPr>
          <w:p w:rsidR="00750096" w:rsidRPr="00A50DBA" w:rsidRDefault="00750096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50096" w:rsidRPr="00A50DBA" w:rsidRDefault="00750096" w:rsidP="00A50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50096" w:rsidRPr="00A50DBA" w:rsidRDefault="00750096" w:rsidP="00A50DBA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750096" w:rsidRPr="00A50DBA" w:rsidRDefault="00750096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750096" w:rsidRPr="00A50DBA" w:rsidRDefault="00750096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750096" w:rsidRPr="00A50DBA" w:rsidRDefault="00AD2B6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177</w:t>
            </w:r>
          </w:p>
        </w:tc>
        <w:tc>
          <w:tcPr>
            <w:tcW w:w="1989" w:type="dxa"/>
            <w:vMerge/>
          </w:tcPr>
          <w:p w:rsidR="00750096" w:rsidRPr="00A50DBA" w:rsidRDefault="00750096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750096" w:rsidRPr="00A50DBA" w:rsidRDefault="00750096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AA7683" w:rsidRPr="00A50DBA" w:rsidTr="005C67A5">
        <w:trPr>
          <w:cantSplit/>
          <w:trHeight w:val="260"/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AA7683" w:rsidRPr="00A50DBA" w:rsidRDefault="00AA7683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98" w:type="dxa"/>
            <w:vMerge w:val="restart"/>
          </w:tcPr>
          <w:p w:rsidR="005C67A5" w:rsidRDefault="007E0A81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этап </w:t>
            </w:r>
          </w:p>
          <w:p w:rsidR="00AA7683" w:rsidRPr="00A50DBA" w:rsidRDefault="00F7494B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2-я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AA7683" w:rsidRPr="00A50DBA" w:rsidRDefault="00A50DBA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2026–</w:t>
            </w:r>
            <w:r w:rsidR="00F127F3" w:rsidRPr="00A50DBA">
              <w:rPr>
                <w:sz w:val="24"/>
                <w:szCs w:val="24"/>
              </w:rPr>
              <w:t>2032</w:t>
            </w:r>
            <w:r w:rsidR="00F7494B" w:rsidRPr="00A50D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27" w:type="dxa"/>
            <w:vMerge w:val="restart"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жилого назначения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AA7683" w:rsidRPr="00A50DBA" w:rsidRDefault="005C67A5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AA7683" w:rsidRPr="00A50DBA">
              <w:rPr>
                <w:sz w:val="24"/>
                <w:szCs w:val="24"/>
              </w:rPr>
              <w:t>илой дом со встроенными н</w:t>
            </w:r>
            <w:r w:rsidR="00AA7683" w:rsidRPr="00A50DBA">
              <w:rPr>
                <w:sz w:val="24"/>
                <w:szCs w:val="24"/>
              </w:rPr>
              <w:t>е</w:t>
            </w:r>
            <w:r w:rsidR="00AA7683" w:rsidRPr="00A50DBA">
              <w:rPr>
                <w:sz w:val="24"/>
                <w:szCs w:val="24"/>
              </w:rPr>
              <w:t>жилыми помещ</w:t>
            </w:r>
            <w:r w:rsidR="00AA7683" w:rsidRPr="00A50DBA">
              <w:rPr>
                <w:sz w:val="24"/>
                <w:szCs w:val="24"/>
              </w:rPr>
              <w:t>е</w:t>
            </w:r>
            <w:r w:rsidR="00AA7683" w:rsidRPr="00A50DBA">
              <w:rPr>
                <w:sz w:val="24"/>
                <w:szCs w:val="24"/>
              </w:rPr>
              <w:t>ниями и подзе</w:t>
            </w:r>
            <w:r w:rsidR="00AA7683" w:rsidRPr="00A50DBA">
              <w:rPr>
                <w:sz w:val="24"/>
                <w:szCs w:val="24"/>
              </w:rPr>
              <w:t>м</w:t>
            </w:r>
            <w:r w:rsidR="00AA7683" w:rsidRPr="00A50DBA">
              <w:rPr>
                <w:sz w:val="24"/>
                <w:szCs w:val="24"/>
              </w:rPr>
              <w:t>ной пар</w:t>
            </w:r>
            <w:r>
              <w:rPr>
                <w:sz w:val="24"/>
                <w:szCs w:val="24"/>
              </w:rPr>
              <w:t>ковкой</w:t>
            </w:r>
            <w:proofErr w:type="gramStart"/>
            <w:r w:rsidR="00AA7683" w:rsidRPr="00A50DB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61" w:type="dxa"/>
          </w:tcPr>
          <w:p w:rsidR="00AA7683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7683" w:rsidRPr="00A50DBA">
              <w:rPr>
                <w:sz w:val="24"/>
                <w:szCs w:val="24"/>
              </w:rPr>
              <w:t>бщая площадь жилых п</w:t>
            </w:r>
            <w:r w:rsidR="00AA7683" w:rsidRPr="00A50DBA">
              <w:rPr>
                <w:sz w:val="24"/>
                <w:szCs w:val="24"/>
              </w:rPr>
              <w:t>о</w:t>
            </w:r>
            <w:r w:rsidR="00AA7683" w:rsidRPr="00A50DBA">
              <w:rPr>
                <w:sz w:val="24"/>
                <w:szCs w:val="24"/>
              </w:rPr>
              <w:t xml:space="preserve">мещений, </w:t>
            </w: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050" w:type="dxa"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34</w:t>
            </w:r>
            <w:r w:rsidR="005C67A5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787,1</w:t>
            </w:r>
          </w:p>
        </w:tc>
        <w:tc>
          <w:tcPr>
            <w:tcW w:w="1989" w:type="dxa"/>
            <w:vMerge w:val="restart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AA7683" w:rsidRPr="00A50DBA" w:rsidTr="005C67A5">
        <w:trPr>
          <w:cantSplit/>
          <w:trHeight w:val="499"/>
          <w:jc w:val="center"/>
        </w:trPr>
        <w:tc>
          <w:tcPr>
            <w:tcW w:w="1665" w:type="dxa"/>
            <w:vMerge/>
            <w:shd w:val="clear" w:color="auto" w:fill="auto"/>
          </w:tcPr>
          <w:p w:rsidR="00AA7683" w:rsidRPr="00A50DBA" w:rsidRDefault="00AA7683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AA7683" w:rsidRPr="00A50DBA" w:rsidRDefault="00AA7683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200</w:t>
            </w:r>
          </w:p>
        </w:tc>
        <w:tc>
          <w:tcPr>
            <w:tcW w:w="1989" w:type="dxa"/>
            <w:vMerge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AA7683" w:rsidRPr="00A50DBA" w:rsidTr="005C67A5">
        <w:trPr>
          <w:cantSplit/>
          <w:trHeight w:val="499"/>
          <w:jc w:val="center"/>
        </w:trPr>
        <w:tc>
          <w:tcPr>
            <w:tcW w:w="1665" w:type="dxa"/>
            <w:vMerge/>
            <w:shd w:val="clear" w:color="auto" w:fill="auto"/>
          </w:tcPr>
          <w:p w:rsidR="00AA7683" w:rsidRPr="00A50DBA" w:rsidRDefault="00AA7683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AA7683" w:rsidRPr="00A50DBA" w:rsidRDefault="00AA7683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142</w:t>
            </w:r>
          </w:p>
        </w:tc>
        <w:tc>
          <w:tcPr>
            <w:tcW w:w="1989" w:type="dxa"/>
            <w:vMerge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AA7683" w:rsidRPr="00A50DBA" w:rsidTr="005C67A5">
        <w:trPr>
          <w:cantSplit/>
          <w:trHeight w:val="499"/>
          <w:jc w:val="center"/>
        </w:trPr>
        <w:tc>
          <w:tcPr>
            <w:tcW w:w="1665" w:type="dxa"/>
            <w:vMerge/>
            <w:shd w:val="clear" w:color="auto" w:fill="auto"/>
          </w:tcPr>
          <w:p w:rsidR="00AA7683" w:rsidRPr="00A50DBA" w:rsidRDefault="00AA7683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AA7683" w:rsidRPr="00A50DBA" w:rsidRDefault="005C67A5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7683" w:rsidRPr="00A50DBA">
              <w:rPr>
                <w:sz w:val="24"/>
                <w:szCs w:val="24"/>
              </w:rPr>
              <w:t>бъект образов</w:t>
            </w:r>
            <w:r w:rsidR="00AA7683" w:rsidRPr="00A50DBA">
              <w:rPr>
                <w:sz w:val="24"/>
                <w:szCs w:val="24"/>
              </w:rPr>
              <w:t>а</w:t>
            </w:r>
            <w:r w:rsidR="00AA7683" w:rsidRPr="00A50DBA">
              <w:rPr>
                <w:sz w:val="24"/>
                <w:szCs w:val="24"/>
              </w:rPr>
              <w:t>тельного назн</w:t>
            </w:r>
            <w:r w:rsidR="00AA7683" w:rsidRPr="00A50DBA">
              <w:rPr>
                <w:sz w:val="24"/>
                <w:szCs w:val="24"/>
              </w:rPr>
              <w:t>а</w:t>
            </w:r>
            <w:r w:rsidR="00AA7683" w:rsidRPr="00A50DBA">
              <w:rPr>
                <w:sz w:val="24"/>
                <w:szCs w:val="24"/>
              </w:rPr>
              <w:t>чения (детский сад)</w:t>
            </w:r>
          </w:p>
        </w:tc>
        <w:tc>
          <w:tcPr>
            <w:tcW w:w="1461" w:type="dxa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80</w:t>
            </w:r>
          </w:p>
        </w:tc>
        <w:tc>
          <w:tcPr>
            <w:tcW w:w="1989" w:type="dxa"/>
            <w:vMerge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AA7683" w:rsidRPr="00A50DBA" w:rsidTr="005C67A5">
        <w:trPr>
          <w:cantSplit/>
          <w:trHeight w:val="499"/>
          <w:jc w:val="center"/>
        </w:trPr>
        <w:tc>
          <w:tcPr>
            <w:tcW w:w="1665" w:type="dxa"/>
            <w:vMerge/>
            <w:shd w:val="clear" w:color="auto" w:fill="auto"/>
          </w:tcPr>
          <w:p w:rsidR="00AA7683" w:rsidRPr="00A50DBA" w:rsidRDefault="00AA7683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A7683" w:rsidRPr="00A50DBA" w:rsidRDefault="00AA7683" w:rsidP="00A50DBA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5C67A5" w:rsidRDefault="005C67A5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7683" w:rsidRPr="00A50DBA">
              <w:rPr>
                <w:sz w:val="24"/>
                <w:szCs w:val="24"/>
              </w:rPr>
              <w:t>бъект культу</w:t>
            </w:r>
            <w:r w:rsidR="00AA7683" w:rsidRPr="00A50DBA">
              <w:rPr>
                <w:sz w:val="24"/>
                <w:szCs w:val="24"/>
              </w:rPr>
              <w:t>р</w:t>
            </w:r>
            <w:r w:rsidR="00AA7683" w:rsidRPr="00A50DBA">
              <w:rPr>
                <w:sz w:val="24"/>
                <w:szCs w:val="24"/>
              </w:rPr>
              <w:t>но-</w:t>
            </w:r>
            <w:r w:rsidR="00873C50" w:rsidRPr="00A50DBA">
              <w:rPr>
                <w:sz w:val="24"/>
                <w:szCs w:val="24"/>
              </w:rPr>
              <w:t xml:space="preserve">досугового </w:t>
            </w:r>
            <w:r w:rsidR="00AA7683" w:rsidRPr="00A50DBA">
              <w:rPr>
                <w:sz w:val="24"/>
                <w:szCs w:val="24"/>
              </w:rPr>
              <w:t xml:space="preserve">назначения </w:t>
            </w:r>
          </w:p>
          <w:p w:rsidR="00AA7683" w:rsidRPr="00A50DBA" w:rsidRDefault="00AA7683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(библиотека)</w:t>
            </w:r>
          </w:p>
        </w:tc>
        <w:tc>
          <w:tcPr>
            <w:tcW w:w="1461" w:type="dxa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шт.</w:t>
            </w:r>
          </w:p>
        </w:tc>
        <w:tc>
          <w:tcPr>
            <w:tcW w:w="2050" w:type="dxa"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  <w:vMerge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AA7683" w:rsidRPr="00A50DBA" w:rsidRDefault="00AA7683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F23759" w:rsidRPr="00A50DBA" w:rsidTr="005C67A5">
        <w:trPr>
          <w:cantSplit/>
          <w:trHeight w:val="260"/>
          <w:jc w:val="center"/>
        </w:trPr>
        <w:tc>
          <w:tcPr>
            <w:tcW w:w="1665" w:type="dxa"/>
            <w:vMerge w:val="restart"/>
            <w:shd w:val="clear" w:color="auto" w:fill="auto"/>
          </w:tcPr>
          <w:p w:rsidR="00F23759" w:rsidRPr="00A50DBA" w:rsidRDefault="00660116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13</w:t>
            </w:r>
          </w:p>
        </w:tc>
        <w:tc>
          <w:tcPr>
            <w:tcW w:w="1998" w:type="dxa"/>
            <w:vMerge w:val="restart"/>
          </w:tcPr>
          <w:p w:rsidR="005C67A5" w:rsidRDefault="007E0A81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этап </w:t>
            </w:r>
          </w:p>
          <w:p w:rsidR="00F127F3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2-я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F23759" w:rsidRPr="00A50DBA" w:rsidRDefault="00A50DBA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2026–</w:t>
            </w:r>
            <w:r w:rsidR="00F127F3" w:rsidRPr="00A50DBA">
              <w:rPr>
                <w:sz w:val="24"/>
                <w:szCs w:val="24"/>
              </w:rPr>
              <w:t>2032 гг.</w:t>
            </w:r>
          </w:p>
        </w:tc>
        <w:tc>
          <w:tcPr>
            <w:tcW w:w="2127" w:type="dxa"/>
            <w:vMerge w:val="restart"/>
          </w:tcPr>
          <w:p w:rsidR="00F23759" w:rsidRPr="00A50DBA" w:rsidRDefault="00F23759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коммунал</w:t>
            </w:r>
            <w:r w:rsidRPr="00A50DBA">
              <w:rPr>
                <w:sz w:val="24"/>
                <w:szCs w:val="24"/>
              </w:rPr>
              <w:t>ь</w:t>
            </w:r>
            <w:r w:rsidRPr="00A50DBA">
              <w:rPr>
                <w:sz w:val="24"/>
                <w:szCs w:val="24"/>
              </w:rPr>
              <w:t xml:space="preserve">но-складского назначения 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C2736" w:rsidRPr="00A50DBA" w:rsidRDefault="005C67A5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C2736" w:rsidRPr="00A50DBA">
              <w:rPr>
                <w:sz w:val="24"/>
                <w:szCs w:val="24"/>
              </w:rPr>
              <w:t xml:space="preserve">ногоуровневая автостоянка </w:t>
            </w:r>
          </w:p>
          <w:p w:rsidR="00F23759" w:rsidRPr="00A50DBA" w:rsidRDefault="000C2736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(закрытого типа)</w:t>
            </w:r>
          </w:p>
        </w:tc>
        <w:tc>
          <w:tcPr>
            <w:tcW w:w="1461" w:type="dxa"/>
          </w:tcPr>
          <w:p w:rsidR="00D479E8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479E8" w:rsidRPr="00A50DBA">
              <w:rPr>
                <w:sz w:val="24"/>
                <w:szCs w:val="24"/>
              </w:rPr>
              <w:t>бъект/</w:t>
            </w:r>
          </w:p>
          <w:p w:rsidR="00F23759" w:rsidRPr="00A50DB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  <w:r w:rsidR="00D479E8" w:rsidRPr="00A50DBA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050" w:type="dxa"/>
            <w:shd w:val="clear" w:color="auto" w:fill="auto"/>
          </w:tcPr>
          <w:p w:rsidR="00F23759" w:rsidRPr="00A50DBA" w:rsidRDefault="00D479E8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1/12 404</w:t>
            </w:r>
          </w:p>
        </w:tc>
        <w:tc>
          <w:tcPr>
            <w:tcW w:w="1989" w:type="dxa"/>
            <w:vMerge w:val="restart"/>
          </w:tcPr>
          <w:p w:rsidR="00F23759" w:rsidRPr="00A50DBA" w:rsidRDefault="00F23759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F23759" w:rsidRPr="00A50DBA" w:rsidRDefault="00F23759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F23759" w:rsidRPr="00A50DBA" w:rsidTr="005C67A5">
        <w:trPr>
          <w:cantSplit/>
          <w:trHeight w:val="539"/>
          <w:jc w:val="center"/>
        </w:trPr>
        <w:tc>
          <w:tcPr>
            <w:tcW w:w="1665" w:type="dxa"/>
            <w:vMerge/>
            <w:shd w:val="clear" w:color="auto" w:fill="auto"/>
          </w:tcPr>
          <w:p w:rsidR="00F23759" w:rsidRPr="00A50DBA" w:rsidRDefault="00F23759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F23759" w:rsidRPr="00A50DBA" w:rsidRDefault="00F23759" w:rsidP="00A50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3759" w:rsidRPr="00A50DBA" w:rsidRDefault="00F23759" w:rsidP="00A50DBA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F23759" w:rsidRPr="00A50DBA" w:rsidRDefault="00F23759" w:rsidP="005C67A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759" w:rsidRPr="00A50DBA" w:rsidRDefault="00F23759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м</w:t>
            </w:r>
            <w:proofErr w:type="gramEnd"/>
            <w:r w:rsidRPr="00A50DBA">
              <w:rPr>
                <w:sz w:val="24"/>
                <w:szCs w:val="24"/>
              </w:rPr>
              <w:t>/мест</w:t>
            </w:r>
          </w:p>
        </w:tc>
        <w:tc>
          <w:tcPr>
            <w:tcW w:w="2050" w:type="dxa"/>
            <w:shd w:val="clear" w:color="auto" w:fill="auto"/>
          </w:tcPr>
          <w:p w:rsidR="00F23759" w:rsidRPr="00A50DBA" w:rsidRDefault="00710946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500</w:t>
            </w:r>
            <w:r w:rsidRPr="00A50DB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9" w:type="dxa"/>
            <w:vMerge/>
          </w:tcPr>
          <w:p w:rsidR="00F23759" w:rsidRPr="00A50DBA" w:rsidRDefault="00F23759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F23759" w:rsidRPr="00A50DBA" w:rsidRDefault="00F23759" w:rsidP="005C67A5">
            <w:pPr>
              <w:jc w:val="center"/>
              <w:rPr>
                <w:sz w:val="24"/>
                <w:szCs w:val="24"/>
              </w:rPr>
            </w:pPr>
          </w:p>
        </w:tc>
      </w:tr>
      <w:tr w:rsidR="00686C8A" w:rsidRPr="00A50DBA" w:rsidTr="005C67A5">
        <w:trPr>
          <w:cantSplit/>
          <w:trHeight w:val="539"/>
          <w:jc w:val="center"/>
        </w:trPr>
        <w:tc>
          <w:tcPr>
            <w:tcW w:w="1665" w:type="dxa"/>
            <w:shd w:val="clear" w:color="auto" w:fill="auto"/>
          </w:tcPr>
          <w:p w:rsidR="00686C8A" w:rsidRPr="00A50DBA" w:rsidRDefault="00686C8A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ТОП 15</w:t>
            </w:r>
          </w:p>
        </w:tc>
        <w:tc>
          <w:tcPr>
            <w:tcW w:w="1998" w:type="dxa"/>
          </w:tcPr>
          <w:p w:rsidR="00686C8A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(2025</w:t>
            </w:r>
            <w:r w:rsid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>2030</w:t>
            </w:r>
            <w:r w:rsidR="00686C8A" w:rsidRPr="00A50DBA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2127" w:type="dxa"/>
          </w:tcPr>
          <w:p w:rsidR="00686C8A" w:rsidRPr="00A50DBA" w:rsidRDefault="005C67A5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территории общ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го пользования</w:t>
            </w:r>
          </w:p>
        </w:tc>
        <w:tc>
          <w:tcPr>
            <w:tcW w:w="2071" w:type="dxa"/>
            <w:shd w:val="clear" w:color="auto" w:fill="auto"/>
          </w:tcPr>
          <w:p w:rsidR="00686C8A" w:rsidRPr="00A50DBA" w:rsidRDefault="00686C8A" w:rsidP="00CD1F1D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686C8A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86C8A" w:rsidRPr="00A50DBA">
              <w:rPr>
                <w:sz w:val="24"/>
                <w:szCs w:val="24"/>
              </w:rPr>
              <w:t xml:space="preserve">бщая площадь территории, </w:t>
            </w:r>
            <w:proofErr w:type="gramStart"/>
            <w:r w:rsidR="00686C8A" w:rsidRPr="00A50DBA">
              <w:rPr>
                <w:sz w:val="24"/>
                <w:szCs w:val="24"/>
              </w:rPr>
              <w:t>га</w:t>
            </w:r>
            <w:proofErr w:type="gramEnd"/>
          </w:p>
          <w:p w:rsidR="005C67A5" w:rsidRPr="00A50DBA" w:rsidRDefault="005C67A5" w:rsidP="005C6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686C8A" w:rsidRPr="00A50DBA" w:rsidRDefault="00686C8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0,26</w:t>
            </w:r>
          </w:p>
        </w:tc>
        <w:tc>
          <w:tcPr>
            <w:tcW w:w="1989" w:type="dxa"/>
          </w:tcPr>
          <w:p w:rsidR="00686C8A" w:rsidRPr="00A50DBA" w:rsidRDefault="00686C8A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shd w:val="clear" w:color="auto" w:fill="auto"/>
          </w:tcPr>
          <w:p w:rsidR="00686C8A" w:rsidRPr="00A50DBA" w:rsidRDefault="00686C8A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C83522" w:rsidRPr="00A50DBA" w:rsidTr="005C67A5">
        <w:trPr>
          <w:cantSplit/>
          <w:trHeight w:val="539"/>
          <w:jc w:val="center"/>
        </w:trPr>
        <w:tc>
          <w:tcPr>
            <w:tcW w:w="1665" w:type="dxa"/>
            <w:shd w:val="clear" w:color="auto" w:fill="auto"/>
          </w:tcPr>
          <w:p w:rsidR="00C83522" w:rsidRPr="00A50DBA" w:rsidRDefault="00C83522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ТОП 4</w:t>
            </w:r>
          </w:p>
        </w:tc>
        <w:tc>
          <w:tcPr>
            <w:tcW w:w="1998" w:type="dxa"/>
          </w:tcPr>
          <w:p w:rsidR="00C83522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A50DBA">
              <w:rPr>
                <w:sz w:val="24"/>
                <w:szCs w:val="24"/>
              </w:rPr>
              <w:t xml:space="preserve">2025–2032 </w:t>
            </w:r>
            <w:r w:rsidR="00C83522" w:rsidRPr="00A50DBA">
              <w:rPr>
                <w:sz w:val="24"/>
                <w:szCs w:val="24"/>
              </w:rPr>
              <w:t>гг.)</w:t>
            </w:r>
          </w:p>
        </w:tc>
        <w:tc>
          <w:tcPr>
            <w:tcW w:w="2127" w:type="dxa"/>
          </w:tcPr>
          <w:p w:rsidR="00C83522" w:rsidRPr="00A50DBA" w:rsidRDefault="005C67A5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территории общ</w:t>
            </w:r>
            <w:r w:rsidRPr="00A50DBA">
              <w:rPr>
                <w:sz w:val="24"/>
                <w:szCs w:val="24"/>
              </w:rPr>
              <w:t>е</w:t>
            </w:r>
            <w:r w:rsidRPr="00A50DBA">
              <w:rPr>
                <w:sz w:val="24"/>
                <w:szCs w:val="24"/>
              </w:rPr>
              <w:t>го пользования</w:t>
            </w:r>
          </w:p>
        </w:tc>
        <w:tc>
          <w:tcPr>
            <w:tcW w:w="2071" w:type="dxa"/>
            <w:shd w:val="clear" w:color="auto" w:fill="auto"/>
          </w:tcPr>
          <w:p w:rsidR="00C83522" w:rsidRPr="00A50DBA" w:rsidRDefault="00C83522" w:rsidP="00CD1F1D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C83522" w:rsidRDefault="005C67A5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83522" w:rsidRPr="00A50DBA">
              <w:rPr>
                <w:sz w:val="24"/>
                <w:szCs w:val="24"/>
              </w:rPr>
              <w:t xml:space="preserve">бщая площадь территории, </w:t>
            </w:r>
            <w:proofErr w:type="gramStart"/>
            <w:r w:rsidR="00C83522" w:rsidRPr="00A50DBA">
              <w:rPr>
                <w:sz w:val="24"/>
                <w:szCs w:val="24"/>
              </w:rPr>
              <w:t>га</w:t>
            </w:r>
            <w:proofErr w:type="gramEnd"/>
          </w:p>
          <w:p w:rsidR="005C67A5" w:rsidRPr="00A50DBA" w:rsidRDefault="005C67A5" w:rsidP="005C67A5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C83522" w:rsidRPr="00A50DBA" w:rsidRDefault="00C8352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1,3</w:t>
            </w:r>
          </w:p>
        </w:tc>
        <w:tc>
          <w:tcPr>
            <w:tcW w:w="1989" w:type="dxa"/>
          </w:tcPr>
          <w:p w:rsidR="00C83522" w:rsidRPr="00A50DBA" w:rsidRDefault="00C8352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shd w:val="clear" w:color="auto" w:fill="auto"/>
          </w:tcPr>
          <w:p w:rsidR="00C83522" w:rsidRPr="00A50DBA" w:rsidRDefault="00C8352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-</w:t>
            </w:r>
          </w:p>
        </w:tc>
      </w:tr>
      <w:tr w:rsidR="00DD136B" w:rsidRPr="00A50DBA" w:rsidTr="005C67A5">
        <w:trPr>
          <w:cantSplit/>
          <w:trHeight w:val="539"/>
          <w:jc w:val="center"/>
        </w:trPr>
        <w:tc>
          <w:tcPr>
            <w:tcW w:w="1665" w:type="dxa"/>
            <w:shd w:val="clear" w:color="auto" w:fill="auto"/>
          </w:tcPr>
          <w:p w:rsidR="00DD136B" w:rsidRPr="00A50DBA" w:rsidRDefault="00DD136B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98" w:type="dxa"/>
          </w:tcPr>
          <w:p w:rsidR="005C67A5" w:rsidRDefault="007E0A81" w:rsidP="00A50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этап </w:t>
            </w:r>
          </w:p>
          <w:p w:rsidR="00C83522" w:rsidRPr="00A50DBA" w:rsidRDefault="00C152BE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7E0A81">
              <w:rPr>
                <w:sz w:val="24"/>
                <w:szCs w:val="24"/>
              </w:rPr>
              <w:t>1-я очередь</w:t>
            </w:r>
            <w:r w:rsidRPr="00A50DBA">
              <w:rPr>
                <w:sz w:val="24"/>
                <w:szCs w:val="24"/>
              </w:rPr>
              <w:t>)</w:t>
            </w:r>
          </w:p>
          <w:p w:rsidR="00DD136B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2025</w:t>
            </w:r>
            <w:r w:rsid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>2030</w:t>
            </w:r>
            <w:r w:rsidR="00C152BE" w:rsidRPr="00A50DB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27" w:type="dxa"/>
          </w:tcPr>
          <w:p w:rsidR="00DD136B" w:rsidRPr="00A50DBA" w:rsidRDefault="007A70F1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автомобил</w:t>
            </w:r>
            <w:r w:rsidRPr="00A50DBA">
              <w:rPr>
                <w:sz w:val="24"/>
                <w:szCs w:val="24"/>
              </w:rPr>
              <w:t>ь</w:t>
            </w:r>
            <w:r w:rsidRPr="00A50DBA">
              <w:rPr>
                <w:sz w:val="24"/>
                <w:szCs w:val="24"/>
              </w:rPr>
              <w:t>ного транспорта (территории о</w:t>
            </w:r>
            <w:r w:rsidRPr="00A50DBA">
              <w:rPr>
                <w:sz w:val="24"/>
                <w:szCs w:val="24"/>
              </w:rPr>
              <w:t>б</w:t>
            </w:r>
            <w:r w:rsidRPr="00A50DBA">
              <w:rPr>
                <w:sz w:val="24"/>
                <w:szCs w:val="24"/>
              </w:rPr>
              <w:t>щего пользования – дороги, улицы, проезды и т.д.)</w:t>
            </w:r>
          </w:p>
        </w:tc>
        <w:tc>
          <w:tcPr>
            <w:tcW w:w="2071" w:type="dxa"/>
            <w:shd w:val="clear" w:color="auto" w:fill="auto"/>
          </w:tcPr>
          <w:p w:rsidR="00DD136B" w:rsidRPr="00A50DBA" w:rsidRDefault="005A6BBE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1461" w:type="dxa"/>
          </w:tcPr>
          <w:p w:rsidR="00DD136B" w:rsidRPr="00A50DBA" w:rsidRDefault="00E777B6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км</w:t>
            </w:r>
          </w:p>
        </w:tc>
        <w:tc>
          <w:tcPr>
            <w:tcW w:w="2050" w:type="dxa"/>
            <w:shd w:val="clear" w:color="auto" w:fill="auto"/>
          </w:tcPr>
          <w:p w:rsidR="00DD136B" w:rsidRPr="00A50DBA" w:rsidRDefault="00C8352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0,254</w:t>
            </w:r>
          </w:p>
        </w:tc>
        <w:tc>
          <w:tcPr>
            <w:tcW w:w="1989" w:type="dxa"/>
          </w:tcPr>
          <w:p w:rsidR="00DD136B" w:rsidRPr="00A50DBA" w:rsidRDefault="00E777B6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shd w:val="clear" w:color="auto" w:fill="auto"/>
          </w:tcPr>
          <w:p w:rsidR="00DD136B" w:rsidRPr="00A50DBA" w:rsidRDefault="00E777B6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DD136B" w:rsidRPr="00A50DBA" w:rsidTr="005C67A5">
        <w:trPr>
          <w:cantSplit/>
          <w:trHeight w:val="539"/>
          <w:jc w:val="center"/>
        </w:trPr>
        <w:tc>
          <w:tcPr>
            <w:tcW w:w="1665" w:type="dxa"/>
            <w:shd w:val="clear" w:color="auto" w:fill="auto"/>
          </w:tcPr>
          <w:p w:rsidR="00DD136B" w:rsidRPr="00A50DBA" w:rsidRDefault="00DD136B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ТОП 11</w:t>
            </w:r>
          </w:p>
        </w:tc>
        <w:tc>
          <w:tcPr>
            <w:tcW w:w="1998" w:type="dxa"/>
          </w:tcPr>
          <w:p w:rsidR="00DD136B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(2027</w:t>
            </w:r>
            <w:r w:rsidR="00A50DBA">
              <w:rPr>
                <w:sz w:val="24"/>
                <w:szCs w:val="24"/>
              </w:rPr>
              <w:t>–</w:t>
            </w:r>
            <w:r w:rsidR="00C152BE" w:rsidRPr="00A50DBA">
              <w:rPr>
                <w:sz w:val="24"/>
                <w:szCs w:val="24"/>
              </w:rPr>
              <w:t>2032</w:t>
            </w:r>
            <w:r w:rsidR="00C83522" w:rsidRPr="00A50DBA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2127" w:type="dxa"/>
          </w:tcPr>
          <w:p w:rsidR="00DD136B" w:rsidRPr="00A50DBA" w:rsidRDefault="007A70F1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автомобил</w:t>
            </w:r>
            <w:r w:rsidRPr="00A50DBA">
              <w:rPr>
                <w:sz w:val="24"/>
                <w:szCs w:val="24"/>
              </w:rPr>
              <w:t>ь</w:t>
            </w:r>
            <w:r w:rsidRPr="00A50DBA">
              <w:rPr>
                <w:sz w:val="24"/>
                <w:szCs w:val="24"/>
              </w:rPr>
              <w:t>ного транспорта (территории о</w:t>
            </w:r>
            <w:r w:rsidRPr="00A50DBA">
              <w:rPr>
                <w:sz w:val="24"/>
                <w:szCs w:val="24"/>
              </w:rPr>
              <w:t>б</w:t>
            </w:r>
            <w:r w:rsidRPr="00A50DBA">
              <w:rPr>
                <w:sz w:val="24"/>
                <w:szCs w:val="24"/>
              </w:rPr>
              <w:t>щего пользования – дороги, улицы, проезды и т.д.)</w:t>
            </w:r>
          </w:p>
        </w:tc>
        <w:tc>
          <w:tcPr>
            <w:tcW w:w="2071" w:type="dxa"/>
            <w:shd w:val="clear" w:color="auto" w:fill="auto"/>
          </w:tcPr>
          <w:p w:rsidR="00DD136B" w:rsidRPr="00A50DBA" w:rsidRDefault="005A6BBE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1461" w:type="dxa"/>
          </w:tcPr>
          <w:p w:rsidR="00DD136B" w:rsidRPr="00A50DBA" w:rsidRDefault="00E777B6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км</w:t>
            </w:r>
          </w:p>
        </w:tc>
        <w:tc>
          <w:tcPr>
            <w:tcW w:w="2050" w:type="dxa"/>
            <w:shd w:val="clear" w:color="auto" w:fill="auto"/>
          </w:tcPr>
          <w:p w:rsidR="00DD136B" w:rsidRPr="00A50DBA" w:rsidRDefault="00C8352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0,511</w:t>
            </w:r>
          </w:p>
        </w:tc>
        <w:tc>
          <w:tcPr>
            <w:tcW w:w="1989" w:type="dxa"/>
          </w:tcPr>
          <w:p w:rsidR="00DD136B" w:rsidRPr="00A50DBA" w:rsidRDefault="00E777B6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shd w:val="clear" w:color="auto" w:fill="auto"/>
          </w:tcPr>
          <w:p w:rsidR="00DD136B" w:rsidRPr="00A50DBA" w:rsidRDefault="007A70F1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DD136B" w:rsidRPr="00A50DBA" w:rsidTr="005C67A5">
        <w:trPr>
          <w:cantSplit/>
          <w:trHeight w:val="539"/>
          <w:jc w:val="center"/>
        </w:trPr>
        <w:tc>
          <w:tcPr>
            <w:tcW w:w="1665" w:type="dxa"/>
            <w:shd w:val="clear" w:color="auto" w:fill="auto"/>
          </w:tcPr>
          <w:p w:rsidR="00DD136B" w:rsidRPr="00A50DBA" w:rsidRDefault="00660116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ТОП 12</w:t>
            </w:r>
          </w:p>
        </w:tc>
        <w:tc>
          <w:tcPr>
            <w:tcW w:w="1998" w:type="dxa"/>
          </w:tcPr>
          <w:p w:rsidR="00DD136B" w:rsidRPr="00A50DBA" w:rsidRDefault="00C152BE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A50DBA">
              <w:rPr>
                <w:sz w:val="24"/>
                <w:szCs w:val="24"/>
              </w:rPr>
              <w:t>2026–</w:t>
            </w:r>
            <w:r w:rsidR="00F127F3" w:rsidRPr="00A50DBA">
              <w:rPr>
                <w:sz w:val="24"/>
                <w:szCs w:val="24"/>
              </w:rPr>
              <w:t>2032</w:t>
            </w:r>
            <w:r w:rsidR="00F7494B" w:rsidRPr="00A50DBA">
              <w:rPr>
                <w:sz w:val="24"/>
                <w:szCs w:val="24"/>
              </w:rPr>
              <w:t xml:space="preserve"> гг.</w:t>
            </w:r>
            <w:r w:rsidRPr="00A50DBA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D136B" w:rsidRPr="00A50DBA" w:rsidRDefault="007A70F1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ОКС автомобил</w:t>
            </w:r>
            <w:r w:rsidRPr="00A50DBA">
              <w:rPr>
                <w:sz w:val="24"/>
                <w:szCs w:val="24"/>
              </w:rPr>
              <w:t>ь</w:t>
            </w:r>
            <w:r w:rsidRPr="00A50DBA">
              <w:rPr>
                <w:sz w:val="24"/>
                <w:szCs w:val="24"/>
              </w:rPr>
              <w:t>ного транспорта (территории о</w:t>
            </w:r>
            <w:r w:rsidRPr="00A50DBA">
              <w:rPr>
                <w:sz w:val="24"/>
                <w:szCs w:val="24"/>
              </w:rPr>
              <w:t>б</w:t>
            </w:r>
            <w:r w:rsidRPr="00A50DBA">
              <w:rPr>
                <w:sz w:val="24"/>
                <w:szCs w:val="24"/>
              </w:rPr>
              <w:t>щего пользования – дороги, улицы, проезды и т.д.)</w:t>
            </w:r>
          </w:p>
        </w:tc>
        <w:tc>
          <w:tcPr>
            <w:tcW w:w="2071" w:type="dxa"/>
            <w:shd w:val="clear" w:color="auto" w:fill="auto"/>
          </w:tcPr>
          <w:p w:rsidR="00DD136B" w:rsidRPr="00A50DBA" w:rsidRDefault="005A6BBE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1461" w:type="dxa"/>
          </w:tcPr>
          <w:p w:rsidR="00DD136B" w:rsidRPr="00A50DBA" w:rsidRDefault="00C8352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км</w:t>
            </w:r>
          </w:p>
        </w:tc>
        <w:tc>
          <w:tcPr>
            <w:tcW w:w="2050" w:type="dxa"/>
            <w:shd w:val="clear" w:color="auto" w:fill="auto"/>
          </w:tcPr>
          <w:p w:rsidR="00DD136B" w:rsidRPr="00A50DBA" w:rsidRDefault="00C8352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0,296</w:t>
            </w:r>
          </w:p>
        </w:tc>
        <w:tc>
          <w:tcPr>
            <w:tcW w:w="1989" w:type="dxa"/>
          </w:tcPr>
          <w:p w:rsidR="00DD136B" w:rsidRPr="00A50DBA" w:rsidRDefault="00C8352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 С</w:t>
            </w:r>
          </w:p>
        </w:tc>
        <w:tc>
          <w:tcPr>
            <w:tcW w:w="1732" w:type="dxa"/>
            <w:shd w:val="clear" w:color="auto" w:fill="auto"/>
          </w:tcPr>
          <w:p w:rsidR="00DD136B" w:rsidRPr="00A50DBA" w:rsidRDefault="00C8352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ED7E42" w:rsidRPr="00A50DBA" w:rsidTr="005C67A5">
        <w:trPr>
          <w:cantSplit/>
          <w:trHeight w:val="497"/>
          <w:jc w:val="center"/>
        </w:trPr>
        <w:tc>
          <w:tcPr>
            <w:tcW w:w="1665" w:type="dxa"/>
            <w:shd w:val="clear" w:color="auto" w:fill="auto"/>
          </w:tcPr>
          <w:p w:rsidR="00ED7E42" w:rsidRPr="00A50DBA" w:rsidRDefault="00940D15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ТОП 11</w:t>
            </w:r>
          </w:p>
        </w:tc>
        <w:tc>
          <w:tcPr>
            <w:tcW w:w="1998" w:type="dxa"/>
          </w:tcPr>
          <w:p w:rsidR="00ED7E42" w:rsidRPr="00A50DBA" w:rsidRDefault="00940D15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(202</w:t>
            </w:r>
            <w:r w:rsidR="00F127F3" w:rsidRPr="00A50DBA">
              <w:rPr>
                <w:sz w:val="24"/>
                <w:szCs w:val="24"/>
              </w:rPr>
              <w:t>7</w:t>
            </w:r>
            <w:r w:rsidR="00A50DBA">
              <w:rPr>
                <w:sz w:val="24"/>
                <w:szCs w:val="24"/>
              </w:rPr>
              <w:t>–</w:t>
            </w:r>
            <w:r w:rsidRPr="00A50DBA">
              <w:rPr>
                <w:sz w:val="24"/>
                <w:szCs w:val="24"/>
              </w:rPr>
              <w:t>2032</w:t>
            </w:r>
            <w:r w:rsidR="00ED7E42" w:rsidRPr="00A50DBA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2127" w:type="dxa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ED7E42" w:rsidRPr="00A50DBA" w:rsidRDefault="005A6BBE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линейное соор</w:t>
            </w:r>
            <w:r w:rsidRPr="00A50DBA">
              <w:rPr>
                <w:sz w:val="24"/>
                <w:szCs w:val="24"/>
              </w:rPr>
              <w:t>у</w:t>
            </w:r>
            <w:r w:rsidRPr="00A50DBA">
              <w:rPr>
                <w:sz w:val="24"/>
                <w:szCs w:val="24"/>
              </w:rPr>
              <w:t>жение сети вод</w:t>
            </w:r>
            <w:r w:rsidRPr="00A50DB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отведения</w:t>
            </w:r>
            <w:r w:rsidRPr="00A50DBA">
              <w:rPr>
                <w:sz w:val="24"/>
                <w:szCs w:val="24"/>
              </w:rPr>
              <w:t>**</w:t>
            </w:r>
          </w:p>
        </w:tc>
        <w:tc>
          <w:tcPr>
            <w:tcW w:w="1461" w:type="dxa"/>
          </w:tcPr>
          <w:p w:rsidR="00ED7E42" w:rsidRPr="00A50DBA" w:rsidRDefault="00C83522" w:rsidP="00093D96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диаметр</w:t>
            </w:r>
            <w:r w:rsidR="00093D96">
              <w:rPr>
                <w:sz w:val="24"/>
                <w:szCs w:val="24"/>
              </w:rPr>
              <w:t xml:space="preserve">, </w:t>
            </w:r>
            <w:proofErr w:type="gramStart"/>
            <w:r w:rsidR="00ED7E42" w:rsidRPr="00A50DBA">
              <w:rPr>
                <w:sz w:val="24"/>
                <w:szCs w:val="24"/>
              </w:rPr>
              <w:t>мм</w:t>
            </w:r>
            <w:proofErr w:type="gramEnd"/>
          </w:p>
          <w:p w:rsidR="00ED7E42" w:rsidRPr="00A50DBA" w:rsidRDefault="005A6BBE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0" w:type="dxa"/>
            <w:shd w:val="clear" w:color="auto" w:fill="auto"/>
          </w:tcPr>
          <w:p w:rsidR="00ED7E42" w:rsidRPr="00A50DBA" w:rsidRDefault="00093D96" w:rsidP="005C67A5">
            <w:pPr>
              <w:pStyle w:val="Default"/>
              <w:jc w:val="center"/>
            </w:pPr>
            <w:r>
              <w:t>500,00/</w:t>
            </w:r>
            <w:r w:rsidR="00C83522" w:rsidRPr="00A50DBA">
              <w:t>500</w:t>
            </w:r>
            <w:r w:rsidR="002C3DD7" w:rsidRPr="00A50DBA">
              <w:t>,00</w:t>
            </w:r>
          </w:p>
        </w:tc>
        <w:tc>
          <w:tcPr>
            <w:tcW w:w="1989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</w:t>
            </w:r>
            <w:r w:rsidR="00940D15" w:rsidRPr="00A50DBA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С</w:t>
            </w:r>
          </w:p>
        </w:tc>
        <w:tc>
          <w:tcPr>
            <w:tcW w:w="1732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ED7E42" w:rsidRPr="00A50DBA" w:rsidTr="005A6BBE">
        <w:trPr>
          <w:cantSplit/>
          <w:trHeight w:val="531"/>
          <w:jc w:val="center"/>
        </w:trPr>
        <w:tc>
          <w:tcPr>
            <w:tcW w:w="1665" w:type="dxa"/>
            <w:shd w:val="clear" w:color="auto" w:fill="auto"/>
          </w:tcPr>
          <w:p w:rsidR="00940D15" w:rsidRPr="00A50DBA" w:rsidRDefault="00940D15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5,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6,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7,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8,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9</w:t>
            </w:r>
            <w:r w:rsidR="00130513" w:rsidRPr="00A50DBA">
              <w:rPr>
                <w:sz w:val="24"/>
                <w:szCs w:val="24"/>
              </w:rPr>
              <w:t>,</w:t>
            </w:r>
            <w:r w:rsidR="00093D96">
              <w:rPr>
                <w:sz w:val="24"/>
                <w:szCs w:val="24"/>
              </w:rPr>
              <w:t xml:space="preserve"> </w:t>
            </w:r>
            <w:r w:rsidR="00130513" w:rsidRPr="00A50DBA">
              <w:rPr>
                <w:sz w:val="24"/>
                <w:szCs w:val="24"/>
              </w:rPr>
              <w:t>10</w:t>
            </w:r>
          </w:p>
          <w:p w:rsidR="002C3DD7" w:rsidRPr="00A50DBA" w:rsidRDefault="002C3DD7" w:rsidP="005A6BBE">
            <w:pPr>
              <w:rPr>
                <w:sz w:val="24"/>
                <w:szCs w:val="24"/>
              </w:rPr>
            </w:pPr>
          </w:p>
          <w:p w:rsidR="00ED7E42" w:rsidRPr="00A50DBA" w:rsidRDefault="00940D15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F127F3" w:rsidRPr="00A50DBA">
              <w:rPr>
                <w:sz w:val="24"/>
                <w:szCs w:val="24"/>
              </w:rPr>
              <w:t>ТОП 12</w:t>
            </w:r>
            <w:r w:rsidRPr="00A50DBA">
              <w:rPr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ED7E42" w:rsidRPr="00A50DBA" w:rsidRDefault="00ED7E42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A50DBA">
              <w:rPr>
                <w:sz w:val="24"/>
                <w:szCs w:val="24"/>
              </w:rPr>
              <w:t xml:space="preserve">2025–2032 </w:t>
            </w:r>
            <w:r w:rsidRPr="00A50DBA">
              <w:rPr>
                <w:sz w:val="24"/>
                <w:szCs w:val="24"/>
              </w:rPr>
              <w:t>гг.)</w:t>
            </w:r>
          </w:p>
        </w:tc>
        <w:tc>
          <w:tcPr>
            <w:tcW w:w="2127" w:type="dxa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ED7E42" w:rsidRPr="00A50DBA" w:rsidRDefault="005A6BBE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линейное соор</w:t>
            </w:r>
            <w:r w:rsidRPr="00A50DBA">
              <w:rPr>
                <w:sz w:val="24"/>
                <w:szCs w:val="24"/>
              </w:rPr>
              <w:t>у</w:t>
            </w:r>
            <w:r w:rsidRPr="00A50DBA">
              <w:rPr>
                <w:sz w:val="24"/>
                <w:szCs w:val="24"/>
              </w:rPr>
              <w:t>жение сети вод</w:t>
            </w:r>
            <w:r w:rsidRPr="00A50DBA">
              <w:rPr>
                <w:sz w:val="24"/>
                <w:szCs w:val="24"/>
              </w:rPr>
              <w:t>о</w:t>
            </w:r>
            <w:r w:rsidRPr="00A50DBA">
              <w:rPr>
                <w:sz w:val="24"/>
                <w:szCs w:val="24"/>
              </w:rPr>
              <w:t xml:space="preserve">отведения </w:t>
            </w:r>
          </w:p>
        </w:tc>
        <w:tc>
          <w:tcPr>
            <w:tcW w:w="1461" w:type="dxa"/>
          </w:tcPr>
          <w:p w:rsidR="00ED7E42" w:rsidRPr="00A50DBA" w:rsidRDefault="005A6BBE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0" w:type="dxa"/>
            <w:shd w:val="clear" w:color="auto" w:fill="auto"/>
          </w:tcPr>
          <w:p w:rsidR="00ED7E42" w:rsidRPr="00A50DBA" w:rsidRDefault="002C3DD7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</w:t>
            </w:r>
            <w:r w:rsidR="00DD6A64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702</w:t>
            </w:r>
            <w:r w:rsidR="00ED7E42" w:rsidRPr="00A50DBA">
              <w:rPr>
                <w:sz w:val="24"/>
                <w:szCs w:val="24"/>
              </w:rPr>
              <w:t>,00</w:t>
            </w:r>
          </w:p>
        </w:tc>
        <w:tc>
          <w:tcPr>
            <w:tcW w:w="1989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</w:t>
            </w:r>
            <w:r w:rsidR="00940D15" w:rsidRPr="00A50DBA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С</w:t>
            </w:r>
          </w:p>
        </w:tc>
        <w:tc>
          <w:tcPr>
            <w:tcW w:w="1732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ED7E42" w:rsidRPr="00A50DBA" w:rsidTr="005A6BBE">
        <w:trPr>
          <w:cantSplit/>
          <w:trHeight w:val="800"/>
          <w:jc w:val="center"/>
        </w:trPr>
        <w:tc>
          <w:tcPr>
            <w:tcW w:w="1665" w:type="dxa"/>
            <w:shd w:val="clear" w:color="auto" w:fill="auto"/>
          </w:tcPr>
          <w:p w:rsidR="00ED7E42" w:rsidRPr="00A50DBA" w:rsidRDefault="00940D15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6,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7,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8,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9</w:t>
            </w:r>
            <w:r w:rsidR="00130513" w:rsidRPr="00A50DBA">
              <w:rPr>
                <w:sz w:val="24"/>
                <w:szCs w:val="24"/>
              </w:rPr>
              <w:t>,</w:t>
            </w:r>
            <w:r w:rsidR="00093D96">
              <w:rPr>
                <w:sz w:val="24"/>
                <w:szCs w:val="24"/>
              </w:rPr>
              <w:t xml:space="preserve"> </w:t>
            </w:r>
            <w:r w:rsidR="00130513" w:rsidRPr="00A50DBA">
              <w:rPr>
                <w:sz w:val="24"/>
                <w:szCs w:val="24"/>
              </w:rPr>
              <w:t>10</w:t>
            </w:r>
          </w:p>
          <w:p w:rsidR="00940D15" w:rsidRPr="00A50DBA" w:rsidRDefault="00940D15" w:rsidP="00A50DBA">
            <w:pPr>
              <w:jc w:val="center"/>
              <w:rPr>
                <w:sz w:val="24"/>
                <w:szCs w:val="24"/>
              </w:rPr>
            </w:pPr>
          </w:p>
          <w:p w:rsidR="00940D15" w:rsidRPr="00A50DBA" w:rsidRDefault="00130513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(ТОП </w:t>
            </w:r>
            <w:r w:rsidR="00B84E98" w:rsidRPr="00A50DBA">
              <w:rPr>
                <w:sz w:val="24"/>
                <w:szCs w:val="24"/>
              </w:rPr>
              <w:t>11,</w:t>
            </w:r>
            <w:r w:rsidR="00093D96">
              <w:rPr>
                <w:sz w:val="24"/>
                <w:szCs w:val="24"/>
              </w:rPr>
              <w:t xml:space="preserve"> </w:t>
            </w:r>
            <w:r w:rsidR="00B84E98" w:rsidRPr="00A50DBA">
              <w:rPr>
                <w:sz w:val="24"/>
                <w:szCs w:val="24"/>
              </w:rPr>
              <w:t>12</w:t>
            </w:r>
            <w:r w:rsidR="00940D15" w:rsidRPr="00A50DBA">
              <w:rPr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ED7E42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A50DBA">
              <w:rPr>
                <w:sz w:val="24"/>
                <w:szCs w:val="24"/>
              </w:rPr>
              <w:t xml:space="preserve">2025–2032 </w:t>
            </w:r>
            <w:r w:rsidR="00ED7E42" w:rsidRPr="00A50DBA">
              <w:rPr>
                <w:sz w:val="24"/>
                <w:szCs w:val="24"/>
              </w:rPr>
              <w:t>гг.)</w:t>
            </w:r>
          </w:p>
        </w:tc>
        <w:tc>
          <w:tcPr>
            <w:tcW w:w="2127" w:type="dxa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5A6BBE" w:rsidRDefault="005A6BBE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линейное</w:t>
            </w:r>
          </w:p>
          <w:p w:rsidR="00ED7E42" w:rsidRPr="00A50DBA" w:rsidRDefault="005A6BBE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сооружение </w:t>
            </w:r>
          </w:p>
          <w:p w:rsidR="005A6BBE" w:rsidRPr="005A6BBE" w:rsidRDefault="005A6BBE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сети </w:t>
            </w:r>
            <w:proofErr w:type="spellStart"/>
            <w:proofErr w:type="gramStart"/>
            <w:r w:rsidRPr="00A50DBA">
              <w:rPr>
                <w:sz w:val="24"/>
                <w:szCs w:val="24"/>
              </w:rPr>
              <w:t>водоснаб</w:t>
            </w:r>
            <w:r>
              <w:rPr>
                <w:sz w:val="24"/>
                <w:szCs w:val="24"/>
              </w:rPr>
              <w:t>-</w:t>
            </w:r>
            <w:r w:rsidRPr="00A50DBA">
              <w:rPr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461" w:type="dxa"/>
          </w:tcPr>
          <w:p w:rsidR="00ED7E42" w:rsidRPr="00A50DBA" w:rsidRDefault="005A6BBE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0" w:type="dxa"/>
            <w:shd w:val="clear" w:color="auto" w:fill="auto"/>
          </w:tcPr>
          <w:p w:rsidR="00ED7E42" w:rsidRPr="00A50DBA" w:rsidRDefault="002C3DD7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</w:t>
            </w:r>
            <w:r w:rsidR="00DD6A64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276</w:t>
            </w:r>
            <w:r w:rsidR="00ED7E42" w:rsidRPr="00A50DBA">
              <w:rPr>
                <w:sz w:val="24"/>
                <w:szCs w:val="24"/>
              </w:rPr>
              <w:t>,00</w:t>
            </w:r>
          </w:p>
        </w:tc>
        <w:tc>
          <w:tcPr>
            <w:tcW w:w="1989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</w:t>
            </w:r>
            <w:r w:rsidR="00940D15" w:rsidRPr="00A50DBA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С</w:t>
            </w:r>
          </w:p>
        </w:tc>
        <w:tc>
          <w:tcPr>
            <w:tcW w:w="1732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ED7E42" w:rsidRPr="00A50DBA" w:rsidTr="005C67A5">
        <w:trPr>
          <w:cantSplit/>
          <w:trHeight w:val="837"/>
          <w:jc w:val="center"/>
        </w:trPr>
        <w:tc>
          <w:tcPr>
            <w:tcW w:w="1665" w:type="dxa"/>
            <w:shd w:val="clear" w:color="auto" w:fill="auto"/>
          </w:tcPr>
          <w:p w:rsidR="00ED7E42" w:rsidRPr="00A50DBA" w:rsidRDefault="002C3DD7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6,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7,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8</w:t>
            </w:r>
            <w:r w:rsidR="00C113AD">
              <w:rPr>
                <w:sz w:val="24"/>
                <w:szCs w:val="24"/>
              </w:rPr>
              <w:t>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9</w:t>
            </w:r>
            <w:r w:rsidR="00130513" w:rsidRPr="00A50DBA">
              <w:rPr>
                <w:sz w:val="24"/>
                <w:szCs w:val="24"/>
              </w:rPr>
              <w:t>,</w:t>
            </w:r>
            <w:r w:rsidR="00093D96">
              <w:rPr>
                <w:sz w:val="24"/>
                <w:szCs w:val="24"/>
              </w:rPr>
              <w:t xml:space="preserve"> </w:t>
            </w:r>
            <w:r w:rsidR="00130513" w:rsidRPr="00A50DBA">
              <w:rPr>
                <w:sz w:val="24"/>
                <w:szCs w:val="24"/>
              </w:rPr>
              <w:t>10</w:t>
            </w:r>
          </w:p>
          <w:p w:rsidR="002C3DD7" w:rsidRPr="00A50DBA" w:rsidRDefault="002C3DD7" w:rsidP="00A50DBA">
            <w:pPr>
              <w:jc w:val="center"/>
              <w:rPr>
                <w:sz w:val="24"/>
                <w:szCs w:val="24"/>
              </w:rPr>
            </w:pPr>
          </w:p>
          <w:p w:rsidR="002C3DD7" w:rsidRPr="00A50DBA" w:rsidRDefault="00130513" w:rsidP="00A50DBA">
            <w:pPr>
              <w:jc w:val="center"/>
              <w:rPr>
                <w:color w:val="FF0000"/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(ТОП</w:t>
            </w:r>
            <w:bookmarkStart w:id="5" w:name="_GoBack"/>
            <w:bookmarkEnd w:id="5"/>
            <w:r w:rsidRPr="00A50DBA">
              <w:rPr>
                <w:sz w:val="24"/>
                <w:szCs w:val="24"/>
              </w:rPr>
              <w:t xml:space="preserve"> </w:t>
            </w:r>
            <w:r w:rsidR="00B84E98" w:rsidRPr="00A50DBA">
              <w:rPr>
                <w:sz w:val="24"/>
                <w:szCs w:val="24"/>
              </w:rPr>
              <w:t>11,</w:t>
            </w:r>
            <w:r w:rsidR="00093D96">
              <w:rPr>
                <w:sz w:val="24"/>
                <w:szCs w:val="24"/>
              </w:rPr>
              <w:t xml:space="preserve"> </w:t>
            </w:r>
            <w:r w:rsidR="00B84E98" w:rsidRPr="00A50DBA">
              <w:rPr>
                <w:sz w:val="24"/>
                <w:szCs w:val="24"/>
              </w:rPr>
              <w:t>12</w:t>
            </w:r>
            <w:r w:rsidR="002C3DD7" w:rsidRPr="00A50DBA">
              <w:rPr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ED7E42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A50DBA">
              <w:rPr>
                <w:sz w:val="24"/>
                <w:szCs w:val="24"/>
              </w:rPr>
              <w:t xml:space="preserve">2025–2032 </w:t>
            </w:r>
            <w:r w:rsidR="00ED7E42" w:rsidRPr="00A50DBA">
              <w:rPr>
                <w:sz w:val="24"/>
                <w:szCs w:val="24"/>
              </w:rPr>
              <w:t>гг.)</w:t>
            </w:r>
          </w:p>
        </w:tc>
        <w:tc>
          <w:tcPr>
            <w:tcW w:w="2127" w:type="dxa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5A6BBE" w:rsidRDefault="005A6BBE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ED7E42" w:rsidRPr="00A50DBA">
              <w:rPr>
                <w:sz w:val="24"/>
                <w:szCs w:val="24"/>
              </w:rPr>
              <w:t xml:space="preserve">инейное </w:t>
            </w:r>
          </w:p>
          <w:p w:rsidR="00ED7E42" w:rsidRPr="00A50DBA" w:rsidRDefault="00ED7E42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сооружение</w:t>
            </w:r>
          </w:p>
          <w:p w:rsidR="00ED7E42" w:rsidRPr="00A50DBA" w:rsidRDefault="00ED7E42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сети теплосна</w:t>
            </w:r>
            <w:r w:rsidRPr="00A50DBA">
              <w:rPr>
                <w:sz w:val="24"/>
                <w:szCs w:val="24"/>
              </w:rPr>
              <w:t>б</w:t>
            </w:r>
            <w:r w:rsidR="005A6BBE">
              <w:rPr>
                <w:sz w:val="24"/>
                <w:szCs w:val="24"/>
              </w:rPr>
              <w:t>жения</w:t>
            </w:r>
          </w:p>
        </w:tc>
        <w:tc>
          <w:tcPr>
            <w:tcW w:w="1461" w:type="dxa"/>
          </w:tcPr>
          <w:p w:rsidR="00ED7E42" w:rsidRPr="00A50DBA" w:rsidRDefault="00DD6A64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0" w:type="dxa"/>
            <w:shd w:val="clear" w:color="auto" w:fill="auto"/>
          </w:tcPr>
          <w:p w:rsidR="00ED7E42" w:rsidRPr="00A50DBA" w:rsidRDefault="002C3DD7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1</w:t>
            </w:r>
            <w:r w:rsidR="00DD6A64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294</w:t>
            </w:r>
            <w:r w:rsidR="00ED7E42" w:rsidRPr="00A50DBA">
              <w:rPr>
                <w:sz w:val="24"/>
                <w:szCs w:val="24"/>
              </w:rPr>
              <w:t>,00</w:t>
            </w:r>
          </w:p>
        </w:tc>
        <w:tc>
          <w:tcPr>
            <w:tcW w:w="1989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</w:t>
            </w:r>
            <w:r w:rsidR="00940D15" w:rsidRPr="00A50DBA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С</w:t>
            </w:r>
          </w:p>
        </w:tc>
        <w:tc>
          <w:tcPr>
            <w:tcW w:w="1732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  <w:tr w:rsidR="00ED7E42" w:rsidRPr="00A50DBA" w:rsidTr="005C67A5">
        <w:trPr>
          <w:cantSplit/>
          <w:trHeight w:val="1012"/>
          <w:jc w:val="center"/>
        </w:trPr>
        <w:tc>
          <w:tcPr>
            <w:tcW w:w="1665" w:type="dxa"/>
            <w:shd w:val="clear" w:color="auto" w:fill="auto"/>
          </w:tcPr>
          <w:p w:rsidR="002C3DD7" w:rsidRPr="00A50DBA" w:rsidRDefault="002C3DD7" w:rsidP="00A50DBA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lastRenderedPageBreak/>
              <w:t>3,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5,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6,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7,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8,</w:t>
            </w:r>
            <w:r w:rsidR="00093D96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9</w:t>
            </w:r>
          </w:p>
          <w:p w:rsidR="002C3DD7" w:rsidRPr="00A50DBA" w:rsidRDefault="002C3DD7" w:rsidP="00A50DBA">
            <w:pPr>
              <w:jc w:val="center"/>
              <w:rPr>
                <w:sz w:val="24"/>
                <w:szCs w:val="24"/>
              </w:rPr>
            </w:pPr>
          </w:p>
          <w:p w:rsidR="00ED7E42" w:rsidRPr="00A50DBA" w:rsidRDefault="00B84E98" w:rsidP="00A50DBA">
            <w:pPr>
              <w:jc w:val="center"/>
              <w:rPr>
                <w:color w:val="FF0000"/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(ТОП 12</w:t>
            </w:r>
            <w:r w:rsidR="002C3DD7" w:rsidRPr="00A50DBA">
              <w:rPr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ED7E42" w:rsidRPr="00A50DBA" w:rsidRDefault="00F127F3" w:rsidP="00A50DBA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(</w:t>
            </w:r>
            <w:r w:rsidR="00A50DBA">
              <w:rPr>
                <w:sz w:val="24"/>
                <w:szCs w:val="24"/>
              </w:rPr>
              <w:t xml:space="preserve">2025–2032 </w:t>
            </w:r>
            <w:r w:rsidR="00ED7E42" w:rsidRPr="00A50DBA">
              <w:rPr>
                <w:sz w:val="24"/>
                <w:szCs w:val="24"/>
              </w:rPr>
              <w:t>гг.)</w:t>
            </w:r>
          </w:p>
        </w:tc>
        <w:tc>
          <w:tcPr>
            <w:tcW w:w="2127" w:type="dxa"/>
          </w:tcPr>
          <w:p w:rsidR="00ED7E42" w:rsidRPr="00A50DBA" w:rsidRDefault="00ED7E42" w:rsidP="00A50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5A6BBE" w:rsidRDefault="005A6BBE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7E42" w:rsidRPr="00A50DBA">
              <w:rPr>
                <w:sz w:val="24"/>
                <w:szCs w:val="24"/>
              </w:rPr>
              <w:t xml:space="preserve">ооружение </w:t>
            </w:r>
          </w:p>
          <w:p w:rsidR="00ED7E42" w:rsidRPr="00A50DBA" w:rsidRDefault="00ED7E42" w:rsidP="005C67A5">
            <w:pPr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 xml:space="preserve">кабельной </w:t>
            </w:r>
          </w:p>
          <w:p w:rsidR="00ED7E42" w:rsidRPr="00A50DBA" w:rsidRDefault="005A6BBE" w:rsidP="005C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электрической линии</w:t>
            </w:r>
          </w:p>
        </w:tc>
        <w:tc>
          <w:tcPr>
            <w:tcW w:w="1461" w:type="dxa"/>
          </w:tcPr>
          <w:p w:rsidR="00ED7E42" w:rsidRPr="00A50DBA" w:rsidRDefault="00DD6A64" w:rsidP="005C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50" w:type="dxa"/>
            <w:shd w:val="clear" w:color="auto" w:fill="auto"/>
          </w:tcPr>
          <w:p w:rsidR="00ED7E42" w:rsidRPr="00A50DBA" w:rsidRDefault="002C3DD7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707</w:t>
            </w:r>
            <w:r w:rsidR="00ED7E42" w:rsidRPr="00A50DBA">
              <w:rPr>
                <w:sz w:val="24"/>
                <w:szCs w:val="24"/>
              </w:rPr>
              <w:t>,00</w:t>
            </w:r>
          </w:p>
        </w:tc>
        <w:tc>
          <w:tcPr>
            <w:tcW w:w="1989" w:type="dxa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proofErr w:type="gramStart"/>
            <w:r w:rsidRPr="00A50DBA">
              <w:rPr>
                <w:sz w:val="24"/>
                <w:szCs w:val="24"/>
              </w:rPr>
              <w:t>П</w:t>
            </w:r>
            <w:proofErr w:type="gramEnd"/>
            <w:r w:rsidRPr="00A50DBA">
              <w:rPr>
                <w:sz w:val="24"/>
                <w:szCs w:val="24"/>
              </w:rPr>
              <w:t>,</w:t>
            </w:r>
            <w:r w:rsidR="00940D15" w:rsidRPr="00A50DBA">
              <w:rPr>
                <w:sz w:val="24"/>
                <w:szCs w:val="24"/>
              </w:rPr>
              <w:t xml:space="preserve"> </w:t>
            </w:r>
            <w:r w:rsidRPr="00A50DBA">
              <w:rPr>
                <w:sz w:val="24"/>
                <w:szCs w:val="24"/>
              </w:rPr>
              <w:t>С</w:t>
            </w:r>
          </w:p>
        </w:tc>
        <w:tc>
          <w:tcPr>
            <w:tcW w:w="1732" w:type="dxa"/>
            <w:shd w:val="clear" w:color="auto" w:fill="auto"/>
          </w:tcPr>
          <w:p w:rsidR="00ED7E42" w:rsidRPr="00A50DBA" w:rsidRDefault="00ED7E42" w:rsidP="005C67A5">
            <w:pPr>
              <w:jc w:val="center"/>
              <w:rPr>
                <w:sz w:val="24"/>
                <w:szCs w:val="24"/>
              </w:rPr>
            </w:pPr>
            <w:r w:rsidRPr="00A50DBA">
              <w:rPr>
                <w:sz w:val="24"/>
                <w:szCs w:val="24"/>
              </w:rPr>
              <w:t>местный</w:t>
            </w:r>
          </w:p>
        </w:tc>
      </w:tr>
    </w:tbl>
    <w:p w:rsidR="005A6BBE" w:rsidRDefault="005A6BBE" w:rsidP="005A6BBE">
      <w:pPr>
        <w:pStyle w:val="a8"/>
        <w:ind w:firstLine="709"/>
        <w:jc w:val="both"/>
        <w:rPr>
          <w:sz w:val="30"/>
          <w:szCs w:val="30"/>
        </w:rPr>
      </w:pPr>
    </w:p>
    <w:p w:rsidR="00590681" w:rsidRPr="00093D96" w:rsidRDefault="00ED0DFF" w:rsidP="005A6BBE">
      <w:pPr>
        <w:ind w:firstLine="709"/>
        <w:jc w:val="both"/>
        <w:rPr>
          <w:sz w:val="28"/>
          <w:szCs w:val="28"/>
        </w:rPr>
      </w:pPr>
      <w:r w:rsidRPr="00093D96">
        <w:rPr>
          <w:sz w:val="28"/>
          <w:szCs w:val="28"/>
          <w:vertAlign w:val="superscript"/>
        </w:rPr>
        <w:t>1</w:t>
      </w:r>
      <w:r w:rsidR="00DC61B6" w:rsidRPr="00093D96">
        <w:rPr>
          <w:sz w:val="28"/>
          <w:szCs w:val="28"/>
        </w:rPr>
        <w:t xml:space="preserve"> </w:t>
      </w:r>
      <w:r w:rsidR="005B76AF" w:rsidRPr="00093D96">
        <w:rPr>
          <w:sz w:val="28"/>
          <w:szCs w:val="28"/>
        </w:rPr>
        <w:t>Показатели и х</w:t>
      </w:r>
      <w:r w:rsidR="00DC61B6" w:rsidRPr="00093D96">
        <w:rPr>
          <w:sz w:val="28"/>
          <w:szCs w:val="28"/>
        </w:rPr>
        <w:t xml:space="preserve">арактеристики </w:t>
      </w:r>
      <w:r w:rsidR="00590681" w:rsidRPr="00093D96">
        <w:rPr>
          <w:sz w:val="28"/>
          <w:szCs w:val="28"/>
        </w:rPr>
        <w:t xml:space="preserve">планируемых к размещению </w:t>
      </w:r>
      <w:r w:rsidR="00DC61B6" w:rsidRPr="00093D96">
        <w:rPr>
          <w:sz w:val="28"/>
          <w:szCs w:val="28"/>
        </w:rPr>
        <w:t>объектов капитального строительства являются</w:t>
      </w:r>
      <w:r w:rsidR="00093D96">
        <w:rPr>
          <w:sz w:val="28"/>
          <w:szCs w:val="28"/>
        </w:rPr>
        <w:t xml:space="preserve">         </w:t>
      </w:r>
      <w:r w:rsidR="00DC61B6" w:rsidRPr="00093D96">
        <w:rPr>
          <w:sz w:val="28"/>
          <w:szCs w:val="28"/>
        </w:rPr>
        <w:t xml:space="preserve"> максимально допустимыми</w:t>
      </w:r>
      <w:r w:rsidR="00590681" w:rsidRPr="00093D96">
        <w:rPr>
          <w:sz w:val="28"/>
          <w:szCs w:val="28"/>
        </w:rPr>
        <w:t>.</w:t>
      </w:r>
      <w:r w:rsidR="00DC61B6" w:rsidRPr="00093D96">
        <w:rPr>
          <w:sz w:val="28"/>
          <w:szCs w:val="28"/>
        </w:rPr>
        <w:t xml:space="preserve"> </w:t>
      </w:r>
    </w:p>
    <w:p w:rsidR="005D5CD4" w:rsidRPr="00093D96" w:rsidRDefault="0083331A" w:rsidP="005A6BBE">
      <w:pPr>
        <w:ind w:firstLine="709"/>
        <w:jc w:val="both"/>
        <w:rPr>
          <w:sz w:val="28"/>
          <w:szCs w:val="28"/>
        </w:rPr>
      </w:pPr>
      <w:r w:rsidRPr="00093D96">
        <w:rPr>
          <w:sz w:val="28"/>
          <w:szCs w:val="28"/>
          <w:vertAlign w:val="superscript"/>
        </w:rPr>
        <w:t>2</w:t>
      </w:r>
      <w:r w:rsidR="005D5CD4" w:rsidRPr="00093D96">
        <w:rPr>
          <w:sz w:val="28"/>
          <w:szCs w:val="28"/>
        </w:rPr>
        <w:t xml:space="preserve"> </w:t>
      </w:r>
      <w:r w:rsidR="00093D96" w:rsidRPr="00093D96">
        <w:rPr>
          <w:sz w:val="28"/>
          <w:szCs w:val="28"/>
        </w:rPr>
        <w:t>Жилой дом с</w:t>
      </w:r>
      <w:r w:rsidR="005D5CD4" w:rsidRPr="00093D96">
        <w:rPr>
          <w:sz w:val="28"/>
          <w:szCs w:val="28"/>
        </w:rPr>
        <w:t>о встроенно-пристроенными помещениями</w:t>
      </w:r>
      <w:r w:rsidR="00093D96" w:rsidRPr="00093D96">
        <w:rPr>
          <w:sz w:val="28"/>
          <w:szCs w:val="28"/>
        </w:rPr>
        <w:t>,</w:t>
      </w:r>
      <w:r w:rsidR="005D5CD4" w:rsidRPr="00093D96">
        <w:rPr>
          <w:sz w:val="28"/>
          <w:szCs w:val="28"/>
        </w:rPr>
        <w:t xml:space="preserve"> включающи</w:t>
      </w:r>
      <w:r w:rsidR="00093D96" w:rsidRPr="00093D96">
        <w:rPr>
          <w:sz w:val="28"/>
          <w:szCs w:val="28"/>
        </w:rPr>
        <w:t>ми</w:t>
      </w:r>
      <w:r w:rsidR="005D5CD4" w:rsidRPr="00093D96">
        <w:rPr>
          <w:sz w:val="28"/>
          <w:szCs w:val="28"/>
        </w:rPr>
        <w:t xml:space="preserve"> использование для </w:t>
      </w:r>
      <w:r w:rsidR="00B42ED3" w:rsidRPr="00093D96">
        <w:rPr>
          <w:sz w:val="28"/>
          <w:szCs w:val="28"/>
        </w:rPr>
        <w:t>целей образования</w:t>
      </w:r>
      <w:r w:rsidR="00093D96" w:rsidRPr="00093D96">
        <w:rPr>
          <w:sz w:val="28"/>
          <w:szCs w:val="28"/>
        </w:rPr>
        <w:t>,</w:t>
      </w:r>
      <w:r w:rsidR="00B42ED3" w:rsidRPr="00093D96">
        <w:rPr>
          <w:sz w:val="28"/>
          <w:szCs w:val="28"/>
        </w:rPr>
        <w:t xml:space="preserve"> вместимостью 80 мест</w:t>
      </w:r>
      <w:r w:rsidR="004C0D93" w:rsidRPr="00093D96">
        <w:rPr>
          <w:sz w:val="28"/>
          <w:szCs w:val="28"/>
        </w:rPr>
        <w:t xml:space="preserve"> и объектом культурно-досуговой деятельности (библиотека)</w:t>
      </w:r>
      <w:r w:rsidR="00B42ED3" w:rsidRPr="00093D96">
        <w:rPr>
          <w:sz w:val="28"/>
          <w:szCs w:val="28"/>
        </w:rPr>
        <w:t xml:space="preserve"> в 14</w:t>
      </w:r>
      <w:r w:rsidR="005D5CD4" w:rsidRPr="00093D96">
        <w:rPr>
          <w:sz w:val="28"/>
          <w:szCs w:val="28"/>
        </w:rPr>
        <w:t xml:space="preserve"> границе зоны планируемого размещения ОКС.</w:t>
      </w:r>
    </w:p>
    <w:p w:rsidR="005D5CD4" w:rsidRPr="00093D96" w:rsidRDefault="00CB6174" w:rsidP="005A6BBE">
      <w:pPr>
        <w:ind w:firstLine="709"/>
        <w:jc w:val="both"/>
        <w:rPr>
          <w:sz w:val="28"/>
          <w:szCs w:val="28"/>
        </w:rPr>
      </w:pPr>
      <w:r w:rsidRPr="00093D96">
        <w:rPr>
          <w:sz w:val="28"/>
          <w:szCs w:val="28"/>
        </w:rPr>
        <w:t xml:space="preserve">* </w:t>
      </w:r>
      <w:bookmarkStart w:id="6" w:name="_Toc487806129"/>
      <w:bookmarkStart w:id="7" w:name="_Toc506388276"/>
      <w:r w:rsidR="005D5CD4" w:rsidRPr="00093D96">
        <w:rPr>
          <w:sz w:val="28"/>
          <w:szCs w:val="28"/>
        </w:rPr>
        <w:t>Показатели не являются обязательными и могут уточняться на дальнейших стадиях проектирования.</w:t>
      </w:r>
    </w:p>
    <w:p w:rsidR="00873F9A" w:rsidRPr="00093D96" w:rsidRDefault="00873F9A" w:rsidP="005A6BBE">
      <w:pPr>
        <w:pStyle w:val="a8"/>
        <w:ind w:firstLine="709"/>
        <w:jc w:val="both"/>
      </w:pPr>
      <w:r w:rsidRPr="00093D96">
        <w:t xml:space="preserve">** </w:t>
      </w:r>
      <w:r w:rsidR="00424755" w:rsidRPr="00093D96">
        <w:t>Линейное сооружение сети в</w:t>
      </w:r>
      <w:r w:rsidR="00F8620D" w:rsidRPr="00093D96">
        <w:t>одоотведения</w:t>
      </w:r>
      <w:r w:rsidR="00424755" w:rsidRPr="00093D96">
        <w:t xml:space="preserve"> п</w:t>
      </w:r>
      <w:r w:rsidR="004D144F" w:rsidRPr="00093D96">
        <w:t>редназначены для поверхностного</w:t>
      </w:r>
      <w:r w:rsidR="00424755" w:rsidRPr="00093D96">
        <w:t xml:space="preserve"> водоотвода.</w:t>
      </w:r>
    </w:p>
    <w:p w:rsidR="00747C8A" w:rsidRPr="00093D96" w:rsidRDefault="00747C8A" w:rsidP="005A6BBE">
      <w:pPr>
        <w:ind w:firstLine="709"/>
        <w:jc w:val="both"/>
        <w:rPr>
          <w:sz w:val="28"/>
          <w:szCs w:val="28"/>
        </w:rPr>
      </w:pPr>
      <w:r w:rsidRPr="00093D96">
        <w:rPr>
          <w:sz w:val="28"/>
          <w:szCs w:val="28"/>
        </w:rPr>
        <w:t xml:space="preserve">*** </w:t>
      </w:r>
      <w:proofErr w:type="gramStart"/>
      <w:r w:rsidR="00093D96" w:rsidRPr="00093D96">
        <w:rPr>
          <w:sz w:val="28"/>
          <w:szCs w:val="28"/>
        </w:rPr>
        <w:t>Данный</w:t>
      </w:r>
      <w:proofErr w:type="gramEnd"/>
      <w:r w:rsidR="00093D96" w:rsidRPr="00093D96">
        <w:rPr>
          <w:sz w:val="28"/>
          <w:szCs w:val="28"/>
        </w:rPr>
        <w:t xml:space="preserve"> ОКС</w:t>
      </w:r>
      <w:r w:rsidRPr="00093D96">
        <w:rPr>
          <w:sz w:val="28"/>
          <w:szCs w:val="28"/>
        </w:rPr>
        <w:t xml:space="preserve"> предназначен для обслуживания дошкольного образовательного учр</w:t>
      </w:r>
      <w:r w:rsidR="0083331A" w:rsidRPr="00093D96">
        <w:rPr>
          <w:sz w:val="28"/>
          <w:szCs w:val="28"/>
        </w:rPr>
        <w:t>еждения с номером границы зоны 2</w:t>
      </w:r>
      <w:r w:rsidRPr="00093D96">
        <w:rPr>
          <w:sz w:val="28"/>
          <w:szCs w:val="28"/>
        </w:rPr>
        <w:t xml:space="preserve"> на правах сервитута.</w:t>
      </w:r>
    </w:p>
    <w:p w:rsidR="00093D96" w:rsidRPr="00093D96" w:rsidRDefault="00093D96" w:rsidP="00093D96">
      <w:pPr>
        <w:pStyle w:val="a8"/>
        <w:ind w:firstLine="709"/>
        <w:jc w:val="both"/>
      </w:pPr>
      <w:r w:rsidRPr="00093D96">
        <w:t>Примечания:</w:t>
      </w:r>
    </w:p>
    <w:p w:rsidR="007E38F3" w:rsidRPr="00093D96" w:rsidRDefault="00093D96" w:rsidP="005A6BBE">
      <w:pPr>
        <w:pStyle w:val="145"/>
        <w:ind w:firstLine="709"/>
        <w:jc w:val="both"/>
        <w:rPr>
          <w:lang w:val="ru-RU"/>
        </w:rPr>
      </w:pPr>
      <w:r w:rsidRPr="00093D96">
        <w:rPr>
          <w:lang w:val="ru-RU"/>
        </w:rPr>
        <w:t xml:space="preserve">«-» информация не </w:t>
      </w:r>
      <w:proofErr w:type="gramStart"/>
      <w:r w:rsidRPr="00093D96">
        <w:rPr>
          <w:lang w:val="ru-RU"/>
        </w:rPr>
        <w:t>приводится</w:t>
      </w:r>
      <w:proofErr w:type="gramEnd"/>
      <w:r w:rsidR="007E38F3" w:rsidRPr="00093D96">
        <w:rPr>
          <w:lang w:val="ru-RU"/>
        </w:rPr>
        <w:t xml:space="preserve"> либо отсутствует.</w:t>
      </w:r>
    </w:p>
    <w:p w:rsidR="00934BD6" w:rsidRPr="00093D96" w:rsidRDefault="00093D96" w:rsidP="005A6BBE">
      <w:pPr>
        <w:pStyle w:val="145"/>
        <w:ind w:firstLine="709"/>
        <w:jc w:val="both"/>
        <w:rPr>
          <w:lang w:val="ru-RU"/>
        </w:rPr>
      </w:pPr>
      <w:r w:rsidRPr="00093D96">
        <w:rPr>
          <w:lang w:val="ru-RU"/>
        </w:rPr>
        <w:t>ОКС</w:t>
      </w:r>
      <w:r w:rsidR="001F3EA6" w:rsidRPr="00093D96">
        <w:rPr>
          <w:lang w:val="ru-RU"/>
        </w:rPr>
        <w:t xml:space="preserve"> – объекты капитального строительства.</w:t>
      </w:r>
    </w:p>
    <w:p w:rsidR="001F3EA6" w:rsidRPr="00093D96" w:rsidRDefault="00093D96" w:rsidP="005A6BBE">
      <w:pPr>
        <w:pStyle w:val="145"/>
        <w:ind w:firstLine="709"/>
        <w:jc w:val="both"/>
        <w:rPr>
          <w:lang w:val="ru-RU"/>
        </w:rPr>
      </w:pPr>
      <w:r w:rsidRPr="00093D96">
        <w:rPr>
          <w:lang w:val="ru-RU"/>
        </w:rPr>
        <w:t>ТОП</w:t>
      </w:r>
      <w:r w:rsidR="001F3EA6" w:rsidRPr="00093D96">
        <w:rPr>
          <w:lang w:val="ru-RU"/>
        </w:rPr>
        <w:t xml:space="preserve"> – территории общего пользования</w:t>
      </w:r>
      <w:r w:rsidR="00B82D7E" w:rsidRPr="00093D96">
        <w:rPr>
          <w:lang w:val="ru-RU"/>
        </w:rPr>
        <w:t>, относящиеся к улицам и проездам</w:t>
      </w:r>
      <w:r w:rsidR="001F3EA6" w:rsidRPr="00093D96">
        <w:rPr>
          <w:lang w:val="ru-RU"/>
        </w:rPr>
        <w:t>.</w:t>
      </w:r>
    </w:p>
    <w:p w:rsidR="002A26E0" w:rsidRPr="00093D96" w:rsidRDefault="002A26E0" w:rsidP="005A6BBE">
      <w:pPr>
        <w:pStyle w:val="145"/>
        <w:ind w:firstLine="709"/>
        <w:jc w:val="both"/>
        <w:rPr>
          <w:lang w:val="ru-RU"/>
        </w:rPr>
      </w:pPr>
      <w:r w:rsidRPr="00093D96">
        <w:rPr>
          <w:lang w:val="ru-RU"/>
        </w:rPr>
        <w:t xml:space="preserve">Жилые объекты для постоянного проживания представлены в проекте с </w:t>
      </w:r>
      <w:proofErr w:type="spellStart"/>
      <w:r w:rsidRPr="00093D96">
        <w:rPr>
          <w:lang w:val="ru-RU"/>
        </w:rPr>
        <w:t>учетом</w:t>
      </w:r>
      <w:proofErr w:type="spellEnd"/>
      <w:r w:rsidRPr="00093D96">
        <w:rPr>
          <w:lang w:val="ru-RU"/>
        </w:rPr>
        <w:t xml:space="preserve"> размещения объектов образования и культуры во встроенно-пристроенных помещениях</w:t>
      </w:r>
      <w:r w:rsidR="00093D96" w:rsidRPr="00093D96">
        <w:rPr>
          <w:lang w:val="ru-RU"/>
        </w:rPr>
        <w:t xml:space="preserve"> </w:t>
      </w:r>
      <w:r w:rsidRPr="00093D96">
        <w:rPr>
          <w:lang w:val="ru-RU"/>
        </w:rPr>
        <w:t>для каждой жилой группы.</w:t>
      </w:r>
    </w:p>
    <w:p w:rsidR="005A6BBE" w:rsidRDefault="005A6BBE">
      <w:pPr>
        <w:spacing w:after="200" w:line="276" w:lineRule="auto"/>
        <w:rPr>
          <w:sz w:val="22"/>
          <w:szCs w:val="22"/>
          <w:lang w:eastAsia="x-none"/>
        </w:rPr>
      </w:pPr>
      <w:r>
        <w:rPr>
          <w:sz w:val="22"/>
          <w:szCs w:val="22"/>
        </w:rPr>
        <w:br w:type="page"/>
      </w:r>
    </w:p>
    <w:p w:rsidR="00977DF9" w:rsidRDefault="0099626D" w:rsidP="00977DF9">
      <w:pPr>
        <w:spacing w:line="192" w:lineRule="auto"/>
        <w:jc w:val="center"/>
        <w:rPr>
          <w:sz w:val="30"/>
          <w:szCs w:val="30"/>
        </w:rPr>
      </w:pPr>
      <w:bookmarkStart w:id="8" w:name="_Toc112775739"/>
      <w:bookmarkStart w:id="9" w:name="_Toc184391589"/>
      <w:r w:rsidRPr="00977DF9">
        <w:rPr>
          <w:sz w:val="30"/>
          <w:szCs w:val="30"/>
        </w:rPr>
        <w:lastRenderedPageBreak/>
        <w:t xml:space="preserve">3. Информация о планируемых мероприятиях по обеспечению сохранения применительно </w:t>
      </w:r>
    </w:p>
    <w:p w:rsidR="00977DF9" w:rsidRDefault="0099626D" w:rsidP="00977DF9">
      <w:pPr>
        <w:spacing w:line="192" w:lineRule="auto"/>
        <w:jc w:val="center"/>
        <w:rPr>
          <w:sz w:val="30"/>
          <w:szCs w:val="30"/>
        </w:rPr>
      </w:pPr>
      <w:r w:rsidRPr="00977DF9">
        <w:rPr>
          <w:sz w:val="30"/>
          <w:szCs w:val="30"/>
        </w:rPr>
        <w:t xml:space="preserve">к территориальным зонам, в которых планируется размещение объектов федерального значения, </w:t>
      </w:r>
    </w:p>
    <w:p w:rsidR="00977DF9" w:rsidRDefault="0099626D" w:rsidP="00977DF9">
      <w:pPr>
        <w:spacing w:line="192" w:lineRule="auto"/>
        <w:jc w:val="center"/>
        <w:rPr>
          <w:sz w:val="30"/>
          <w:szCs w:val="30"/>
        </w:rPr>
      </w:pPr>
      <w:r w:rsidRPr="00977DF9">
        <w:rPr>
          <w:sz w:val="30"/>
          <w:szCs w:val="30"/>
        </w:rPr>
        <w:t xml:space="preserve">объектов регионального значения, объектов местного значения, фактических показателей обеспеченности </w:t>
      </w:r>
    </w:p>
    <w:p w:rsidR="0099626D" w:rsidRPr="00977DF9" w:rsidRDefault="0099626D" w:rsidP="00977DF9">
      <w:pPr>
        <w:spacing w:line="192" w:lineRule="auto"/>
        <w:jc w:val="center"/>
        <w:rPr>
          <w:sz w:val="30"/>
          <w:szCs w:val="30"/>
        </w:rPr>
      </w:pPr>
      <w:r w:rsidRPr="00977DF9">
        <w:rPr>
          <w:sz w:val="30"/>
          <w:szCs w:val="30"/>
        </w:rPr>
        <w:t>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8"/>
      <w:bookmarkEnd w:id="9"/>
    </w:p>
    <w:p w:rsidR="0099626D" w:rsidRPr="00977DF9" w:rsidRDefault="0099626D" w:rsidP="00977DF9">
      <w:pPr>
        <w:rPr>
          <w:sz w:val="30"/>
          <w:szCs w:val="30"/>
        </w:rPr>
      </w:pPr>
    </w:p>
    <w:p w:rsidR="0099626D" w:rsidRDefault="0099626D" w:rsidP="00977DF9">
      <w:pPr>
        <w:ind w:firstLine="709"/>
        <w:rPr>
          <w:sz w:val="30"/>
          <w:szCs w:val="30"/>
        </w:rPr>
      </w:pPr>
      <w:r w:rsidRPr="00977DF9">
        <w:rPr>
          <w:sz w:val="30"/>
          <w:szCs w:val="30"/>
        </w:rPr>
        <w:t>В проекте предусмотрено размещение объектов местного значения.</w:t>
      </w:r>
    </w:p>
    <w:p w:rsidR="00977DF9" w:rsidRPr="00977DF9" w:rsidRDefault="00977DF9" w:rsidP="00977DF9">
      <w:pPr>
        <w:ind w:firstLine="709"/>
        <w:rPr>
          <w:sz w:val="30"/>
          <w:szCs w:val="30"/>
        </w:rPr>
      </w:pPr>
    </w:p>
    <w:p w:rsidR="0099626D" w:rsidRDefault="0099626D" w:rsidP="00977DF9">
      <w:pPr>
        <w:ind w:firstLine="709"/>
        <w:rPr>
          <w:sz w:val="30"/>
          <w:szCs w:val="30"/>
        </w:rPr>
      </w:pPr>
      <w:r w:rsidRPr="00977DF9">
        <w:rPr>
          <w:sz w:val="30"/>
          <w:szCs w:val="30"/>
        </w:rPr>
        <w:t>Таблица 3</w:t>
      </w:r>
      <w:r w:rsidR="00093D96">
        <w:rPr>
          <w:sz w:val="30"/>
          <w:szCs w:val="30"/>
        </w:rPr>
        <w:t xml:space="preserve">. </w:t>
      </w:r>
      <w:r w:rsidRPr="00977DF9">
        <w:rPr>
          <w:sz w:val="30"/>
          <w:szCs w:val="30"/>
        </w:rPr>
        <w:t>Информация о планируемых к размещению объектах местного значения</w:t>
      </w:r>
      <w:r w:rsidR="00093D96">
        <w:rPr>
          <w:sz w:val="30"/>
          <w:szCs w:val="30"/>
        </w:rPr>
        <w:t>.</w:t>
      </w:r>
      <w:r w:rsidRPr="00977DF9">
        <w:rPr>
          <w:sz w:val="30"/>
          <w:szCs w:val="30"/>
        </w:rPr>
        <w:t xml:space="preserve"> </w:t>
      </w:r>
    </w:p>
    <w:p w:rsidR="00977DF9" w:rsidRPr="00977DF9" w:rsidRDefault="00977DF9" w:rsidP="00977DF9">
      <w:pPr>
        <w:ind w:firstLine="709"/>
        <w:rPr>
          <w:sz w:val="30"/>
          <w:szCs w:val="30"/>
        </w:rPr>
      </w:pPr>
    </w:p>
    <w:tbl>
      <w:tblPr>
        <w:tblStyle w:val="af"/>
        <w:tblW w:w="15593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11"/>
        <w:gridCol w:w="851"/>
        <w:gridCol w:w="1134"/>
        <w:gridCol w:w="1029"/>
        <w:gridCol w:w="955"/>
        <w:gridCol w:w="1029"/>
        <w:gridCol w:w="1296"/>
        <w:gridCol w:w="1013"/>
        <w:gridCol w:w="872"/>
        <w:gridCol w:w="1014"/>
        <w:gridCol w:w="1211"/>
      </w:tblGrid>
      <w:tr w:rsidR="009E5F14" w:rsidRPr="00B84FE6" w:rsidTr="00977DF9">
        <w:trPr>
          <w:trHeight w:val="997"/>
          <w:tblHeader/>
          <w:jc w:val="center"/>
        </w:trPr>
        <w:tc>
          <w:tcPr>
            <w:tcW w:w="710" w:type="dxa"/>
            <w:vMerge w:val="restart"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 xml:space="preserve">№ </w:t>
            </w:r>
            <w:proofErr w:type="gramStart"/>
            <w:r w:rsidRPr="00B84FE6">
              <w:rPr>
                <w:sz w:val="24"/>
                <w:szCs w:val="24"/>
              </w:rPr>
              <w:t>п</w:t>
            </w:r>
            <w:proofErr w:type="gramEnd"/>
            <w:r w:rsidRPr="00B84FE6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A54167" w:rsidRPr="00B84FE6" w:rsidRDefault="00A54167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 xml:space="preserve">Назначение ОКС </w:t>
            </w:r>
          </w:p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Территориальная зона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Ед</w:t>
            </w:r>
            <w:r w:rsidRPr="00B84FE6">
              <w:rPr>
                <w:sz w:val="24"/>
                <w:szCs w:val="24"/>
              </w:rPr>
              <w:t>и</w:t>
            </w:r>
            <w:r w:rsidRPr="00B84FE6">
              <w:rPr>
                <w:sz w:val="24"/>
                <w:szCs w:val="24"/>
              </w:rPr>
              <w:t>ницы изм</w:t>
            </w:r>
            <w:r w:rsidRPr="00B84FE6">
              <w:rPr>
                <w:sz w:val="24"/>
                <w:szCs w:val="24"/>
              </w:rPr>
              <w:t>е</w:t>
            </w:r>
            <w:r w:rsidRPr="00B84FE6">
              <w:rPr>
                <w:sz w:val="24"/>
                <w:szCs w:val="24"/>
              </w:rPr>
              <w:t>рения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13E95" w:rsidRPr="00B84FE6" w:rsidRDefault="00913E95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Сущ</w:t>
            </w:r>
            <w:r w:rsidRPr="00B84FE6">
              <w:rPr>
                <w:sz w:val="24"/>
                <w:szCs w:val="24"/>
              </w:rPr>
              <w:t>е</w:t>
            </w:r>
            <w:r w:rsidRPr="00B84FE6">
              <w:rPr>
                <w:sz w:val="24"/>
                <w:szCs w:val="24"/>
              </w:rPr>
              <w:t>ствую</w:t>
            </w:r>
            <w:r w:rsidR="00093D96">
              <w:rPr>
                <w:sz w:val="24"/>
                <w:szCs w:val="24"/>
              </w:rPr>
              <w:t xml:space="preserve">- </w:t>
            </w:r>
          </w:p>
          <w:p w:rsidR="009E5F14" w:rsidRPr="00B84FE6" w:rsidRDefault="00913E95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B84FE6">
              <w:rPr>
                <w:sz w:val="24"/>
                <w:szCs w:val="24"/>
              </w:rPr>
              <w:t>щие</w:t>
            </w:r>
            <w:proofErr w:type="spellEnd"/>
            <w:r w:rsidRPr="00B84FE6">
              <w:rPr>
                <w:sz w:val="24"/>
                <w:szCs w:val="24"/>
              </w:rPr>
              <w:t xml:space="preserve"> п</w:t>
            </w:r>
            <w:r w:rsidRPr="00B84FE6">
              <w:rPr>
                <w:sz w:val="24"/>
                <w:szCs w:val="24"/>
              </w:rPr>
              <w:t>о</w:t>
            </w:r>
            <w:r w:rsidRPr="00B84FE6">
              <w:rPr>
                <w:sz w:val="24"/>
                <w:szCs w:val="24"/>
              </w:rPr>
              <w:t>казатели в един</w:t>
            </w:r>
            <w:r w:rsidRPr="00B84FE6">
              <w:rPr>
                <w:sz w:val="24"/>
                <w:szCs w:val="24"/>
              </w:rPr>
              <w:t>и</w:t>
            </w:r>
            <w:r w:rsidRPr="00B84FE6">
              <w:rPr>
                <w:sz w:val="24"/>
                <w:szCs w:val="24"/>
              </w:rPr>
              <w:t>цах и</w:t>
            </w:r>
            <w:r w:rsidRPr="00B84FE6">
              <w:rPr>
                <w:sz w:val="24"/>
                <w:szCs w:val="24"/>
              </w:rPr>
              <w:t>з</w:t>
            </w:r>
            <w:r w:rsidRPr="00B84FE6">
              <w:rPr>
                <w:sz w:val="24"/>
                <w:szCs w:val="24"/>
              </w:rPr>
              <w:t>мерения</w:t>
            </w:r>
          </w:p>
        </w:tc>
        <w:tc>
          <w:tcPr>
            <w:tcW w:w="3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Мероприятия по проекту планировки</w:t>
            </w:r>
          </w:p>
        </w:tc>
        <w:tc>
          <w:tcPr>
            <w:tcW w:w="1296" w:type="dxa"/>
            <w:vMerge w:val="restart"/>
            <w:tcBorders>
              <w:bottom w:val="nil"/>
            </w:tcBorders>
            <w:shd w:val="clear" w:color="auto" w:fill="auto"/>
          </w:tcPr>
          <w:p w:rsidR="00977DF9" w:rsidRDefault="00913E95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Итого проек</w:t>
            </w:r>
            <w:r w:rsidRPr="00B84FE6">
              <w:rPr>
                <w:sz w:val="24"/>
                <w:szCs w:val="24"/>
              </w:rPr>
              <w:t>т</w:t>
            </w:r>
            <w:r w:rsidRPr="00B84FE6">
              <w:rPr>
                <w:sz w:val="24"/>
                <w:szCs w:val="24"/>
              </w:rPr>
              <w:t>ные пок</w:t>
            </w:r>
            <w:r w:rsidRPr="00B84FE6">
              <w:rPr>
                <w:sz w:val="24"/>
                <w:szCs w:val="24"/>
              </w:rPr>
              <w:t>а</w:t>
            </w:r>
            <w:r w:rsidRPr="00B84FE6">
              <w:rPr>
                <w:sz w:val="24"/>
                <w:szCs w:val="24"/>
              </w:rPr>
              <w:t xml:space="preserve">затели </w:t>
            </w:r>
          </w:p>
          <w:p w:rsidR="009E5F14" w:rsidRPr="00B84FE6" w:rsidRDefault="00913E95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в един</w:t>
            </w:r>
            <w:r w:rsidRPr="00B84FE6">
              <w:rPr>
                <w:sz w:val="24"/>
                <w:szCs w:val="24"/>
              </w:rPr>
              <w:t>и</w:t>
            </w:r>
            <w:r w:rsidR="00977DF9">
              <w:rPr>
                <w:sz w:val="24"/>
                <w:szCs w:val="24"/>
              </w:rPr>
              <w:t xml:space="preserve">цах </w:t>
            </w:r>
            <w:r w:rsidRPr="00B84FE6">
              <w:rPr>
                <w:sz w:val="24"/>
                <w:szCs w:val="24"/>
              </w:rPr>
              <w:t>изм</w:t>
            </w:r>
            <w:r w:rsidRPr="00B84FE6">
              <w:rPr>
                <w:sz w:val="24"/>
                <w:szCs w:val="24"/>
              </w:rPr>
              <w:t>е</w:t>
            </w:r>
            <w:r w:rsidRPr="00B84FE6">
              <w:rPr>
                <w:sz w:val="24"/>
                <w:szCs w:val="24"/>
              </w:rPr>
              <w:t>рения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Обеспеченность территории объектами, проценты</w:t>
            </w:r>
            <w:proofErr w:type="gramStart"/>
            <w:r w:rsidRPr="00B84FE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Территориальная доступность об</w:t>
            </w:r>
            <w:r w:rsidRPr="00B84FE6">
              <w:rPr>
                <w:sz w:val="24"/>
                <w:szCs w:val="24"/>
              </w:rPr>
              <w:t>ъ</w:t>
            </w:r>
            <w:r w:rsidRPr="00B84FE6">
              <w:rPr>
                <w:sz w:val="24"/>
                <w:szCs w:val="24"/>
              </w:rPr>
              <w:t>ектов для насел</w:t>
            </w:r>
            <w:r w:rsidRPr="00B84FE6">
              <w:rPr>
                <w:sz w:val="24"/>
                <w:szCs w:val="24"/>
              </w:rPr>
              <w:t>е</w:t>
            </w:r>
            <w:r w:rsidRPr="00B84FE6">
              <w:rPr>
                <w:sz w:val="24"/>
                <w:szCs w:val="24"/>
              </w:rPr>
              <w:t>ния, диапазон (м)</w:t>
            </w:r>
          </w:p>
        </w:tc>
      </w:tr>
      <w:tr w:rsidR="009E5F14" w:rsidRPr="00B84FE6" w:rsidTr="00977DF9">
        <w:trPr>
          <w:trHeight w:val="984"/>
          <w:tblHeader/>
          <w:jc w:val="center"/>
        </w:trPr>
        <w:tc>
          <w:tcPr>
            <w:tcW w:w="710" w:type="dxa"/>
            <w:vMerge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nil"/>
            </w:tcBorders>
          </w:tcPr>
          <w:p w:rsidR="00093D9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B84FE6">
              <w:rPr>
                <w:sz w:val="24"/>
                <w:szCs w:val="24"/>
              </w:rPr>
              <w:t>сно</w:t>
            </w:r>
            <w:proofErr w:type="spellEnd"/>
            <w:r w:rsidR="00093D96">
              <w:rPr>
                <w:sz w:val="24"/>
                <w:szCs w:val="24"/>
              </w:rPr>
              <w:t>-</w:t>
            </w:r>
          </w:p>
          <w:p w:rsidR="009E5F14" w:rsidRPr="00B84FE6" w:rsidRDefault="00093D96" w:rsidP="00093D9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</w:t>
            </w:r>
            <w:r w:rsidR="009E5F14" w:rsidRPr="00B84FE6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955" w:type="dxa"/>
            <w:tcBorders>
              <w:bottom w:val="nil"/>
            </w:tcBorders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4FE6">
              <w:rPr>
                <w:sz w:val="24"/>
                <w:szCs w:val="24"/>
              </w:rPr>
              <w:t>сохра-няется</w:t>
            </w:r>
            <w:proofErr w:type="spellEnd"/>
            <w:proofErr w:type="gramEnd"/>
          </w:p>
        </w:tc>
        <w:tc>
          <w:tcPr>
            <w:tcW w:w="1029" w:type="dxa"/>
            <w:tcBorders>
              <w:bottom w:val="nil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4FE6">
              <w:rPr>
                <w:sz w:val="24"/>
                <w:szCs w:val="24"/>
              </w:rPr>
              <w:t>прое</w:t>
            </w:r>
            <w:r w:rsidRPr="00B84FE6">
              <w:rPr>
                <w:sz w:val="24"/>
                <w:szCs w:val="24"/>
              </w:rPr>
              <w:t>к</w:t>
            </w:r>
            <w:r w:rsidRPr="00B84FE6">
              <w:rPr>
                <w:sz w:val="24"/>
                <w:szCs w:val="24"/>
              </w:rPr>
              <w:t>ти-руется</w:t>
            </w:r>
            <w:proofErr w:type="spellEnd"/>
            <w:proofErr w:type="gramEnd"/>
          </w:p>
        </w:tc>
        <w:tc>
          <w:tcPr>
            <w:tcW w:w="1296" w:type="dxa"/>
            <w:vMerge/>
            <w:tcBorders>
              <w:bottom w:val="nil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nil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4FE6">
              <w:rPr>
                <w:sz w:val="24"/>
                <w:szCs w:val="24"/>
              </w:rPr>
              <w:t>с</w:t>
            </w:r>
            <w:r w:rsidRPr="00B84FE6">
              <w:rPr>
                <w:sz w:val="24"/>
                <w:szCs w:val="24"/>
              </w:rPr>
              <w:t>у</w:t>
            </w:r>
            <w:r w:rsidRPr="00B84FE6">
              <w:rPr>
                <w:sz w:val="24"/>
                <w:szCs w:val="24"/>
              </w:rPr>
              <w:t>щест-ву</w:t>
            </w:r>
            <w:r w:rsidRPr="00B84FE6">
              <w:rPr>
                <w:sz w:val="24"/>
                <w:szCs w:val="24"/>
              </w:rPr>
              <w:t>ю</w:t>
            </w:r>
            <w:r w:rsidRPr="00B84FE6">
              <w:rPr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872" w:type="dxa"/>
            <w:tcBorders>
              <w:bottom w:val="nil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пр</w:t>
            </w:r>
            <w:r w:rsidRPr="00B84FE6">
              <w:rPr>
                <w:sz w:val="24"/>
                <w:szCs w:val="24"/>
              </w:rPr>
              <w:t>о</w:t>
            </w:r>
            <w:r w:rsidRPr="00B84FE6">
              <w:rPr>
                <w:sz w:val="24"/>
                <w:szCs w:val="24"/>
              </w:rPr>
              <w:t>ек</w:t>
            </w:r>
            <w:r w:rsidRPr="00B84FE6">
              <w:rPr>
                <w:sz w:val="24"/>
                <w:szCs w:val="24"/>
              </w:rPr>
              <w:t>т</w:t>
            </w:r>
            <w:r w:rsidRPr="00B84FE6">
              <w:rPr>
                <w:sz w:val="24"/>
                <w:szCs w:val="24"/>
              </w:rPr>
              <w:t>ная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4FE6">
              <w:rPr>
                <w:sz w:val="24"/>
                <w:szCs w:val="24"/>
              </w:rPr>
              <w:t>с</w:t>
            </w:r>
            <w:r w:rsidRPr="00B84FE6">
              <w:rPr>
                <w:sz w:val="24"/>
                <w:szCs w:val="24"/>
              </w:rPr>
              <w:t>у</w:t>
            </w:r>
            <w:r w:rsidRPr="00B84FE6">
              <w:rPr>
                <w:sz w:val="24"/>
                <w:szCs w:val="24"/>
              </w:rPr>
              <w:t>щест-ву</w:t>
            </w:r>
            <w:r w:rsidRPr="00B84FE6">
              <w:rPr>
                <w:sz w:val="24"/>
                <w:szCs w:val="24"/>
              </w:rPr>
              <w:t>ю</w:t>
            </w:r>
            <w:r w:rsidRPr="00B84FE6">
              <w:rPr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211" w:type="dxa"/>
            <w:tcBorders>
              <w:bottom w:val="nil"/>
            </w:tcBorders>
            <w:shd w:val="clear" w:color="auto" w:fill="auto"/>
          </w:tcPr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проект</w:t>
            </w:r>
            <w:r w:rsidR="00093D96">
              <w:rPr>
                <w:sz w:val="24"/>
                <w:szCs w:val="24"/>
              </w:rPr>
              <w:t>-</w:t>
            </w:r>
          </w:p>
          <w:p w:rsidR="009E5F14" w:rsidRPr="00B84FE6" w:rsidRDefault="009E5F14" w:rsidP="00977DF9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B84FE6">
              <w:rPr>
                <w:sz w:val="24"/>
                <w:szCs w:val="24"/>
              </w:rPr>
              <w:t>ная</w:t>
            </w:r>
            <w:proofErr w:type="spellEnd"/>
          </w:p>
        </w:tc>
      </w:tr>
    </w:tbl>
    <w:p w:rsidR="00977DF9" w:rsidRPr="00977DF9" w:rsidRDefault="00977DF9" w:rsidP="00977DF9">
      <w:pPr>
        <w:spacing w:line="120" w:lineRule="auto"/>
        <w:rPr>
          <w:sz w:val="2"/>
          <w:szCs w:val="2"/>
        </w:rPr>
      </w:pPr>
    </w:p>
    <w:tbl>
      <w:tblPr>
        <w:tblStyle w:val="af"/>
        <w:tblW w:w="15593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11"/>
        <w:gridCol w:w="851"/>
        <w:gridCol w:w="1134"/>
        <w:gridCol w:w="1029"/>
        <w:gridCol w:w="955"/>
        <w:gridCol w:w="1029"/>
        <w:gridCol w:w="1296"/>
        <w:gridCol w:w="1013"/>
        <w:gridCol w:w="872"/>
        <w:gridCol w:w="1014"/>
        <w:gridCol w:w="1211"/>
      </w:tblGrid>
      <w:tr w:rsidR="00977DF9" w:rsidRPr="00B84FE6" w:rsidTr="00977DF9">
        <w:trPr>
          <w:trHeight w:val="77"/>
          <w:tblHeader/>
          <w:jc w:val="center"/>
        </w:trPr>
        <w:tc>
          <w:tcPr>
            <w:tcW w:w="710" w:type="dxa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4" w:type="dxa"/>
            <w:shd w:val="clear" w:color="auto" w:fill="auto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977DF9" w:rsidRPr="00B84FE6" w:rsidRDefault="00977DF9" w:rsidP="009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E5F14" w:rsidRPr="00B84FE6" w:rsidTr="00977DF9">
        <w:trPr>
          <w:jc w:val="center"/>
        </w:trPr>
        <w:tc>
          <w:tcPr>
            <w:tcW w:w="15593" w:type="dxa"/>
            <w:gridSpan w:val="13"/>
          </w:tcPr>
          <w:p w:rsidR="009E5F14" w:rsidRPr="00B84FE6" w:rsidRDefault="009E5F14" w:rsidP="003314C9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Территориальная зона, в которой планируется размещение объектов местного значения</w:t>
            </w:r>
          </w:p>
        </w:tc>
      </w:tr>
      <w:tr w:rsidR="00093D96" w:rsidRPr="00B84FE6" w:rsidTr="00093D96">
        <w:trPr>
          <w:trHeight w:val="255"/>
          <w:jc w:val="center"/>
        </w:trPr>
        <w:tc>
          <w:tcPr>
            <w:tcW w:w="710" w:type="dxa"/>
          </w:tcPr>
          <w:p w:rsidR="00093D96" w:rsidRPr="00B84FE6" w:rsidRDefault="00093D96" w:rsidP="0009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3" w:type="dxa"/>
            <w:gridSpan w:val="12"/>
          </w:tcPr>
          <w:p w:rsidR="00093D96" w:rsidRPr="00B84FE6" w:rsidRDefault="00093D96" w:rsidP="003314C9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Социальная инфраструктура</w:t>
            </w:r>
          </w:p>
        </w:tc>
      </w:tr>
      <w:tr w:rsidR="009E5F14" w:rsidRPr="00B84FE6" w:rsidTr="00977DF9">
        <w:trPr>
          <w:trHeight w:val="1810"/>
          <w:jc w:val="center"/>
        </w:trPr>
        <w:tc>
          <w:tcPr>
            <w:tcW w:w="710" w:type="dxa"/>
          </w:tcPr>
          <w:p w:rsidR="009E5F14" w:rsidRPr="00B84FE6" w:rsidRDefault="009E5F14" w:rsidP="00093D96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093D96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9E5F14" w:rsidRPr="00B84FE6" w:rsidRDefault="009E5F14" w:rsidP="00D50C51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Здание детского сада</w:t>
            </w:r>
          </w:p>
          <w:p w:rsidR="009E5F14" w:rsidRPr="00B84FE6" w:rsidRDefault="009E5F14" w:rsidP="00D50C51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977DF9" w:rsidRDefault="00977DF9" w:rsidP="0097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E5F14" w:rsidRPr="00B84FE6">
              <w:rPr>
                <w:sz w:val="24"/>
                <w:szCs w:val="24"/>
              </w:rPr>
              <w:t xml:space="preserve">она </w:t>
            </w:r>
            <w:proofErr w:type="gramStart"/>
            <w:r w:rsidR="009B73BE" w:rsidRPr="00B84FE6">
              <w:rPr>
                <w:sz w:val="24"/>
                <w:szCs w:val="24"/>
              </w:rPr>
              <w:t>смешанной</w:t>
            </w:r>
            <w:proofErr w:type="gramEnd"/>
            <w:r w:rsidR="009B73BE" w:rsidRPr="00B84FE6">
              <w:rPr>
                <w:sz w:val="24"/>
                <w:szCs w:val="24"/>
              </w:rPr>
              <w:t xml:space="preserve"> </w:t>
            </w:r>
          </w:p>
          <w:p w:rsidR="00977DF9" w:rsidRDefault="009B73BE" w:rsidP="00977DF9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общественно-деловой и мног</w:t>
            </w:r>
            <w:r w:rsidRPr="00B84FE6">
              <w:rPr>
                <w:sz w:val="24"/>
                <w:szCs w:val="24"/>
              </w:rPr>
              <w:t>о</w:t>
            </w:r>
            <w:r w:rsidRPr="00B84FE6">
              <w:rPr>
                <w:sz w:val="24"/>
                <w:szCs w:val="24"/>
              </w:rPr>
              <w:t xml:space="preserve">этажной жилой застройки высокой плотности </w:t>
            </w:r>
          </w:p>
          <w:p w:rsidR="009E5F14" w:rsidRPr="00B84FE6" w:rsidRDefault="009E5F14" w:rsidP="00977DF9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  <w:lang w:eastAsia="ar-SA"/>
              </w:rPr>
              <w:t>(СОДЖ-2-1)</w:t>
            </w:r>
          </w:p>
        </w:tc>
        <w:tc>
          <w:tcPr>
            <w:tcW w:w="851" w:type="dxa"/>
          </w:tcPr>
          <w:p w:rsidR="009E5F14" w:rsidRPr="00B84FE6" w:rsidRDefault="009E5F14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мест</w:t>
            </w:r>
          </w:p>
        </w:tc>
        <w:tc>
          <w:tcPr>
            <w:tcW w:w="1134" w:type="dxa"/>
          </w:tcPr>
          <w:p w:rsidR="009E5F14" w:rsidRPr="00B84FE6" w:rsidRDefault="00913E95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9E5F14" w:rsidRPr="00B84FE6" w:rsidRDefault="009E5F14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9E5F14" w:rsidRPr="00B84FE6" w:rsidRDefault="009E5F14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9E5F14" w:rsidRPr="00B84FE6" w:rsidRDefault="00393F55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shd w:val="clear" w:color="auto" w:fill="auto"/>
          </w:tcPr>
          <w:p w:rsidR="009E5F14" w:rsidRPr="00B84FE6" w:rsidRDefault="00393F55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300</w:t>
            </w:r>
          </w:p>
        </w:tc>
        <w:tc>
          <w:tcPr>
            <w:tcW w:w="1013" w:type="dxa"/>
            <w:shd w:val="clear" w:color="auto" w:fill="auto"/>
          </w:tcPr>
          <w:p w:rsidR="009E5F14" w:rsidRPr="00B84FE6" w:rsidRDefault="009E5F14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E5F14" w:rsidRPr="00B84FE6" w:rsidRDefault="009E5F14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E5F14" w:rsidRPr="00B84FE6" w:rsidRDefault="009E5F14" w:rsidP="00781EEA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9E5F14" w:rsidRPr="00B84FE6" w:rsidRDefault="009E5F14" w:rsidP="00977DF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50</w:t>
            </w:r>
            <w:r w:rsidR="00977DF9">
              <w:rPr>
                <w:sz w:val="24"/>
                <w:szCs w:val="24"/>
              </w:rPr>
              <w:t>–</w:t>
            </w:r>
            <w:r w:rsidRPr="00B84FE6">
              <w:rPr>
                <w:sz w:val="24"/>
                <w:szCs w:val="24"/>
              </w:rPr>
              <w:t>300</w:t>
            </w:r>
          </w:p>
        </w:tc>
      </w:tr>
      <w:tr w:rsidR="009E5F14" w:rsidRPr="00B84FE6" w:rsidTr="00977DF9">
        <w:trPr>
          <w:trHeight w:val="905"/>
          <w:jc w:val="center"/>
        </w:trPr>
        <w:tc>
          <w:tcPr>
            <w:tcW w:w="710" w:type="dxa"/>
          </w:tcPr>
          <w:p w:rsidR="009E5F14" w:rsidRPr="00B84FE6" w:rsidRDefault="00093D96" w:rsidP="0009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E5F14" w:rsidRPr="00B84FE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5F14" w:rsidRPr="00B84FE6" w:rsidRDefault="008E65A0" w:rsidP="00D50C51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Здание средней школы</w:t>
            </w:r>
          </w:p>
        </w:tc>
        <w:tc>
          <w:tcPr>
            <w:tcW w:w="2211" w:type="dxa"/>
          </w:tcPr>
          <w:p w:rsidR="00977DF9" w:rsidRDefault="00DD6A64" w:rsidP="0097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E65A0" w:rsidRPr="00B84FE6">
              <w:rPr>
                <w:sz w:val="24"/>
                <w:szCs w:val="24"/>
              </w:rPr>
              <w:t xml:space="preserve">она </w:t>
            </w:r>
            <w:proofErr w:type="gramStart"/>
            <w:r w:rsidR="009B73BE" w:rsidRPr="00B84FE6">
              <w:rPr>
                <w:sz w:val="24"/>
                <w:szCs w:val="24"/>
              </w:rPr>
              <w:t>смешанной</w:t>
            </w:r>
            <w:proofErr w:type="gramEnd"/>
            <w:r w:rsidR="009B73BE" w:rsidRPr="00B84FE6">
              <w:rPr>
                <w:sz w:val="24"/>
                <w:szCs w:val="24"/>
              </w:rPr>
              <w:t xml:space="preserve"> </w:t>
            </w:r>
          </w:p>
          <w:p w:rsidR="00977DF9" w:rsidRDefault="009B73BE" w:rsidP="00977DF9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общественно-деловой и мног</w:t>
            </w:r>
            <w:r w:rsidRPr="00B84FE6">
              <w:rPr>
                <w:sz w:val="24"/>
                <w:szCs w:val="24"/>
              </w:rPr>
              <w:t>о</w:t>
            </w:r>
            <w:r w:rsidRPr="00B84FE6">
              <w:rPr>
                <w:sz w:val="24"/>
                <w:szCs w:val="24"/>
              </w:rPr>
              <w:t xml:space="preserve">этажной жилой застройки высокой </w:t>
            </w:r>
            <w:r w:rsidRPr="00B84FE6">
              <w:rPr>
                <w:sz w:val="24"/>
                <w:szCs w:val="24"/>
              </w:rPr>
              <w:lastRenderedPageBreak/>
              <w:t xml:space="preserve">плотности </w:t>
            </w:r>
          </w:p>
          <w:p w:rsidR="009E5F14" w:rsidRPr="00B84FE6" w:rsidRDefault="008E65A0" w:rsidP="00977DF9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(СОДЖ-2-1)</w:t>
            </w:r>
          </w:p>
        </w:tc>
        <w:tc>
          <w:tcPr>
            <w:tcW w:w="851" w:type="dxa"/>
          </w:tcPr>
          <w:p w:rsidR="009E5F14" w:rsidRPr="00B84FE6" w:rsidRDefault="008E65A0" w:rsidP="001C44AF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134" w:type="dxa"/>
          </w:tcPr>
          <w:p w:rsidR="009E5F14" w:rsidRPr="00B84FE6" w:rsidRDefault="00913E95" w:rsidP="003314C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9E5F14" w:rsidRPr="00B84FE6" w:rsidRDefault="009E5F14" w:rsidP="003314C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9E5F14" w:rsidRPr="00B84FE6" w:rsidRDefault="009E5F14" w:rsidP="003314C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9E5F14" w:rsidRPr="00B84FE6" w:rsidRDefault="008E65A0" w:rsidP="00385B9D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DD6A64">
              <w:rPr>
                <w:sz w:val="24"/>
                <w:szCs w:val="24"/>
              </w:rPr>
              <w:t xml:space="preserve"> </w:t>
            </w:r>
            <w:r w:rsidRPr="00B84FE6">
              <w:rPr>
                <w:sz w:val="24"/>
                <w:szCs w:val="24"/>
              </w:rPr>
              <w:t>280</w:t>
            </w:r>
          </w:p>
        </w:tc>
        <w:tc>
          <w:tcPr>
            <w:tcW w:w="1296" w:type="dxa"/>
            <w:shd w:val="clear" w:color="auto" w:fill="auto"/>
          </w:tcPr>
          <w:p w:rsidR="009E5F14" w:rsidRPr="00B84FE6" w:rsidRDefault="008E65A0" w:rsidP="00385B9D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DD6A64">
              <w:rPr>
                <w:sz w:val="24"/>
                <w:szCs w:val="24"/>
              </w:rPr>
              <w:t xml:space="preserve"> </w:t>
            </w:r>
            <w:r w:rsidRPr="00B84FE6">
              <w:rPr>
                <w:sz w:val="24"/>
                <w:szCs w:val="24"/>
              </w:rPr>
              <w:t>280</w:t>
            </w:r>
          </w:p>
        </w:tc>
        <w:tc>
          <w:tcPr>
            <w:tcW w:w="1013" w:type="dxa"/>
            <w:shd w:val="clear" w:color="auto" w:fill="auto"/>
          </w:tcPr>
          <w:p w:rsidR="009E5F14" w:rsidRPr="00B84FE6" w:rsidRDefault="009E5F14" w:rsidP="003314C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E5F14" w:rsidRPr="00B84FE6" w:rsidRDefault="009E5F14" w:rsidP="003314C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E5F14" w:rsidRPr="00B84FE6" w:rsidRDefault="009E5F14" w:rsidP="003314C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9E5F14" w:rsidRPr="00B84FE6" w:rsidRDefault="009E5F14" w:rsidP="00977DF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50</w:t>
            </w:r>
            <w:r w:rsidR="00977DF9">
              <w:rPr>
                <w:sz w:val="24"/>
                <w:szCs w:val="24"/>
              </w:rPr>
              <w:t>–</w:t>
            </w:r>
            <w:r w:rsidRPr="00B84FE6">
              <w:rPr>
                <w:sz w:val="24"/>
                <w:szCs w:val="24"/>
              </w:rPr>
              <w:t>500</w:t>
            </w:r>
          </w:p>
        </w:tc>
      </w:tr>
      <w:tr w:rsidR="00093D96" w:rsidRPr="00B84FE6" w:rsidTr="00601406">
        <w:trPr>
          <w:jc w:val="center"/>
        </w:trPr>
        <w:tc>
          <w:tcPr>
            <w:tcW w:w="710" w:type="dxa"/>
          </w:tcPr>
          <w:p w:rsidR="00093D96" w:rsidRPr="00B84FE6" w:rsidRDefault="00093D96" w:rsidP="0009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883" w:type="dxa"/>
            <w:gridSpan w:val="12"/>
          </w:tcPr>
          <w:p w:rsidR="00093D96" w:rsidRPr="00B84FE6" w:rsidRDefault="00093D96" w:rsidP="00093D96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Коммунальная инфраструктура</w:t>
            </w:r>
          </w:p>
        </w:tc>
      </w:tr>
      <w:tr w:rsidR="009E5F14" w:rsidRPr="00B84FE6" w:rsidTr="00977DF9">
        <w:trPr>
          <w:jc w:val="center"/>
        </w:trPr>
        <w:tc>
          <w:tcPr>
            <w:tcW w:w="710" w:type="dxa"/>
          </w:tcPr>
          <w:p w:rsidR="009E5F14" w:rsidRPr="00B84FE6" w:rsidRDefault="00093D96" w:rsidP="0009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E5F14" w:rsidRPr="00B84FE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7DF9" w:rsidRDefault="00BD5A64" w:rsidP="004A1C38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 xml:space="preserve">Сооружение </w:t>
            </w:r>
          </w:p>
          <w:p w:rsidR="00BD5A64" w:rsidRPr="00B84FE6" w:rsidRDefault="00BD5A64" w:rsidP="004A1C38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инфраструктуры электрической сети</w:t>
            </w:r>
          </w:p>
          <w:p w:rsidR="00BD5A64" w:rsidRPr="00B84FE6" w:rsidRDefault="00BD5A64" w:rsidP="004A1C38">
            <w:pPr>
              <w:rPr>
                <w:sz w:val="24"/>
                <w:szCs w:val="24"/>
              </w:rPr>
            </w:pPr>
            <w:proofErr w:type="gramStart"/>
            <w:r w:rsidRPr="00B84FE6">
              <w:rPr>
                <w:sz w:val="24"/>
                <w:szCs w:val="24"/>
              </w:rPr>
              <w:t xml:space="preserve">(трансформаторная </w:t>
            </w:r>
            <w:proofErr w:type="gramEnd"/>
          </w:p>
          <w:p w:rsidR="009E5F14" w:rsidRPr="00B84FE6" w:rsidRDefault="00977DF9" w:rsidP="00BD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подстанция 10кВ)</w:t>
            </w:r>
          </w:p>
        </w:tc>
        <w:tc>
          <w:tcPr>
            <w:tcW w:w="2211" w:type="dxa"/>
          </w:tcPr>
          <w:p w:rsidR="009E5F14" w:rsidRPr="00B84FE6" w:rsidRDefault="009E5F14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-//-</w:t>
            </w:r>
          </w:p>
        </w:tc>
        <w:tc>
          <w:tcPr>
            <w:tcW w:w="851" w:type="dxa"/>
          </w:tcPr>
          <w:p w:rsidR="009E5F14" w:rsidRPr="00B84FE6" w:rsidRDefault="009E5F14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E5F14" w:rsidRPr="00B84FE6" w:rsidRDefault="00913E95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9E5F14" w:rsidRPr="00B84FE6" w:rsidRDefault="009E5F14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9E5F14" w:rsidRPr="00B84FE6" w:rsidRDefault="009E5F14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9E5F14" w:rsidRPr="00B84FE6" w:rsidRDefault="009E5F14" w:rsidP="005A768B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9E5F14" w:rsidRPr="00B84FE6" w:rsidRDefault="009E5F14" w:rsidP="005A768B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5F14" w:rsidRPr="00B84FE6" w:rsidRDefault="009E5F14" w:rsidP="005A768B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E5F14" w:rsidRPr="00B84FE6" w:rsidRDefault="009E5F14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E5F14" w:rsidRPr="00B84FE6" w:rsidRDefault="009E5F14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9E5F14" w:rsidRPr="00B84FE6" w:rsidRDefault="009E5F14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не но</w:t>
            </w:r>
            <w:r w:rsidRPr="00B84FE6">
              <w:rPr>
                <w:sz w:val="24"/>
                <w:szCs w:val="24"/>
              </w:rPr>
              <w:t>р</w:t>
            </w:r>
            <w:r w:rsidRPr="00B84FE6">
              <w:rPr>
                <w:sz w:val="24"/>
                <w:szCs w:val="24"/>
              </w:rPr>
              <w:t>мируется</w:t>
            </w:r>
          </w:p>
        </w:tc>
      </w:tr>
      <w:tr w:rsidR="009E5F14" w:rsidRPr="00B84FE6" w:rsidTr="00977DF9">
        <w:trPr>
          <w:trHeight w:val="763"/>
          <w:jc w:val="center"/>
        </w:trPr>
        <w:tc>
          <w:tcPr>
            <w:tcW w:w="710" w:type="dxa"/>
          </w:tcPr>
          <w:p w:rsidR="009E5F14" w:rsidRPr="00B84FE6" w:rsidRDefault="009C4701" w:rsidP="00093D96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2</w:t>
            </w:r>
            <w:r w:rsidR="00093D96">
              <w:rPr>
                <w:sz w:val="24"/>
                <w:szCs w:val="24"/>
              </w:rPr>
              <w:t>.2</w:t>
            </w:r>
          </w:p>
        </w:tc>
        <w:tc>
          <w:tcPr>
            <w:tcW w:w="2268" w:type="dxa"/>
          </w:tcPr>
          <w:p w:rsidR="009E5F14" w:rsidRPr="00B84FE6" w:rsidRDefault="00913E95" w:rsidP="00913E95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Линейное соор</w:t>
            </w:r>
            <w:r w:rsidRPr="00B84FE6">
              <w:rPr>
                <w:sz w:val="24"/>
                <w:szCs w:val="24"/>
              </w:rPr>
              <w:t>у</w:t>
            </w:r>
            <w:r w:rsidRPr="00B84FE6">
              <w:rPr>
                <w:sz w:val="24"/>
                <w:szCs w:val="24"/>
              </w:rPr>
              <w:t xml:space="preserve">жение </w:t>
            </w:r>
            <w:r w:rsidR="004A1C38" w:rsidRPr="00B84FE6">
              <w:rPr>
                <w:sz w:val="24"/>
                <w:szCs w:val="24"/>
              </w:rPr>
              <w:t>сети водоо</w:t>
            </w:r>
            <w:r w:rsidR="004A1C38" w:rsidRPr="00B84FE6">
              <w:rPr>
                <w:sz w:val="24"/>
                <w:szCs w:val="24"/>
              </w:rPr>
              <w:t>т</w:t>
            </w:r>
            <w:r w:rsidR="004C07E1">
              <w:rPr>
                <w:sz w:val="24"/>
                <w:szCs w:val="24"/>
              </w:rPr>
              <w:t>ведения</w:t>
            </w:r>
            <w:r w:rsidR="008E65A0" w:rsidRPr="00B84FE6">
              <w:rPr>
                <w:sz w:val="24"/>
                <w:szCs w:val="24"/>
              </w:rPr>
              <w:t>*</w:t>
            </w:r>
            <w:r w:rsidR="00BC6135" w:rsidRPr="00B84FE6">
              <w:rPr>
                <w:sz w:val="24"/>
                <w:szCs w:val="24"/>
              </w:rPr>
              <w:t>*</w:t>
            </w:r>
          </w:p>
        </w:tc>
        <w:tc>
          <w:tcPr>
            <w:tcW w:w="2211" w:type="dxa"/>
          </w:tcPr>
          <w:p w:rsidR="009E5F14" w:rsidRPr="00B84FE6" w:rsidRDefault="00913E95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-//-</w:t>
            </w:r>
          </w:p>
        </w:tc>
        <w:tc>
          <w:tcPr>
            <w:tcW w:w="851" w:type="dxa"/>
          </w:tcPr>
          <w:p w:rsidR="009E5F14" w:rsidRPr="00B84FE6" w:rsidRDefault="00DD6A64" w:rsidP="004E1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</w:tcPr>
          <w:p w:rsidR="009E5F14" w:rsidRPr="00B84FE6" w:rsidRDefault="00913E95" w:rsidP="00913E9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9E5F14" w:rsidRPr="00B84FE6" w:rsidRDefault="008E65A0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9E5F14" w:rsidRPr="00B84FE6" w:rsidRDefault="00913E95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9E5F14" w:rsidRPr="00B84FE6" w:rsidRDefault="002B5EC4" w:rsidP="00977DF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977DF9">
              <w:rPr>
                <w:sz w:val="24"/>
                <w:szCs w:val="24"/>
              </w:rPr>
              <w:t xml:space="preserve"> </w:t>
            </w:r>
            <w:r w:rsidRPr="00B84FE6">
              <w:rPr>
                <w:sz w:val="24"/>
                <w:szCs w:val="24"/>
              </w:rPr>
              <w:t>702,00</w:t>
            </w:r>
          </w:p>
        </w:tc>
        <w:tc>
          <w:tcPr>
            <w:tcW w:w="1296" w:type="dxa"/>
            <w:shd w:val="clear" w:color="auto" w:fill="auto"/>
          </w:tcPr>
          <w:p w:rsidR="009E5F14" w:rsidRPr="00B84FE6" w:rsidRDefault="002B5EC4" w:rsidP="00913E9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977DF9">
              <w:rPr>
                <w:sz w:val="24"/>
                <w:szCs w:val="24"/>
              </w:rPr>
              <w:t xml:space="preserve"> </w:t>
            </w:r>
            <w:r w:rsidRPr="00B84FE6">
              <w:rPr>
                <w:sz w:val="24"/>
                <w:szCs w:val="24"/>
              </w:rPr>
              <w:t>702,00</w:t>
            </w:r>
          </w:p>
        </w:tc>
        <w:tc>
          <w:tcPr>
            <w:tcW w:w="1013" w:type="dxa"/>
            <w:shd w:val="clear" w:color="auto" w:fill="auto"/>
          </w:tcPr>
          <w:p w:rsidR="009E5F14" w:rsidRPr="00B84FE6" w:rsidRDefault="00913E95" w:rsidP="005A768B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E5F14" w:rsidRPr="00B84FE6" w:rsidRDefault="00913E95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E5F14" w:rsidRPr="00B84FE6" w:rsidRDefault="00913E95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9E5F14" w:rsidRPr="00B84FE6" w:rsidRDefault="00913E95" w:rsidP="004E1F2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не но</w:t>
            </w:r>
            <w:r w:rsidRPr="00B84FE6">
              <w:rPr>
                <w:sz w:val="24"/>
                <w:szCs w:val="24"/>
              </w:rPr>
              <w:t>р</w:t>
            </w:r>
            <w:r w:rsidRPr="00B84FE6">
              <w:rPr>
                <w:sz w:val="24"/>
                <w:szCs w:val="24"/>
              </w:rPr>
              <w:t>мируется</w:t>
            </w:r>
          </w:p>
        </w:tc>
      </w:tr>
      <w:tr w:rsidR="00913E95" w:rsidRPr="00B84FE6" w:rsidTr="00977DF9">
        <w:trPr>
          <w:jc w:val="center"/>
        </w:trPr>
        <w:tc>
          <w:tcPr>
            <w:tcW w:w="710" w:type="dxa"/>
          </w:tcPr>
          <w:p w:rsidR="00913E95" w:rsidRPr="00B84FE6" w:rsidRDefault="00093D96" w:rsidP="0009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C4701" w:rsidRPr="00B84FE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13E95" w:rsidRPr="00B84FE6" w:rsidRDefault="00913E95" w:rsidP="00913E95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Линейное соор</w:t>
            </w:r>
            <w:r w:rsidRPr="00B84FE6">
              <w:rPr>
                <w:sz w:val="24"/>
                <w:szCs w:val="24"/>
              </w:rPr>
              <w:t>у</w:t>
            </w:r>
            <w:r w:rsidR="00977DF9">
              <w:rPr>
                <w:sz w:val="24"/>
                <w:szCs w:val="24"/>
              </w:rPr>
              <w:t xml:space="preserve">жение </w:t>
            </w:r>
            <w:r w:rsidRPr="00B84FE6">
              <w:rPr>
                <w:sz w:val="24"/>
                <w:szCs w:val="24"/>
              </w:rPr>
              <w:t>сети вод</w:t>
            </w:r>
            <w:r w:rsidRPr="00B84FE6">
              <w:rPr>
                <w:sz w:val="24"/>
                <w:szCs w:val="24"/>
              </w:rPr>
              <w:t>о</w:t>
            </w:r>
            <w:r w:rsidRPr="00B84FE6">
              <w:rPr>
                <w:sz w:val="24"/>
                <w:szCs w:val="24"/>
              </w:rPr>
              <w:t>снабжения</w:t>
            </w:r>
            <w:r w:rsidR="008E65A0" w:rsidRPr="00B84FE6">
              <w:rPr>
                <w:sz w:val="24"/>
                <w:szCs w:val="24"/>
              </w:rPr>
              <w:t>*</w:t>
            </w:r>
            <w:r w:rsidR="00BC6135" w:rsidRPr="00B84FE6">
              <w:rPr>
                <w:sz w:val="24"/>
                <w:szCs w:val="24"/>
              </w:rPr>
              <w:t>*</w:t>
            </w:r>
          </w:p>
        </w:tc>
        <w:tc>
          <w:tcPr>
            <w:tcW w:w="2211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-//-</w:t>
            </w:r>
          </w:p>
        </w:tc>
        <w:tc>
          <w:tcPr>
            <w:tcW w:w="851" w:type="dxa"/>
          </w:tcPr>
          <w:p w:rsidR="00913E95" w:rsidRPr="00B84FE6" w:rsidRDefault="00DD6A64" w:rsidP="005C0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913E95" w:rsidRPr="00B84FE6" w:rsidRDefault="002B5EC4" w:rsidP="00977DF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977DF9">
              <w:rPr>
                <w:sz w:val="24"/>
                <w:szCs w:val="24"/>
              </w:rPr>
              <w:t xml:space="preserve"> </w:t>
            </w:r>
            <w:r w:rsidRPr="00B84FE6">
              <w:rPr>
                <w:sz w:val="24"/>
                <w:szCs w:val="24"/>
              </w:rPr>
              <w:t>276,00</w:t>
            </w:r>
          </w:p>
        </w:tc>
        <w:tc>
          <w:tcPr>
            <w:tcW w:w="1296" w:type="dxa"/>
            <w:shd w:val="clear" w:color="auto" w:fill="auto"/>
          </w:tcPr>
          <w:p w:rsidR="00913E95" w:rsidRPr="00B84FE6" w:rsidRDefault="002B5EC4" w:rsidP="00913E9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977DF9">
              <w:rPr>
                <w:sz w:val="24"/>
                <w:szCs w:val="24"/>
              </w:rPr>
              <w:t xml:space="preserve"> </w:t>
            </w:r>
            <w:r w:rsidRPr="00B84FE6">
              <w:rPr>
                <w:sz w:val="24"/>
                <w:szCs w:val="24"/>
              </w:rPr>
              <w:t>276,00</w:t>
            </w:r>
          </w:p>
        </w:tc>
        <w:tc>
          <w:tcPr>
            <w:tcW w:w="1013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не но</w:t>
            </w:r>
            <w:r w:rsidRPr="00B84FE6">
              <w:rPr>
                <w:sz w:val="24"/>
                <w:szCs w:val="24"/>
              </w:rPr>
              <w:t>р</w:t>
            </w:r>
            <w:r w:rsidRPr="00B84FE6">
              <w:rPr>
                <w:sz w:val="24"/>
                <w:szCs w:val="24"/>
              </w:rPr>
              <w:t>мируется</w:t>
            </w:r>
          </w:p>
        </w:tc>
      </w:tr>
      <w:tr w:rsidR="00913E95" w:rsidRPr="00B84FE6" w:rsidTr="00977DF9">
        <w:trPr>
          <w:jc w:val="center"/>
        </w:trPr>
        <w:tc>
          <w:tcPr>
            <w:tcW w:w="710" w:type="dxa"/>
          </w:tcPr>
          <w:p w:rsidR="00913E95" w:rsidRPr="00B84FE6" w:rsidRDefault="00093D96" w:rsidP="0009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C4701" w:rsidRPr="00B84FE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13E95" w:rsidRPr="00B84FE6" w:rsidRDefault="00913E95" w:rsidP="00913E95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Линейное соор</w:t>
            </w:r>
            <w:r w:rsidRPr="00B84FE6">
              <w:rPr>
                <w:sz w:val="24"/>
                <w:szCs w:val="24"/>
              </w:rPr>
              <w:t>у</w:t>
            </w:r>
            <w:r w:rsidR="00977DF9">
              <w:rPr>
                <w:sz w:val="24"/>
                <w:szCs w:val="24"/>
              </w:rPr>
              <w:t xml:space="preserve">жение </w:t>
            </w:r>
            <w:r w:rsidRPr="00B84FE6">
              <w:rPr>
                <w:sz w:val="24"/>
                <w:szCs w:val="24"/>
              </w:rPr>
              <w:t>сети тепл</w:t>
            </w:r>
            <w:r w:rsidRPr="00B84FE6">
              <w:rPr>
                <w:sz w:val="24"/>
                <w:szCs w:val="24"/>
              </w:rPr>
              <w:t>о</w:t>
            </w:r>
            <w:r w:rsidRPr="00B84FE6">
              <w:rPr>
                <w:sz w:val="24"/>
                <w:szCs w:val="24"/>
              </w:rPr>
              <w:t>снабжения</w:t>
            </w:r>
            <w:r w:rsidR="008E65A0" w:rsidRPr="00B84FE6">
              <w:rPr>
                <w:sz w:val="24"/>
                <w:szCs w:val="24"/>
              </w:rPr>
              <w:t>*</w:t>
            </w:r>
            <w:r w:rsidR="00BC6135" w:rsidRPr="00B84FE6">
              <w:rPr>
                <w:sz w:val="24"/>
                <w:szCs w:val="24"/>
              </w:rPr>
              <w:t>*</w:t>
            </w:r>
          </w:p>
        </w:tc>
        <w:tc>
          <w:tcPr>
            <w:tcW w:w="2211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-//-</w:t>
            </w:r>
          </w:p>
        </w:tc>
        <w:tc>
          <w:tcPr>
            <w:tcW w:w="851" w:type="dxa"/>
          </w:tcPr>
          <w:p w:rsidR="00913E95" w:rsidRPr="00B84FE6" w:rsidRDefault="00DD6A64" w:rsidP="005C0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913E95" w:rsidRPr="00B84FE6" w:rsidRDefault="009C4701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545,00</w:t>
            </w:r>
          </w:p>
        </w:tc>
        <w:tc>
          <w:tcPr>
            <w:tcW w:w="955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913E95" w:rsidRPr="00B84FE6" w:rsidRDefault="002B5EC4" w:rsidP="00977DF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977DF9">
              <w:rPr>
                <w:sz w:val="24"/>
                <w:szCs w:val="24"/>
              </w:rPr>
              <w:t xml:space="preserve"> </w:t>
            </w:r>
            <w:r w:rsidRPr="00B84FE6">
              <w:rPr>
                <w:sz w:val="24"/>
                <w:szCs w:val="24"/>
              </w:rPr>
              <w:t>294,00</w:t>
            </w:r>
          </w:p>
        </w:tc>
        <w:tc>
          <w:tcPr>
            <w:tcW w:w="1296" w:type="dxa"/>
            <w:shd w:val="clear" w:color="auto" w:fill="auto"/>
          </w:tcPr>
          <w:p w:rsidR="00913E95" w:rsidRPr="00B84FE6" w:rsidRDefault="002B5EC4" w:rsidP="00913E9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</w:t>
            </w:r>
            <w:r w:rsidR="00977DF9">
              <w:rPr>
                <w:sz w:val="24"/>
                <w:szCs w:val="24"/>
              </w:rPr>
              <w:t xml:space="preserve"> </w:t>
            </w:r>
            <w:r w:rsidRPr="00B84FE6">
              <w:rPr>
                <w:sz w:val="24"/>
                <w:szCs w:val="24"/>
              </w:rPr>
              <w:t>294,00</w:t>
            </w:r>
          </w:p>
        </w:tc>
        <w:tc>
          <w:tcPr>
            <w:tcW w:w="1013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не но</w:t>
            </w:r>
            <w:r w:rsidRPr="00B84FE6">
              <w:rPr>
                <w:sz w:val="24"/>
                <w:szCs w:val="24"/>
              </w:rPr>
              <w:t>р</w:t>
            </w:r>
            <w:r w:rsidRPr="00B84FE6">
              <w:rPr>
                <w:sz w:val="24"/>
                <w:szCs w:val="24"/>
              </w:rPr>
              <w:t>мируется</w:t>
            </w:r>
          </w:p>
        </w:tc>
      </w:tr>
      <w:tr w:rsidR="00913E95" w:rsidRPr="00B84FE6" w:rsidTr="00977DF9">
        <w:trPr>
          <w:jc w:val="center"/>
        </w:trPr>
        <w:tc>
          <w:tcPr>
            <w:tcW w:w="710" w:type="dxa"/>
          </w:tcPr>
          <w:p w:rsidR="00913E95" w:rsidRPr="00B84FE6" w:rsidRDefault="00093D96" w:rsidP="0009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C4701" w:rsidRPr="00B84FE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77DF9" w:rsidRDefault="00913E95" w:rsidP="00913E95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 xml:space="preserve">Сооружение </w:t>
            </w:r>
          </w:p>
          <w:p w:rsidR="00913E95" w:rsidRPr="00B84FE6" w:rsidRDefault="00913E95" w:rsidP="008E65A0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ка</w:t>
            </w:r>
            <w:r w:rsidR="00977DF9">
              <w:rPr>
                <w:sz w:val="24"/>
                <w:szCs w:val="24"/>
              </w:rPr>
              <w:t xml:space="preserve">бельной </w:t>
            </w:r>
            <w:r w:rsidRPr="00B84FE6">
              <w:rPr>
                <w:sz w:val="24"/>
                <w:szCs w:val="24"/>
              </w:rPr>
              <w:t>электр</w:t>
            </w:r>
            <w:r w:rsidRPr="00B84FE6">
              <w:rPr>
                <w:sz w:val="24"/>
                <w:szCs w:val="24"/>
              </w:rPr>
              <w:t>и</w:t>
            </w:r>
            <w:r w:rsidRPr="00B84FE6">
              <w:rPr>
                <w:sz w:val="24"/>
                <w:szCs w:val="24"/>
              </w:rPr>
              <w:t>ческой линии</w:t>
            </w:r>
            <w:r w:rsidR="008E65A0" w:rsidRPr="00B84FE6">
              <w:rPr>
                <w:sz w:val="24"/>
                <w:szCs w:val="24"/>
              </w:rPr>
              <w:t>*</w:t>
            </w:r>
            <w:r w:rsidR="00BC6135" w:rsidRPr="00B84FE6">
              <w:rPr>
                <w:sz w:val="24"/>
                <w:szCs w:val="24"/>
              </w:rPr>
              <w:t>*</w:t>
            </w:r>
          </w:p>
        </w:tc>
        <w:tc>
          <w:tcPr>
            <w:tcW w:w="2211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-//-</w:t>
            </w:r>
          </w:p>
        </w:tc>
        <w:tc>
          <w:tcPr>
            <w:tcW w:w="851" w:type="dxa"/>
          </w:tcPr>
          <w:p w:rsidR="00913E95" w:rsidRPr="00B84FE6" w:rsidRDefault="00DD6A64" w:rsidP="005C0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913E95" w:rsidRPr="00B84FE6" w:rsidRDefault="002B5EC4" w:rsidP="00913E9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707,00</w:t>
            </w:r>
          </w:p>
        </w:tc>
        <w:tc>
          <w:tcPr>
            <w:tcW w:w="1296" w:type="dxa"/>
            <w:shd w:val="clear" w:color="auto" w:fill="auto"/>
          </w:tcPr>
          <w:p w:rsidR="00913E95" w:rsidRPr="00B84FE6" w:rsidRDefault="002B5EC4" w:rsidP="00913E95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707,00</w:t>
            </w:r>
          </w:p>
        </w:tc>
        <w:tc>
          <w:tcPr>
            <w:tcW w:w="1013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913E95" w:rsidRPr="00B84FE6" w:rsidRDefault="00913E95" w:rsidP="005C03B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не но</w:t>
            </w:r>
            <w:r w:rsidRPr="00B84FE6">
              <w:rPr>
                <w:sz w:val="24"/>
                <w:szCs w:val="24"/>
              </w:rPr>
              <w:t>р</w:t>
            </w:r>
            <w:r w:rsidRPr="00B84FE6">
              <w:rPr>
                <w:sz w:val="24"/>
                <w:szCs w:val="24"/>
              </w:rPr>
              <w:t>мируется</w:t>
            </w:r>
          </w:p>
        </w:tc>
      </w:tr>
      <w:tr w:rsidR="00CE0289" w:rsidRPr="00B84FE6" w:rsidTr="00977DF9">
        <w:trPr>
          <w:jc w:val="center"/>
        </w:trPr>
        <w:tc>
          <w:tcPr>
            <w:tcW w:w="710" w:type="dxa"/>
          </w:tcPr>
          <w:p w:rsidR="00CE0289" w:rsidRPr="00B84FE6" w:rsidRDefault="00093D96" w:rsidP="0009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E0289" w:rsidRPr="00B84FE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E0289" w:rsidRPr="00B84FE6" w:rsidRDefault="00CE0289" w:rsidP="00CE0289">
            <w:pPr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Линейное соор</w:t>
            </w:r>
            <w:r w:rsidRPr="00B84FE6">
              <w:rPr>
                <w:sz w:val="24"/>
                <w:szCs w:val="24"/>
              </w:rPr>
              <w:t>у</w:t>
            </w:r>
            <w:r w:rsidRPr="00B84FE6">
              <w:rPr>
                <w:sz w:val="24"/>
                <w:szCs w:val="24"/>
              </w:rPr>
              <w:t>жение сети водоо</w:t>
            </w:r>
            <w:r w:rsidRPr="00B84FE6">
              <w:rPr>
                <w:sz w:val="24"/>
                <w:szCs w:val="24"/>
              </w:rPr>
              <w:t>т</w:t>
            </w:r>
            <w:r w:rsidR="004C07E1">
              <w:rPr>
                <w:sz w:val="24"/>
                <w:szCs w:val="24"/>
              </w:rPr>
              <w:t>ведения</w:t>
            </w:r>
            <w:r w:rsidRPr="00B84FE6">
              <w:rPr>
                <w:sz w:val="24"/>
                <w:szCs w:val="24"/>
              </w:rPr>
              <w:t>*</w:t>
            </w:r>
          </w:p>
        </w:tc>
        <w:tc>
          <w:tcPr>
            <w:tcW w:w="2211" w:type="dxa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-//-</w:t>
            </w:r>
          </w:p>
        </w:tc>
        <w:tc>
          <w:tcPr>
            <w:tcW w:w="851" w:type="dxa"/>
          </w:tcPr>
          <w:p w:rsidR="00CE0289" w:rsidRPr="00B84FE6" w:rsidRDefault="00DD6A64" w:rsidP="00CE0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500</w:t>
            </w:r>
          </w:p>
        </w:tc>
        <w:tc>
          <w:tcPr>
            <w:tcW w:w="1296" w:type="dxa"/>
            <w:shd w:val="clear" w:color="auto" w:fill="auto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500</w:t>
            </w:r>
          </w:p>
        </w:tc>
        <w:tc>
          <w:tcPr>
            <w:tcW w:w="1013" w:type="dxa"/>
            <w:shd w:val="clear" w:color="auto" w:fill="auto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CE0289" w:rsidRPr="00B84FE6" w:rsidRDefault="00CE0289" w:rsidP="00CE0289">
            <w:pPr>
              <w:jc w:val="center"/>
              <w:rPr>
                <w:sz w:val="24"/>
                <w:szCs w:val="24"/>
              </w:rPr>
            </w:pPr>
            <w:r w:rsidRPr="00B84FE6">
              <w:rPr>
                <w:sz w:val="24"/>
                <w:szCs w:val="24"/>
              </w:rPr>
              <w:t>не но</w:t>
            </w:r>
            <w:r w:rsidRPr="00B84FE6">
              <w:rPr>
                <w:sz w:val="24"/>
                <w:szCs w:val="24"/>
              </w:rPr>
              <w:t>р</w:t>
            </w:r>
            <w:r w:rsidRPr="00B84FE6">
              <w:rPr>
                <w:sz w:val="24"/>
                <w:szCs w:val="24"/>
              </w:rPr>
              <w:t>мируется</w:t>
            </w:r>
          </w:p>
        </w:tc>
      </w:tr>
    </w:tbl>
    <w:p w:rsidR="00977DF9" w:rsidRDefault="00977DF9" w:rsidP="00977DF9">
      <w:pPr>
        <w:pStyle w:val="a8"/>
        <w:ind w:firstLine="709"/>
        <w:jc w:val="both"/>
      </w:pPr>
    </w:p>
    <w:p w:rsidR="00873F9A" w:rsidRPr="00977DF9" w:rsidRDefault="00873F9A" w:rsidP="00977DF9">
      <w:pPr>
        <w:pStyle w:val="a8"/>
        <w:ind w:firstLine="709"/>
        <w:jc w:val="both"/>
      </w:pPr>
      <w:r w:rsidRPr="00977DF9">
        <w:t>Примечания:</w:t>
      </w:r>
    </w:p>
    <w:p w:rsidR="00424755" w:rsidRPr="00977DF9" w:rsidRDefault="00873F9A" w:rsidP="00977DF9">
      <w:pPr>
        <w:ind w:firstLine="709"/>
        <w:rPr>
          <w:sz w:val="28"/>
          <w:szCs w:val="28"/>
        </w:rPr>
      </w:pPr>
      <w:r w:rsidRPr="00977DF9">
        <w:rPr>
          <w:sz w:val="28"/>
          <w:szCs w:val="28"/>
        </w:rPr>
        <w:t xml:space="preserve">* </w:t>
      </w:r>
      <w:r w:rsidR="00424755" w:rsidRPr="00977DF9">
        <w:rPr>
          <w:sz w:val="28"/>
          <w:szCs w:val="28"/>
        </w:rPr>
        <w:t xml:space="preserve">Линейное сооружение сети водоотведения (код 12.01.002.001), предназначены для </w:t>
      </w:r>
      <w:r w:rsidR="00DD2AC5" w:rsidRPr="00977DF9">
        <w:rPr>
          <w:sz w:val="28"/>
          <w:szCs w:val="28"/>
        </w:rPr>
        <w:t>поверхностного водоотвода</w:t>
      </w:r>
      <w:r w:rsidR="00424755" w:rsidRPr="00977DF9">
        <w:rPr>
          <w:sz w:val="28"/>
          <w:szCs w:val="28"/>
        </w:rPr>
        <w:t>.</w:t>
      </w:r>
    </w:p>
    <w:p w:rsidR="00BC6135" w:rsidRDefault="004C07E1" w:rsidP="00977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 Показатели уточнят</w:t>
      </w:r>
      <w:r w:rsidR="00BC6135" w:rsidRPr="00977DF9">
        <w:rPr>
          <w:sz w:val="28"/>
          <w:szCs w:val="28"/>
        </w:rPr>
        <w:t>ся на дальнейших стадиях проектирования.</w:t>
      </w:r>
    </w:p>
    <w:p w:rsidR="004C07E1" w:rsidRPr="00977DF9" w:rsidRDefault="004C07E1" w:rsidP="00977DF9">
      <w:pPr>
        <w:ind w:firstLine="709"/>
        <w:jc w:val="both"/>
        <w:rPr>
          <w:sz w:val="28"/>
          <w:szCs w:val="28"/>
        </w:rPr>
      </w:pPr>
    </w:p>
    <w:p w:rsidR="00977DF9" w:rsidRPr="00977DF9" w:rsidRDefault="00977DF9" w:rsidP="00873F9A">
      <w:pPr>
        <w:pStyle w:val="a8"/>
        <w:spacing w:line="276" w:lineRule="auto"/>
        <w:jc w:val="both"/>
        <w:rPr>
          <w:sz w:val="2"/>
          <w:szCs w:val="2"/>
        </w:rPr>
      </w:pPr>
    </w:p>
    <w:p w:rsidR="00934BD6" w:rsidRPr="00977DF9" w:rsidRDefault="00934BD6" w:rsidP="00934BD6">
      <w:pPr>
        <w:pStyle w:val="145"/>
        <w:jc w:val="both"/>
        <w:rPr>
          <w:color w:val="FF0000"/>
          <w:sz w:val="2"/>
          <w:szCs w:val="2"/>
          <w:lang w:val="ru-RU"/>
        </w:rPr>
        <w:sectPr w:rsidR="00934BD6" w:rsidRPr="00977DF9" w:rsidSect="00B84FE6">
          <w:pgSz w:w="16840" w:h="11907" w:orient="landscape" w:code="9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FC3CA5" w:rsidRPr="001C72F6" w:rsidRDefault="00FC3CA5" w:rsidP="005F70BB">
      <w:pPr>
        <w:pStyle w:val="2"/>
        <w:pageBreakBefore/>
        <w:tabs>
          <w:tab w:val="left" w:pos="284"/>
        </w:tabs>
        <w:ind w:firstLine="0"/>
        <w:rPr>
          <w:color w:val="FF0000"/>
          <w:sz w:val="30"/>
          <w:szCs w:val="30"/>
        </w:rPr>
      </w:pPr>
      <w:bookmarkStart w:id="10" w:name="_Toc51755217"/>
      <w:bookmarkStart w:id="11" w:name="_Toc73015670"/>
      <w:bookmarkStart w:id="12" w:name="_Toc184391590"/>
      <w:bookmarkEnd w:id="6"/>
      <w:bookmarkEnd w:id="7"/>
      <w:r w:rsidRPr="001C72F6">
        <w:rPr>
          <w:sz w:val="30"/>
          <w:szCs w:val="30"/>
        </w:rPr>
        <w:lastRenderedPageBreak/>
        <w:t xml:space="preserve">4. Каталог координат </w:t>
      </w:r>
      <w:r w:rsidRPr="004C07E1">
        <w:rPr>
          <w:sz w:val="30"/>
          <w:szCs w:val="30"/>
        </w:rPr>
        <w:t>поворотных</w:t>
      </w:r>
      <w:r w:rsidRPr="001C72F6">
        <w:rPr>
          <w:sz w:val="30"/>
          <w:szCs w:val="30"/>
        </w:rPr>
        <w:t xml:space="preserve"> точек границы проектирования</w:t>
      </w:r>
      <w:bookmarkEnd w:id="10"/>
      <w:bookmarkEnd w:id="11"/>
      <w:bookmarkEnd w:id="12"/>
    </w:p>
    <w:p w:rsidR="005F70BB" w:rsidRDefault="005F70BB" w:rsidP="005F70BB">
      <w:pPr>
        <w:widowControl w:val="0"/>
        <w:tabs>
          <w:tab w:val="left" w:pos="426"/>
        </w:tabs>
        <w:ind w:firstLine="709"/>
        <w:jc w:val="both"/>
        <w:rPr>
          <w:sz w:val="30"/>
          <w:szCs w:val="30"/>
        </w:rPr>
      </w:pPr>
    </w:p>
    <w:p w:rsidR="00485BDA" w:rsidRPr="001C72F6" w:rsidRDefault="00485BDA" w:rsidP="005F70BB">
      <w:pPr>
        <w:widowControl w:val="0"/>
        <w:tabs>
          <w:tab w:val="left" w:pos="426"/>
        </w:tabs>
        <w:ind w:firstLine="709"/>
        <w:jc w:val="both"/>
        <w:rPr>
          <w:sz w:val="30"/>
          <w:szCs w:val="30"/>
        </w:rPr>
      </w:pPr>
      <w:r w:rsidRPr="001C72F6">
        <w:rPr>
          <w:sz w:val="30"/>
          <w:szCs w:val="30"/>
        </w:rPr>
        <w:t xml:space="preserve">Перечень координат характерных точек границ </w:t>
      </w:r>
      <w:r w:rsidR="004C07E1">
        <w:rPr>
          <w:sz w:val="30"/>
          <w:szCs w:val="30"/>
        </w:rPr>
        <w:t>т</w:t>
      </w:r>
      <w:r w:rsidRPr="001C72F6">
        <w:rPr>
          <w:sz w:val="30"/>
          <w:szCs w:val="30"/>
        </w:rPr>
        <w:t xml:space="preserve">ерритории жилой застройки, подлежащей комплексному развитию, приведен в системе координат, используемой для ведения Единого государственного </w:t>
      </w:r>
      <w:r w:rsidR="005F70BB">
        <w:rPr>
          <w:sz w:val="30"/>
          <w:szCs w:val="30"/>
        </w:rPr>
        <w:t xml:space="preserve">         </w:t>
      </w:r>
      <w:r w:rsidRPr="001C72F6">
        <w:rPr>
          <w:sz w:val="30"/>
          <w:szCs w:val="30"/>
        </w:rPr>
        <w:t>реестра недвижимости (МСК-167).</w:t>
      </w:r>
    </w:p>
    <w:p w:rsidR="00485BDA" w:rsidRPr="005F70BB" w:rsidRDefault="00485BDA" w:rsidP="00485BDA">
      <w:pPr>
        <w:widowControl w:val="0"/>
        <w:tabs>
          <w:tab w:val="left" w:pos="426"/>
        </w:tabs>
        <w:ind w:firstLine="709"/>
        <w:jc w:val="both"/>
        <w:rPr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DD2AC5" w:rsidRPr="00DD2AC5" w:rsidTr="005F70BB">
        <w:trPr>
          <w:trHeight w:val="113"/>
          <w:tblHeader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Номер</w:t>
            </w:r>
          </w:p>
          <w:p w:rsidR="00DD2AC5" w:rsidRPr="001C72F6" w:rsidRDefault="00DD2AC5" w:rsidP="00DD2AC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точки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Координата X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Координата Y</w:t>
            </w:r>
          </w:p>
        </w:tc>
      </w:tr>
      <w:tr w:rsidR="00DD2AC5" w:rsidRPr="00DD2AC5" w:rsidTr="005F70BB">
        <w:trPr>
          <w:trHeight w:val="41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5F70BB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sz w:val="30"/>
                <w:szCs w:val="30"/>
                <w:lang w:eastAsia="ar-SA"/>
              </w:rPr>
              <w:t>Территория 1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635433,24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99750,80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635438,49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99764,19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635453,61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99811,85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635480,01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99895,09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635483,64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99906,52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635517,11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100012,02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635517,10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100012,03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635517,20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100033,19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635517,20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100033,20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635414,51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100068,73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635300,52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100099,84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635216,26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100116,67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635181,42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100115,89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635149,49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100113,94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635142,48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100113,64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635124,26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100112,44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635117,90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100112,44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635098,53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100110,79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635087,43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100110,11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635087,07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100110,09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635088,44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100091,96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635092,16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100042,66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635093,32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100025,61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635106,62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100026,53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635118,48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99980,58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635130,34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99981,94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635129,72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99979,75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635127,84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99973,11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635127,73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99973,10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635139,77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99840,43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635139,85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99840,43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lastRenderedPageBreak/>
              <w:t>32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635144,51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99789,50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635147,76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99753,29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635152,17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99704,15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635153,55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99688,89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635194,19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99653,94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635205,81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99643,94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635210,05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99640,29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635256,07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99600,73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635284,60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99594,73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635288,11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99591,71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635294,90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99599,06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635295,54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99599,76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635320,29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99626,57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635351,66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99660,57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635426,59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99741,74</w:t>
            </w:r>
          </w:p>
        </w:tc>
      </w:tr>
      <w:tr w:rsidR="00DD2AC5" w:rsidRPr="00DD2AC5" w:rsidTr="00DD2AC5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635433,24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99750,80</w:t>
            </w:r>
          </w:p>
        </w:tc>
      </w:tr>
      <w:tr w:rsidR="00DD2AC5" w:rsidRPr="00DD2AC5" w:rsidTr="005F70BB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sz w:val="30"/>
                <w:szCs w:val="30"/>
                <w:lang w:eastAsia="ar-SA"/>
              </w:rPr>
            </w:pPr>
            <w:r w:rsidRPr="001C72F6">
              <w:rPr>
                <w:sz w:val="30"/>
                <w:szCs w:val="30"/>
                <w:lang w:eastAsia="ar-SA"/>
              </w:rPr>
              <w:t>Территория 2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635550,12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100093,77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635566,43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100142,30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635566,60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100143,20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635563,94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100145,59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635470,67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100229,56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635387,08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100204,87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635368,44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100267,96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635337,03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100233,08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635329,89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100220,00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635299,74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100176,95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635285,99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100144,06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635302,37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100135,56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635383,96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100107,07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635455,86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100083,00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635537,27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100055,36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635557,86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100056,72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635567,37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100088,05</w:t>
            </w:r>
          </w:p>
        </w:tc>
      </w:tr>
      <w:tr w:rsidR="00DD2AC5" w:rsidRPr="00DD2AC5" w:rsidTr="00DD2AC5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635550,12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5" w:rsidRPr="001C72F6" w:rsidRDefault="00DD2AC5" w:rsidP="00DD2AC5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1C72F6">
              <w:rPr>
                <w:color w:val="000000"/>
                <w:sz w:val="30"/>
                <w:szCs w:val="30"/>
                <w:lang w:eastAsia="ar-SA"/>
              </w:rPr>
              <w:t>100093,77</w:t>
            </w:r>
          </w:p>
        </w:tc>
      </w:tr>
    </w:tbl>
    <w:p w:rsidR="00FC3CA5" w:rsidRPr="00CD0ACB" w:rsidRDefault="00FC3CA5" w:rsidP="00FC3CA5">
      <w:pPr>
        <w:pStyle w:val="145"/>
        <w:rPr>
          <w:rFonts w:eastAsiaTheme="minorHAnsi"/>
        </w:rPr>
      </w:pPr>
    </w:p>
    <w:p w:rsidR="00113030" w:rsidRPr="00CD0ACB" w:rsidRDefault="00113030" w:rsidP="00FC3CA5">
      <w:pPr>
        <w:pStyle w:val="145"/>
        <w:rPr>
          <w:rFonts w:eastAsiaTheme="minorHAnsi"/>
        </w:rPr>
      </w:pPr>
    </w:p>
    <w:p w:rsidR="00113030" w:rsidRPr="00CD0ACB" w:rsidRDefault="00113030" w:rsidP="00FC3CA5">
      <w:pPr>
        <w:pStyle w:val="145"/>
        <w:rPr>
          <w:rFonts w:eastAsiaTheme="minorHAnsi"/>
        </w:rPr>
      </w:pPr>
    </w:p>
    <w:p w:rsidR="00113030" w:rsidRPr="00CD0ACB" w:rsidRDefault="00113030" w:rsidP="00FC3CA5">
      <w:pPr>
        <w:pStyle w:val="145"/>
        <w:rPr>
          <w:rFonts w:eastAsiaTheme="minorHAnsi"/>
        </w:rPr>
      </w:pPr>
    </w:p>
    <w:p w:rsidR="001D6691" w:rsidRPr="001C72F6" w:rsidRDefault="00FC3CA5" w:rsidP="005F70BB">
      <w:pPr>
        <w:pStyle w:val="2"/>
        <w:ind w:firstLine="0"/>
        <w:rPr>
          <w:rFonts w:eastAsiaTheme="minorHAnsi"/>
          <w:sz w:val="30"/>
          <w:szCs w:val="30"/>
          <w:lang w:eastAsia="en-US"/>
        </w:rPr>
      </w:pPr>
      <w:bookmarkStart w:id="13" w:name="_Toc184391591"/>
      <w:r w:rsidRPr="001C72F6">
        <w:rPr>
          <w:rFonts w:eastAsiaTheme="minorHAnsi"/>
          <w:sz w:val="30"/>
          <w:szCs w:val="30"/>
          <w:lang w:eastAsia="en-US"/>
        </w:rPr>
        <w:lastRenderedPageBreak/>
        <w:t>5</w:t>
      </w:r>
      <w:r w:rsidR="0099626D" w:rsidRPr="001C72F6">
        <w:rPr>
          <w:rFonts w:eastAsiaTheme="minorHAnsi"/>
          <w:sz w:val="30"/>
          <w:szCs w:val="30"/>
          <w:lang w:eastAsia="en-US"/>
        </w:rPr>
        <w:t>.</w:t>
      </w:r>
      <w:r w:rsidR="00A824B4" w:rsidRPr="001C72F6">
        <w:rPr>
          <w:rFonts w:eastAsiaTheme="minorHAnsi"/>
          <w:sz w:val="30"/>
          <w:szCs w:val="30"/>
          <w:lang w:eastAsia="en-US"/>
        </w:rPr>
        <w:t xml:space="preserve"> </w:t>
      </w:r>
      <w:r w:rsidR="001D6691" w:rsidRPr="001C72F6">
        <w:rPr>
          <w:rFonts w:eastAsiaTheme="minorHAnsi"/>
          <w:sz w:val="30"/>
          <w:szCs w:val="30"/>
          <w:lang w:eastAsia="en-US"/>
        </w:rPr>
        <w:t>Каталог координат устанавливаемых красных линий</w:t>
      </w:r>
      <w:bookmarkEnd w:id="13"/>
    </w:p>
    <w:p w:rsidR="0014227A" w:rsidRPr="001C72F6" w:rsidRDefault="0014227A" w:rsidP="0014227A">
      <w:pPr>
        <w:rPr>
          <w:sz w:val="30"/>
          <w:szCs w:val="30"/>
        </w:rPr>
      </w:pPr>
    </w:p>
    <w:p w:rsidR="000825E0" w:rsidRPr="001C72F6" w:rsidRDefault="000825E0" w:rsidP="000825E0">
      <w:pPr>
        <w:widowControl w:val="0"/>
        <w:tabs>
          <w:tab w:val="left" w:pos="426"/>
        </w:tabs>
        <w:ind w:firstLine="709"/>
        <w:jc w:val="both"/>
        <w:rPr>
          <w:sz w:val="30"/>
          <w:szCs w:val="30"/>
        </w:rPr>
      </w:pPr>
      <w:r w:rsidRPr="001C72F6">
        <w:rPr>
          <w:sz w:val="30"/>
          <w:szCs w:val="30"/>
        </w:rPr>
        <w:t xml:space="preserve">Перечень координат характерных точек границ красных линий </w:t>
      </w:r>
      <w:proofErr w:type="spellStart"/>
      <w:r w:rsidRPr="001C72F6">
        <w:rPr>
          <w:sz w:val="30"/>
          <w:szCs w:val="30"/>
        </w:rPr>
        <w:t>приведен</w:t>
      </w:r>
      <w:proofErr w:type="spellEnd"/>
      <w:r w:rsidRPr="001C72F6">
        <w:rPr>
          <w:sz w:val="30"/>
          <w:szCs w:val="30"/>
        </w:rPr>
        <w:t xml:space="preserve"> в системе координат (МСК-167).</w:t>
      </w:r>
    </w:p>
    <w:p w:rsidR="00272D58" w:rsidRPr="005F70BB" w:rsidRDefault="00272D58" w:rsidP="0014227A">
      <w:pPr>
        <w:rPr>
          <w:sz w:val="30"/>
          <w:szCs w:val="3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326"/>
        <w:gridCol w:w="2326"/>
        <w:gridCol w:w="2216"/>
      </w:tblGrid>
      <w:tr w:rsidR="00B75AE2" w:rsidRPr="001C72F6" w:rsidTr="005F70BB">
        <w:trPr>
          <w:trHeight w:val="936"/>
          <w:tblHeader/>
        </w:trPr>
        <w:tc>
          <w:tcPr>
            <w:tcW w:w="1371" w:type="pct"/>
            <w:shd w:val="clear" w:color="auto" w:fill="auto"/>
            <w:hideMark/>
          </w:tcPr>
          <w:p w:rsidR="00B75AE2" w:rsidRPr="001C72F6" w:rsidRDefault="00B75AE2" w:rsidP="005F70BB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1C72F6">
              <w:rPr>
                <w:bCs/>
                <w:sz w:val="30"/>
                <w:szCs w:val="30"/>
              </w:rPr>
              <w:t>Условный номер красной линии</w:t>
            </w:r>
          </w:p>
        </w:tc>
        <w:tc>
          <w:tcPr>
            <w:tcW w:w="1229" w:type="pct"/>
            <w:shd w:val="clear" w:color="auto" w:fill="auto"/>
            <w:hideMark/>
          </w:tcPr>
          <w:p w:rsidR="005F70BB" w:rsidRDefault="00B75AE2" w:rsidP="005F70BB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1C72F6">
              <w:rPr>
                <w:bCs/>
                <w:sz w:val="30"/>
                <w:szCs w:val="30"/>
              </w:rPr>
              <w:t xml:space="preserve">Условный </w:t>
            </w:r>
          </w:p>
          <w:p w:rsidR="00B75AE2" w:rsidRPr="001C72F6" w:rsidRDefault="00B75AE2" w:rsidP="005F70BB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1C72F6">
              <w:rPr>
                <w:bCs/>
                <w:sz w:val="30"/>
                <w:szCs w:val="30"/>
              </w:rPr>
              <w:t>номер точки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B75AE2" w:rsidRPr="001C72F6" w:rsidRDefault="00B75AE2" w:rsidP="005F70BB">
            <w:pPr>
              <w:spacing w:line="192" w:lineRule="auto"/>
              <w:jc w:val="center"/>
              <w:rPr>
                <w:bCs/>
                <w:sz w:val="30"/>
                <w:szCs w:val="30"/>
              </w:rPr>
            </w:pPr>
            <w:r w:rsidRPr="001C72F6">
              <w:rPr>
                <w:bCs/>
                <w:sz w:val="30"/>
                <w:szCs w:val="30"/>
              </w:rPr>
              <w:t>Х</w:t>
            </w:r>
          </w:p>
        </w:tc>
        <w:tc>
          <w:tcPr>
            <w:tcW w:w="1171" w:type="pct"/>
            <w:shd w:val="clear" w:color="auto" w:fill="auto"/>
            <w:noWrap/>
            <w:hideMark/>
          </w:tcPr>
          <w:p w:rsidR="00B75AE2" w:rsidRPr="004C07E1" w:rsidRDefault="004C07E1" w:rsidP="004C07E1">
            <w:pPr>
              <w:spacing w:line="192" w:lineRule="auto"/>
              <w:jc w:val="center"/>
              <w:rPr>
                <w:bCs/>
                <w:sz w:val="30"/>
                <w:szCs w:val="30"/>
                <w:lang w:val="en-US"/>
              </w:rPr>
            </w:pPr>
            <w:r>
              <w:rPr>
                <w:bCs/>
                <w:sz w:val="30"/>
                <w:szCs w:val="30"/>
                <w:lang w:val="en-US"/>
              </w:rPr>
              <w:t>Y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 w:val="restart"/>
            <w:shd w:val="clear" w:color="auto" w:fill="auto"/>
            <w:noWrap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635131,02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100112,89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635124,26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100112,44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635117,90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100112,44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635112,03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100111,94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635105,25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100111,36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635121,66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100027,80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635130,34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99981,94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635129,72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99979,75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635127,84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99973,11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635127,73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99973,10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635133,78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99906,50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635139,77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99840,43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635139,85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99840,43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635144,51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99789,50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635147,76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99753,29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635152,17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99704,15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635153,55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99688,89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635194,19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99653,94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635205,81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99643,94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635210,05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99640,29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635256,07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99600,73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635276,58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99616,07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635396,95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99746,48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635400,28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99750,09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635412,64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99764,53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635414,67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99771,78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635415,58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99771,49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635421,12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99789,03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635427,48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99809,16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635428,05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99810,97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635459,67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99913,13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635463,39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99925,14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635498,81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100039,56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635461,24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100052,56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635414,52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100068,73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635399,57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100072,81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635337,56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100089,73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635300,52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100099,84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635294,38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100101,07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40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635216,26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100116,67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41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635181,42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100115,89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42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635149,49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100113,94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43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635142,48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100113,64</w:t>
            </w:r>
          </w:p>
        </w:tc>
      </w:tr>
      <w:tr w:rsidR="00B60B2E" w:rsidRPr="001C72F6" w:rsidTr="005F70BB">
        <w:trPr>
          <w:trHeight w:val="312"/>
        </w:trPr>
        <w:tc>
          <w:tcPr>
            <w:tcW w:w="1371" w:type="pct"/>
            <w:vMerge/>
            <w:hideMark/>
          </w:tcPr>
          <w:p w:rsidR="00B60B2E" w:rsidRPr="001C72F6" w:rsidRDefault="00B60B2E" w:rsidP="005F70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635131,02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2E" w:rsidRPr="001C72F6" w:rsidRDefault="00B60B2E" w:rsidP="00B60B2E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100112,89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 w:val="restart"/>
            <w:shd w:val="clear" w:color="auto" w:fill="auto"/>
            <w:noWrap/>
            <w:hideMark/>
          </w:tcPr>
          <w:p w:rsidR="00F82C15" w:rsidRPr="001C72F6" w:rsidRDefault="00F82C15" w:rsidP="005F70BB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635566,96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100086,69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635567,37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100088,05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635550,12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100093,77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635507,58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100105,56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635452,93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100122,11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635366,54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100148,93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635298,08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100172,99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635299,74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100176,95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635329,89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100220,00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635337,03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100233,08</w:t>
            </w:r>
          </w:p>
        </w:tc>
      </w:tr>
      <w:tr w:rsidR="00F82C15" w:rsidRPr="001C72F6" w:rsidTr="005F70BB">
        <w:trPr>
          <w:trHeight w:val="312"/>
        </w:trPr>
        <w:tc>
          <w:tcPr>
            <w:tcW w:w="1371" w:type="pct"/>
            <w:vMerge/>
            <w:vAlign w:val="center"/>
            <w:hideMark/>
          </w:tcPr>
          <w:p w:rsidR="00F82C15" w:rsidRPr="001C72F6" w:rsidRDefault="00F82C15" w:rsidP="00F82C15">
            <w:pPr>
              <w:rPr>
                <w:sz w:val="30"/>
                <w:szCs w:val="30"/>
              </w:rPr>
            </w:pP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635368,44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5" w:rsidRPr="001C72F6" w:rsidRDefault="00F82C15" w:rsidP="00F82C15">
            <w:pPr>
              <w:jc w:val="center"/>
              <w:rPr>
                <w:sz w:val="30"/>
                <w:szCs w:val="30"/>
              </w:rPr>
            </w:pPr>
            <w:r w:rsidRPr="001C72F6">
              <w:rPr>
                <w:sz w:val="30"/>
                <w:szCs w:val="30"/>
              </w:rPr>
              <w:t>100267,96</w:t>
            </w:r>
          </w:p>
        </w:tc>
      </w:tr>
    </w:tbl>
    <w:p w:rsidR="000825E0" w:rsidRPr="00CD0ACB" w:rsidRDefault="000825E0" w:rsidP="0014227A"/>
    <w:sectPr w:rsidR="000825E0" w:rsidRPr="00CD0ACB" w:rsidSect="004C07E1">
      <w:pgSz w:w="11907" w:h="16840" w:code="9"/>
      <w:pgMar w:top="1134" w:right="567" w:bottom="1134" w:left="1985" w:header="720" w:footer="720" w:gutter="0"/>
      <w:pgNumType w:start="1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17" w:rsidRDefault="00DB6E17" w:rsidP="00862E09">
      <w:r>
        <w:separator/>
      </w:r>
    </w:p>
  </w:endnote>
  <w:endnote w:type="continuationSeparator" w:id="0">
    <w:p w:rsidR="00DB6E17" w:rsidRDefault="00DB6E17" w:rsidP="008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17" w:rsidRDefault="00DB6E17" w:rsidP="00862E09">
      <w:r>
        <w:separator/>
      </w:r>
    </w:p>
  </w:footnote>
  <w:footnote w:type="continuationSeparator" w:id="0">
    <w:p w:rsidR="00DB6E17" w:rsidRDefault="00DB6E17" w:rsidP="0086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03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0A81" w:rsidRPr="005C5600" w:rsidRDefault="007E0A81" w:rsidP="005C5600">
        <w:pPr>
          <w:pStyle w:val="af1"/>
          <w:jc w:val="center"/>
          <w:rPr>
            <w:sz w:val="24"/>
            <w:szCs w:val="24"/>
          </w:rPr>
        </w:pPr>
        <w:r w:rsidRPr="005C5600">
          <w:rPr>
            <w:sz w:val="24"/>
            <w:szCs w:val="24"/>
          </w:rPr>
          <w:fldChar w:fldCharType="begin"/>
        </w:r>
        <w:r w:rsidRPr="005C5600">
          <w:rPr>
            <w:sz w:val="24"/>
            <w:szCs w:val="24"/>
          </w:rPr>
          <w:instrText>PAGE   \* MERGEFORMAT</w:instrText>
        </w:r>
        <w:r w:rsidRPr="005C5600">
          <w:rPr>
            <w:sz w:val="24"/>
            <w:szCs w:val="24"/>
          </w:rPr>
          <w:fldChar w:fldCharType="separate"/>
        </w:r>
        <w:r w:rsidR="00C113AD">
          <w:rPr>
            <w:noProof/>
            <w:sz w:val="24"/>
            <w:szCs w:val="24"/>
          </w:rPr>
          <w:t>14</w:t>
        </w:r>
        <w:r w:rsidRPr="005C560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9781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0A81" w:rsidRPr="005C5600" w:rsidRDefault="007E0A81" w:rsidP="005C5600">
        <w:pPr>
          <w:pStyle w:val="af1"/>
          <w:jc w:val="center"/>
          <w:rPr>
            <w:sz w:val="24"/>
            <w:szCs w:val="24"/>
          </w:rPr>
        </w:pPr>
        <w:r w:rsidRPr="005C5600">
          <w:rPr>
            <w:sz w:val="24"/>
            <w:szCs w:val="24"/>
          </w:rPr>
          <w:fldChar w:fldCharType="begin"/>
        </w:r>
        <w:r w:rsidRPr="005C5600">
          <w:rPr>
            <w:sz w:val="24"/>
            <w:szCs w:val="24"/>
          </w:rPr>
          <w:instrText>PAGE   \* MERGEFORMAT</w:instrText>
        </w:r>
        <w:r w:rsidRPr="005C5600">
          <w:rPr>
            <w:sz w:val="24"/>
            <w:szCs w:val="24"/>
          </w:rPr>
          <w:fldChar w:fldCharType="separate"/>
        </w:r>
        <w:r w:rsidR="00C113AD">
          <w:rPr>
            <w:noProof/>
            <w:sz w:val="24"/>
            <w:szCs w:val="24"/>
          </w:rPr>
          <w:t>17</w:t>
        </w:r>
        <w:r w:rsidRPr="005C560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A1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12B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0C2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C1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4CA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87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C0B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8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D2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6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7">
    <w:nsid w:val="07C966BF"/>
    <w:multiLevelType w:val="hybridMultilevel"/>
    <w:tmpl w:val="A5C62BA6"/>
    <w:lvl w:ilvl="0" w:tplc="CFF8D35A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A04760"/>
    <w:multiLevelType w:val="hybridMultilevel"/>
    <w:tmpl w:val="41FCCF1C"/>
    <w:lvl w:ilvl="0" w:tplc="53A0B0C6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0EF32FB9"/>
    <w:multiLevelType w:val="hybridMultilevel"/>
    <w:tmpl w:val="19309A30"/>
    <w:lvl w:ilvl="0" w:tplc="0764EAB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FC5716"/>
    <w:multiLevelType w:val="hybridMultilevel"/>
    <w:tmpl w:val="4E324F44"/>
    <w:lvl w:ilvl="0" w:tplc="81D0667C"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E8467B3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BB33EC"/>
    <w:multiLevelType w:val="hybridMultilevel"/>
    <w:tmpl w:val="46E66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>
    <w:nsid w:val="30A3255A"/>
    <w:multiLevelType w:val="hybridMultilevel"/>
    <w:tmpl w:val="BB2CFE90"/>
    <w:lvl w:ilvl="0" w:tplc="8228A732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A7035C"/>
    <w:multiLevelType w:val="hybridMultilevel"/>
    <w:tmpl w:val="CF28AA8C"/>
    <w:lvl w:ilvl="0" w:tplc="D0DAC3D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643771F"/>
    <w:multiLevelType w:val="hybridMultilevel"/>
    <w:tmpl w:val="44B64D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646B6D"/>
    <w:multiLevelType w:val="hybridMultilevel"/>
    <w:tmpl w:val="7C764FD4"/>
    <w:lvl w:ilvl="0" w:tplc="78609B4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7">
    <w:nsid w:val="37656799"/>
    <w:multiLevelType w:val="hybridMultilevel"/>
    <w:tmpl w:val="B02029A4"/>
    <w:lvl w:ilvl="0" w:tplc="BA00261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B62AD8"/>
    <w:multiLevelType w:val="hybridMultilevel"/>
    <w:tmpl w:val="6FFA6CC4"/>
    <w:lvl w:ilvl="0" w:tplc="14845AA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39">
    <w:nsid w:val="3B2D6C33"/>
    <w:multiLevelType w:val="hybridMultilevel"/>
    <w:tmpl w:val="C3E4ACEC"/>
    <w:lvl w:ilvl="0" w:tplc="C0005DFA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20E5D95"/>
    <w:multiLevelType w:val="hybridMultilevel"/>
    <w:tmpl w:val="795EAE6E"/>
    <w:lvl w:ilvl="0" w:tplc="444804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8E6F6D"/>
    <w:multiLevelType w:val="hybridMultilevel"/>
    <w:tmpl w:val="0EE6EAC0"/>
    <w:lvl w:ilvl="0" w:tplc="1854C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147545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C24B67"/>
    <w:multiLevelType w:val="hybridMultilevel"/>
    <w:tmpl w:val="8DAECD82"/>
    <w:lvl w:ilvl="0" w:tplc="9D5C52A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5F5CD5"/>
    <w:multiLevelType w:val="hybridMultilevel"/>
    <w:tmpl w:val="6EAE81A8"/>
    <w:lvl w:ilvl="0" w:tplc="D5444EB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502BFB"/>
    <w:multiLevelType w:val="hybridMultilevel"/>
    <w:tmpl w:val="60540E48"/>
    <w:lvl w:ilvl="0" w:tplc="2CC6F61A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BA2171"/>
    <w:multiLevelType w:val="hybridMultilevel"/>
    <w:tmpl w:val="AAD2AA26"/>
    <w:lvl w:ilvl="0" w:tplc="9268186E">
      <w:start w:val="1"/>
      <w:numFmt w:val="decimal"/>
      <w:lvlText w:val="%1"/>
      <w:lvlJc w:val="left"/>
      <w:pPr>
        <w:ind w:left="311" w:hanging="2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9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0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1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5E0716"/>
    <w:multiLevelType w:val="hybridMultilevel"/>
    <w:tmpl w:val="A50C570E"/>
    <w:lvl w:ilvl="0" w:tplc="593497B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71376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4"/>
  </w:num>
  <w:num w:numId="4">
    <w:abstractNumId w:val="42"/>
  </w:num>
  <w:num w:numId="5">
    <w:abstractNumId w:val="21"/>
  </w:num>
  <w:num w:numId="6">
    <w:abstractNumId w:val="38"/>
  </w:num>
  <w:num w:numId="7">
    <w:abstractNumId w:val="41"/>
  </w:num>
  <w:num w:numId="8">
    <w:abstractNumId w:val="26"/>
  </w:num>
  <w:num w:numId="9">
    <w:abstractNumId w:val="29"/>
  </w:num>
  <w:num w:numId="10">
    <w:abstractNumId w:val="50"/>
  </w:num>
  <w:num w:numId="11">
    <w:abstractNumId w:val="49"/>
  </w:num>
  <w:num w:numId="12">
    <w:abstractNumId w:val="28"/>
  </w:num>
  <w:num w:numId="13">
    <w:abstractNumId w:val="23"/>
  </w:num>
  <w:num w:numId="14">
    <w:abstractNumId w:val="17"/>
  </w:num>
  <w:num w:numId="15">
    <w:abstractNumId w:val="22"/>
  </w:num>
  <w:num w:numId="16">
    <w:abstractNumId w:val="18"/>
  </w:num>
  <w:num w:numId="17">
    <w:abstractNumId w:val="20"/>
  </w:num>
  <w:num w:numId="18">
    <w:abstractNumId w:val="31"/>
  </w:num>
  <w:num w:numId="19">
    <w:abstractNumId w:val="47"/>
  </w:num>
  <w:num w:numId="20">
    <w:abstractNumId w:val="51"/>
  </w:num>
  <w:num w:numId="21">
    <w:abstractNumId w:val="10"/>
  </w:num>
  <w:num w:numId="22">
    <w:abstractNumId w:val="30"/>
  </w:num>
  <w:num w:numId="23">
    <w:abstractNumId w:val="48"/>
  </w:num>
  <w:num w:numId="24">
    <w:abstractNumId w:val="53"/>
  </w:num>
  <w:num w:numId="25">
    <w:abstractNumId w:val="33"/>
  </w:num>
  <w:num w:numId="26">
    <w:abstractNumId w:val="32"/>
  </w:num>
  <w:num w:numId="27">
    <w:abstractNumId w:val="37"/>
  </w:num>
  <w:num w:numId="28">
    <w:abstractNumId w:val="44"/>
  </w:num>
  <w:num w:numId="29">
    <w:abstractNumId w:val="52"/>
  </w:num>
  <w:num w:numId="30">
    <w:abstractNumId w:val="25"/>
  </w:num>
  <w:num w:numId="31">
    <w:abstractNumId w:val="46"/>
  </w:num>
  <w:num w:numId="32">
    <w:abstractNumId w:val="43"/>
  </w:num>
  <w:num w:numId="33">
    <w:abstractNumId w:val="40"/>
  </w:num>
  <w:num w:numId="34">
    <w:abstractNumId w:val="19"/>
  </w:num>
  <w:num w:numId="35">
    <w:abstractNumId w:val="39"/>
  </w:num>
  <w:num w:numId="36">
    <w:abstractNumId w:val="27"/>
  </w:num>
  <w:num w:numId="37">
    <w:abstractNumId w:val="45"/>
  </w:num>
  <w:num w:numId="38">
    <w:abstractNumId w:val="36"/>
  </w:num>
  <w:num w:numId="39">
    <w:abstractNumId w:val="9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3FAE"/>
    <w:rsid w:val="0000592D"/>
    <w:rsid w:val="00005A2E"/>
    <w:rsid w:val="0000682A"/>
    <w:rsid w:val="00006E75"/>
    <w:rsid w:val="00011AF7"/>
    <w:rsid w:val="000120C6"/>
    <w:rsid w:val="00012775"/>
    <w:rsid w:val="0001309E"/>
    <w:rsid w:val="000139FC"/>
    <w:rsid w:val="00014B38"/>
    <w:rsid w:val="000159F1"/>
    <w:rsid w:val="00015B63"/>
    <w:rsid w:val="00015DE5"/>
    <w:rsid w:val="00015E60"/>
    <w:rsid w:val="0001664A"/>
    <w:rsid w:val="0001772A"/>
    <w:rsid w:val="00022D03"/>
    <w:rsid w:val="0002371F"/>
    <w:rsid w:val="00024ACF"/>
    <w:rsid w:val="00024CAE"/>
    <w:rsid w:val="00024F42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2135"/>
    <w:rsid w:val="00042F6B"/>
    <w:rsid w:val="000432D5"/>
    <w:rsid w:val="0004339E"/>
    <w:rsid w:val="00043961"/>
    <w:rsid w:val="00044715"/>
    <w:rsid w:val="00044E2D"/>
    <w:rsid w:val="00045BAF"/>
    <w:rsid w:val="00045F5C"/>
    <w:rsid w:val="00046EE2"/>
    <w:rsid w:val="0004707B"/>
    <w:rsid w:val="00047156"/>
    <w:rsid w:val="00047F8D"/>
    <w:rsid w:val="00050C7F"/>
    <w:rsid w:val="00054545"/>
    <w:rsid w:val="00055379"/>
    <w:rsid w:val="00060183"/>
    <w:rsid w:val="000601AD"/>
    <w:rsid w:val="00060434"/>
    <w:rsid w:val="00062C30"/>
    <w:rsid w:val="000634F0"/>
    <w:rsid w:val="0006424B"/>
    <w:rsid w:val="000661D5"/>
    <w:rsid w:val="00067E83"/>
    <w:rsid w:val="00070676"/>
    <w:rsid w:val="00070E56"/>
    <w:rsid w:val="00071CB6"/>
    <w:rsid w:val="00072D51"/>
    <w:rsid w:val="00073614"/>
    <w:rsid w:val="00073903"/>
    <w:rsid w:val="000747C6"/>
    <w:rsid w:val="00074F41"/>
    <w:rsid w:val="00074FA6"/>
    <w:rsid w:val="00075486"/>
    <w:rsid w:val="000758F8"/>
    <w:rsid w:val="000770C3"/>
    <w:rsid w:val="0007744F"/>
    <w:rsid w:val="0007748A"/>
    <w:rsid w:val="00077A28"/>
    <w:rsid w:val="000801C8"/>
    <w:rsid w:val="000801DF"/>
    <w:rsid w:val="00081759"/>
    <w:rsid w:val="000825E0"/>
    <w:rsid w:val="00082A55"/>
    <w:rsid w:val="0008498D"/>
    <w:rsid w:val="00084A52"/>
    <w:rsid w:val="00085857"/>
    <w:rsid w:val="000877B0"/>
    <w:rsid w:val="000879A9"/>
    <w:rsid w:val="00087DE9"/>
    <w:rsid w:val="00090586"/>
    <w:rsid w:val="0009080E"/>
    <w:rsid w:val="000908A0"/>
    <w:rsid w:val="0009127D"/>
    <w:rsid w:val="000918C6"/>
    <w:rsid w:val="00091A5D"/>
    <w:rsid w:val="00093D96"/>
    <w:rsid w:val="00094EF8"/>
    <w:rsid w:val="0009649F"/>
    <w:rsid w:val="00096616"/>
    <w:rsid w:val="00096CD3"/>
    <w:rsid w:val="00096F70"/>
    <w:rsid w:val="00097809"/>
    <w:rsid w:val="00097973"/>
    <w:rsid w:val="000A0B24"/>
    <w:rsid w:val="000A1C44"/>
    <w:rsid w:val="000A1D0B"/>
    <w:rsid w:val="000A1ECB"/>
    <w:rsid w:val="000A3A46"/>
    <w:rsid w:val="000A4FBD"/>
    <w:rsid w:val="000A5682"/>
    <w:rsid w:val="000A7BDA"/>
    <w:rsid w:val="000B0D2D"/>
    <w:rsid w:val="000B0DAF"/>
    <w:rsid w:val="000B168F"/>
    <w:rsid w:val="000B19BA"/>
    <w:rsid w:val="000B3933"/>
    <w:rsid w:val="000B3C00"/>
    <w:rsid w:val="000B445D"/>
    <w:rsid w:val="000B44E3"/>
    <w:rsid w:val="000B479D"/>
    <w:rsid w:val="000B5AEB"/>
    <w:rsid w:val="000B66BB"/>
    <w:rsid w:val="000B69EA"/>
    <w:rsid w:val="000B7A20"/>
    <w:rsid w:val="000C01B4"/>
    <w:rsid w:val="000C042F"/>
    <w:rsid w:val="000C1705"/>
    <w:rsid w:val="000C2736"/>
    <w:rsid w:val="000C425B"/>
    <w:rsid w:val="000C49D5"/>
    <w:rsid w:val="000C60C6"/>
    <w:rsid w:val="000C60F6"/>
    <w:rsid w:val="000C6618"/>
    <w:rsid w:val="000C6973"/>
    <w:rsid w:val="000C711E"/>
    <w:rsid w:val="000C7E0F"/>
    <w:rsid w:val="000D0083"/>
    <w:rsid w:val="000D0BAB"/>
    <w:rsid w:val="000D18CD"/>
    <w:rsid w:val="000D1AEB"/>
    <w:rsid w:val="000D1AEC"/>
    <w:rsid w:val="000D3D88"/>
    <w:rsid w:val="000D52C9"/>
    <w:rsid w:val="000D5584"/>
    <w:rsid w:val="000D7ACE"/>
    <w:rsid w:val="000D7BF5"/>
    <w:rsid w:val="000E047F"/>
    <w:rsid w:val="000E0EEB"/>
    <w:rsid w:val="000E1A15"/>
    <w:rsid w:val="000E1BD7"/>
    <w:rsid w:val="000E1D8C"/>
    <w:rsid w:val="000E1E7C"/>
    <w:rsid w:val="000E2ECC"/>
    <w:rsid w:val="000E34F1"/>
    <w:rsid w:val="000E43C8"/>
    <w:rsid w:val="000E4EF6"/>
    <w:rsid w:val="000E5282"/>
    <w:rsid w:val="000E5893"/>
    <w:rsid w:val="000E64E6"/>
    <w:rsid w:val="000E751E"/>
    <w:rsid w:val="000E7A3F"/>
    <w:rsid w:val="000F0AC0"/>
    <w:rsid w:val="000F1D54"/>
    <w:rsid w:val="000F2BA2"/>
    <w:rsid w:val="000F2E39"/>
    <w:rsid w:val="000F32FD"/>
    <w:rsid w:val="000F5242"/>
    <w:rsid w:val="000F5577"/>
    <w:rsid w:val="000F5FB9"/>
    <w:rsid w:val="000F61F1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F69"/>
    <w:rsid w:val="00110010"/>
    <w:rsid w:val="00111532"/>
    <w:rsid w:val="00111896"/>
    <w:rsid w:val="00111C0C"/>
    <w:rsid w:val="00112907"/>
    <w:rsid w:val="00113030"/>
    <w:rsid w:val="001133C7"/>
    <w:rsid w:val="00113B69"/>
    <w:rsid w:val="00113F6B"/>
    <w:rsid w:val="0011430C"/>
    <w:rsid w:val="00114E32"/>
    <w:rsid w:val="001153B9"/>
    <w:rsid w:val="00115BBB"/>
    <w:rsid w:val="001160CC"/>
    <w:rsid w:val="001177FF"/>
    <w:rsid w:val="00117807"/>
    <w:rsid w:val="00121FBE"/>
    <w:rsid w:val="00124036"/>
    <w:rsid w:val="001244B0"/>
    <w:rsid w:val="001246CA"/>
    <w:rsid w:val="00130513"/>
    <w:rsid w:val="00130C57"/>
    <w:rsid w:val="00131377"/>
    <w:rsid w:val="00132EA3"/>
    <w:rsid w:val="00133025"/>
    <w:rsid w:val="0013388B"/>
    <w:rsid w:val="001347A5"/>
    <w:rsid w:val="00134956"/>
    <w:rsid w:val="00137E1C"/>
    <w:rsid w:val="0014043B"/>
    <w:rsid w:val="00140BEF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BA4"/>
    <w:rsid w:val="00152C98"/>
    <w:rsid w:val="001612CE"/>
    <w:rsid w:val="00163E80"/>
    <w:rsid w:val="0016441A"/>
    <w:rsid w:val="00165214"/>
    <w:rsid w:val="0016744A"/>
    <w:rsid w:val="00171720"/>
    <w:rsid w:val="0017208C"/>
    <w:rsid w:val="001728D3"/>
    <w:rsid w:val="00174CF4"/>
    <w:rsid w:val="00174F02"/>
    <w:rsid w:val="0017507F"/>
    <w:rsid w:val="00175122"/>
    <w:rsid w:val="0017583C"/>
    <w:rsid w:val="001767F4"/>
    <w:rsid w:val="0017686D"/>
    <w:rsid w:val="00177544"/>
    <w:rsid w:val="00177965"/>
    <w:rsid w:val="00177D0C"/>
    <w:rsid w:val="00180D84"/>
    <w:rsid w:val="00181A88"/>
    <w:rsid w:val="00182019"/>
    <w:rsid w:val="00183AB8"/>
    <w:rsid w:val="00185092"/>
    <w:rsid w:val="0018617D"/>
    <w:rsid w:val="00187777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31F6"/>
    <w:rsid w:val="001B3244"/>
    <w:rsid w:val="001B4988"/>
    <w:rsid w:val="001B6288"/>
    <w:rsid w:val="001C0B02"/>
    <w:rsid w:val="001C0ECE"/>
    <w:rsid w:val="001C3088"/>
    <w:rsid w:val="001C4158"/>
    <w:rsid w:val="001C44AF"/>
    <w:rsid w:val="001C5622"/>
    <w:rsid w:val="001C7088"/>
    <w:rsid w:val="001C72F6"/>
    <w:rsid w:val="001C78E7"/>
    <w:rsid w:val="001D00D4"/>
    <w:rsid w:val="001D0BA3"/>
    <w:rsid w:val="001D0BBF"/>
    <w:rsid w:val="001D2EEC"/>
    <w:rsid w:val="001D3FFB"/>
    <w:rsid w:val="001D4136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16AB"/>
    <w:rsid w:val="001E3CA1"/>
    <w:rsid w:val="001E4FA6"/>
    <w:rsid w:val="001E525E"/>
    <w:rsid w:val="001E542B"/>
    <w:rsid w:val="001E5A41"/>
    <w:rsid w:val="001E692D"/>
    <w:rsid w:val="001E7595"/>
    <w:rsid w:val="001E7CE7"/>
    <w:rsid w:val="001F0488"/>
    <w:rsid w:val="001F0AAD"/>
    <w:rsid w:val="001F0AEF"/>
    <w:rsid w:val="001F1DBE"/>
    <w:rsid w:val="001F2F56"/>
    <w:rsid w:val="001F3EA6"/>
    <w:rsid w:val="001F51C5"/>
    <w:rsid w:val="00201B26"/>
    <w:rsid w:val="00202362"/>
    <w:rsid w:val="00202B6E"/>
    <w:rsid w:val="00202BC4"/>
    <w:rsid w:val="00204D1B"/>
    <w:rsid w:val="00207003"/>
    <w:rsid w:val="0020715E"/>
    <w:rsid w:val="00207B3C"/>
    <w:rsid w:val="00211748"/>
    <w:rsid w:val="0021224C"/>
    <w:rsid w:val="00212A2A"/>
    <w:rsid w:val="00213588"/>
    <w:rsid w:val="00213ACB"/>
    <w:rsid w:val="00214304"/>
    <w:rsid w:val="00214D83"/>
    <w:rsid w:val="002150FD"/>
    <w:rsid w:val="00216446"/>
    <w:rsid w:val="00216967"/>
    <w:rsid w:val="002169D5"/>
    <w:rsid w:val="002170A1"/>
    <w:rsid w:val="002170C7"/>
    <w:rsid w:val="00221D49"/>
    <w:rsid w:val="00222D3D"/>
    <w:rsid w:val="00222DF2"/>
    <w:rsid w:val="00222FA8"/>
    <w:rsid w:val="002233FF"/>
    <w:rsid w:val="00223BDD"/>
    <w:rsid w:val="00224040"/>
    <w:rsid w:val="0022406C"/>
    <w:rsid w:val="00225643"/>
    <w:rsid w:val="002310A8"/>
    <w:rsid w:val="00232460"/>
    <w:rsid w:val="00232560"/>
    <w:rsid w:val="00232562"/>
    <w:rsid w:val="002351D9"/>
    <w:rsid w:val="00235565"/>
    <w:rsid w:val="00235624"/>
    <w:rsid w:val="00236C17"/>
    <w:rsid w:val="0023763C"/>
    <w:rsid w:val="002405B5"/>
    <w:rsid w:val="00241662"/>
    <w:rsid w:val="00241940"/>
    <w:rsid w:val="00241AF8"/>
    <w:rsid w:val="00243933"/>
    <w:rsid w:val="00244B88"/>
    <w:rsid w:val="002453CA"/>
    <w:rsid w:val="002453D4"/>
    <w:rsid w:val="00246754"/>
    <w:rsid w:val="002476C4"/>
    <w:rsid w:val="00247875"/>
    <w:rsid w:val="002479C5"/>
    <w:rsid w:val="00250B87"/>
    <w:rsid w:val="002513F3"/>
    <w:rsid w:val="00253256"/>
    <w:rsid w:val="002533C6"/>
    <w:rsid w:val="00253911"/>
    <w:rsid w:val="0025405D"/>
    <w:rsid w:val="00254492"/>
    <w:rsid w:val="00255B40"/>
    <w:rsid w:val="00256D3A"/>
    <w:rsid w:val="002606B6"/>
    <w:rsid w:val="002606F3"/>
    <w:rsid w:val="0026073F"/>
    <w:rsid w:val="00260A9A"/>
    <w:rsid w:val="0026176E"/>
    <w:rsid w:val="002618EF"/>
    <w:rsid w:val="00261E91"/>
    <w:rsid w:val="002651C8"/>
    <w:rsid w:val="002655A1"/>
    <w:rsid w:val="00271C96"/>
    <w:rsid w:val="0027214F"/>
    <w:rsid w:val="00272D58"/>
    <w:rsid w:val="00273FCB"/>
    <w:rsid w:val="00274547"/>
    <w:rsid w:val="0027459D"/>
    <w:rsid w:val="00275045"/>
    <w:rsid w:val="00275B65"/>
    <w:rsid w:val="00276214"/>
    <w:rsid w:val="00280363"/>
    <w:rsid w:val="002805CF"/>
    <w:rsid w:val="00280D1C"/>
    <w:rsid w:val="0028124B"/>
    <w:rsid w:val="002826E9"/>
    <w:rsid w:val="00283726"/>
    <w:rsid w:val="002847FF"/>
    <w:rsid w:val="002913E8"/>
    <w:rsid w:val="002928B1"/>
    <w:rsid w:val="00292D0D"/>
    <w:rsid w:val="00292E23"/>
    <w:rsid w:val="00292F52"/>
    <w:rsid w:val="0029384D"/>
    <w:rsid w:val="002940BD"/>
    <w:rsid w:val="002940DD"/>
    <w:rsid w:val="002941E8"/>
    <w:rsid w:val="00294B32"/>
    <w:rsid w:val="002953FD"/>
    <w:rsid w:val="00295915"/>
    <w:rsid w:val="00297D09"/>
    <w:rsid w:val="002A1899"/>
    <w:rsid w:val="002A1D8A"/>
    <w:rsid w:val="002A1F1E"/>
    <w:rsid w:val="002A26E0"/>
    <w:rsid w:val="002A3268"/>
    <w:rsid w:val="002A40BB"/>
    <w:rsid w:val="002A4E8A"/>
    <w:rsid w:val="002A5005"/>
    <w:rsid w:val="002A5BCA"/>
    <w:rsid w:val="002A61E9"/>
    <w:rsid w:val="002A6FDE"/>
    <w:rsid w:val="002A7ED9"/>
    <w:rsid w:val="002B0226"/>
    <w:rsid w:val="002B21AE"/>
    <w:rsid w:val="002B2982"/>
    <w:rsid w:val="002B34DA"/>
    <w:rsid w:val="002B3F7F"/>
    <w:rsid w:val="002B5CF6"/>
    <w:rsid w:val="002B5EC4"/>
    <w:rsid w:val="002B623E"/>
    <w:rsid w:val="002B73A7"/>
    <w:rsid w:val="002B742D"/>
    <w:rsid w:val="002B7895"/>
    <w:rsid w:val="002B7EBE"/>
    <w:rsid w:val="002C02E2"/>
    <w:rsid w:val="002C0697"/>
    <w:rsid w:val="002C0D55"/>
    <w:rsid w:val="002C0F54"/>
    <w:rsid w:val="002C34AC"/>
    <w:rsid w:val="002C3DD7"/>
    <w:rsid w:val="002C4316"/>
    <w:rsid w:val="002C46F8"/>
    <w:rsid w:val="002C4FA6"/>
    <w:rsid w:val="002C53E3"/>
    <w:rsid w:val="002C6DCC"/>
    <w:rsid w:val="002D0BB2"/>
    <w:rsid w:val="002D0E9A"/>
    <w:rsid w:val="002D1D9D"/>
    <w:rsid w:val="002D2210"/>
    <w:rsid w:val="002D2268"/>
    <w:rsid w:val="002D4056"/>
    <w:rsid w:val="002D6E91"/>
    <w:rsid w:val="002D71F7"/>
    <w:rsid w:val="002E1192"/>
    <w:rsid w:val="002E21EA"/>
    <w:rsid w:val="002E283A"/>
    <w:rsid w:val="002E29CC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5DA"/>
    <w:rsid w:val="00300C53"/>
    <w:rsid w:val="0030104B"/>
    <w:rsid w:val="00301D5F"/>
    <w:rsid w:val="00302A0B"/>
    <w:rsid w:val="00302DF2"/>
    <w:rsid w:val="00307510"/>
    <w:rsid w:val="00307E34"/>
    <w:rsid w:val="00311D3F"/>
    <w:rsid w:val="00311EB1"/>
    <w:rsid w:val="00312B11"/>
    <w:rsid w:val="00313E73"/>
    <w:rsid w:val="00316A5F"/>
    <w:rsid w:val="003172FC"/>
    <w:rsid w:val="0032022C"/>
    <w:rsid w:val="0032170D"/>
    <w:rsid w:val="003220BF"/>
    <w:rsid w:val="00325ADB"/>
    <w:rsid w:val="00325BD5"/>
    <w:rsid w:val="00325EB5"/>
    <w:rsid w:val="003260E0"/>
    <w:rsid w:val="00327AC5"/>
    <w:rsid w:val="00330A8F"/>
    <w:rsid w:val="003314C9"/>
    <w:rsid w:val="00332744"/>
    <w:rsid w:val="003335FE"/>
    <w:rsid w:val="00333E84"/>
    <w:rsid w:val="0033436D"/>
    <w:rsid w:val="0033475A"/>
    <w:rsid w:val="0033495D"/>
    <w:rsid w:val="00334FD6"/>
    <w:rsid w:val="003358B9"/>
    <w:rsid w:val="00335E8C"/>
    <w:rsid w:val="00336430"/>
    <w:rsid w:val="003370A9"/>
    <w:rsid w:val="00340205"/>
    <w:rsid w:val="00340479"/>
    <w:rsid w:val="0034224C"/>
    <w:rsid w:val="0034244C"/>
    <w:rsid w:val="00344234"/>
    <w:rsid w:val="003449D9"/>
    <w:rsid w:val="00344A9B"/>
    <w:rsid w:val="00344E64"/>
    <w:rsid w:val="003479EC"/>
    <w:rsid w:val="00350320"/>
    <w:rsid w:val="00350801"/>
    <w:rsid w:val="0035147A"/>
    <w:rsid w:val="00351DE9"/>
    <w:rsid w:val="003526E4"/>
    <w:rsid w:val="00352A7F"/>
    <w:rsid w:val="00352BE0"/>
    <w:rsid w:val="00352F88"/>
    <w:rsid w:val="003533A6"/>
    <w:rsid w:val="00355809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FF0"/>
    <w:rsid w:val="00364F0B"/>
    <w:rsid w:val="0036503C"/>
    <w:rsid w:val="0036537B"/>
    <w:rsid w:val="0036551D"/>
    <w:rsid w:val="003661FE"/>
    <w:rsid w:val="00366204"/>
    <w:rsid w:val="003668F9"/>
    <w:rsid w:val="00370422"/>
    <w:rsid w:val="00370540"/>
    <w:rsid w:val="003707CE"/>
    <w:rsid w:val="00372103"/>
    <w:rsid w:val="003727F7"/>
    <w:rsid w:val="003728BB"/>
    <w:rsid w:val="00372BD2"/>
    <w:rsid w:val="003739B3"/>
    <w:rsid w:val="003742A6"/>
    <w:rsid w:val="00375DB7"/>
    <w:rsid w:val="0037622C"/>
    <w:rsid w:val="003771A9"/>
    <w:rsid w:val="0037727E"/>
    <w:rsid w:val="00380A46"/>
    <w:rsid w:val="0038114E"/>
    <w:rsid w:val="00381C87"/>
    <w:rsid w:val="00381FE7"/>
    <w:rsid w:val="003821A8"/>
    <w:rsid w:val="0038536D"/>
    <w:rsid w:val="00385B9D"/>
    <w:rsid w:val="003861F3"/>
    <w:rsid w:val="00386570"/>
    <w:rsid w:val="00386ED4"/>
    <w:rsid w:val="003870C1"/>
    <w:rsid w:val="0038742B"/>
    <w:rsid w:val="003878D5"/>
    <w:rsid w:val="00387EA0"/>
    <w:rsid w:val="0039133A"/>
    <w:rsid w:val="00392BE9"/>
    <w:rsid w:val="003933E4"/>
    <w:rsid w:val="0039377D"/>
    <w:rsid w:val="00393F55"/>
    <w:rsid w:val="00394655"/>
    <w:rsid w:val="00396332"/>
    <w:rsid w:val="003A152E"/>
    <w:rsid w:val="003A1625"/>
    <w:rsid w:val="003A1795"/>
    <w:rsid w:val="003A3A2F"/>
    <w:rsid w:val="003A3BF7"/>
    <w:rsid w:val="003A45F1"/>
    <w:rsid w:val="003A4A08"/>
    <w:rsid w:val="003A4E50"/>
    <w:rsid w:val="003A6362"/>
    <w:rsid w:val="003A7D86"/>
    <w:rsid w:val="003B04ED"/>
    <w:rsid w:val="003B105B"/>
    <w:rsid w:val="003B1207"/>
    <w:rsid w:val="003B1A44"/>
    <w:rsid w:val="003B1F5F"/>
    <w:rsid w:val="003B3E95"/>
    <w:rsid w:val="003B5947"/>
    <w:rsid w:val="003B5BB9"/>
    <w:rsid w:val="003C0ED8"/>
    <w:rsid w:val="003C12D5"/>
    <w:rsid w:val="003C2319"/>
    <w:rsid w:val="003C2DFE"/>
    <w:rsid w:val="003C49BE"/>
    <w:rsid w:val="003C4CF9"/>
    <w:rsid w:val="003C5044"/>
    <w:rsid w:val="003C513A"/>
    <w:rsid w:val="003C5CDA"/>
    <w:rsid w:val="003C7544"/>
    <w:rsid w:val="003D0D67"/>
    <w:rsid w:val="003D1498"/>
    <w:rsid w:val="003D2964"/>
    <w:rsid w:val="003D2D40"/>
    <w:rsid w:val="003D3391"/>
    <w:rsid w:val="003D406B"/>
    <w:rsid w:val="003D43C6"/>
    <w:rsid w:val="003D4854"/>
    <w:rsid w:val="003D4B0E"/>
    <w:rsid w:val="003D6776"/>
    <w:rsid w:val="003D6A15"/>
    <w:rsid w:val="003E0754"/>
    <w:rsid w:val="003E0B1C"/>
    <w:rsid w:val="003E2269"/>
    <w:rsid w:val="003E2C05"/>
    <w:rsid w:val="003E3A69"/>
    <w:rsid w:val="003E51D6"/>
    <w:rsid w:val="003E649C"/>
    <w:rsid w:val="003E7955"/>
    <w:rsid w:val="003E7E5F"/>
    <w:rsid w:val="003F075D"/>
    <w:rsid w:val="003F0BFF"/>
    <w:rsid w:val="003F1154"/>
    <w:rsid w:val="003F2C83"/>
    <w:rsid w:val="003F35D4"/>
    <w:rsid w:val="003F39EA"/>
    <w:rsid w:val="003F4172"/>
    <w:rsid w:val="003F4C5E"/>
    <w:rsid w:val="003F4E92"/>
    <w:rsid w:val="003F5C5B"/>
    <w:rsid w:val="003F5EFC"/>
    <w:rsid w:val="003F6C89"/>
    <w:rsid w:val="00401B76"/>
    <w:rsid w:val="00402551"/>
    <w:rsid w:val="00404989"/>
    <w:rsid w:val="00405636"/>
    <w:rsid w:val="0041064E"/>
    <w:rsid w:val="00410E1E"/>
    <w:rsid w:val="00411D03"/>
    <w:rsid w:val="00412407"/>
    <w:rsid w:val="004143D9"/>
    <w:rsid w:val="00415DFD"/>
    <w:rsid w:val="00416F97"/>
    <w:rsid w:val="004171D3"/>
    <w:rsid w:val="0041722E"/>
    <w:rsid w:val="00417D94"/>
    <w:rsid w:val="00417F6B"/>
    <w:rsid w:val="004212C3"/>
    <w:rsid w:val="00421A03"/>
    <w:rsid w:val="004222E6"/>
    <w:rsid w:val="00422611"/>
    <w:rsid w:val="00422A01"/>
    <w:rsid w:val="00422D56"/>
    <w:rsid w:val="00422DE8"/>
    <w:rsid w:val="00424740"/>
    <w:rsid w:val="00424755"/>
    <w:rsid w:val="004274BA"/>
    <w:rsid w:val="00432277"/>
    <w:rsid w:val="0043376C"/>
    <w:rsid w:val="00434A56"/>
    <w:rsid w:val="00434D8A"/>
    <w:rsid w:val="00435DB4"/>
    <w:rsid w:val="004368E5"/>
    <w:rsid w:val="004371B9"/>
    <w:rsid w:val="00437E29"/>
    <w:rsid w:val="00440589"/>
    <w:rsid w:val="00440CAE"/>
    <w:rsid w:val="00441EAD"/>
    <w:rsid w:val="00442B44"/>
    <w:rsid w:val="00442C48"/>
    <w:rsid w:val="0044309D"/>
    <w:rsid w:val="00443CEB"/>
    <w:rsid w:val="0044519A"/>
    <w:rsid w:val="00445CA5"/>
    <w:rsid w:val="00446B61"/>
    <w:rsid w:val="00446F1C"/>
    <w:rsid w:val="00453F00"/>
    <w:rsid w:val="00454183"/>
    <w:rsid w:val="004542DE"/>
    <w:rsid w:val="0045475D"/>
    <w:rsid w:val="00455249"/>
    <w:rsid w:val="0045556C"/>
    <w:rsid w:val="00455932"/>
    <w:rsid w:val="00457383"/>
    <w:rsid w:val="00457C8B"/>
    <w:rsid w:val="004621C1"/>
    <w:rsid w:val="00462BB6"/>
    <w:rsid w:val="00463060"/>
    <w:rsid w:val="00464126"/>
    <w:rsid w:val="004650FE"/>
    <w:rsid w:val="004659DA"/>
    <w:rsid w:val="00467428"/>
    <w:rsid w:val="004701B8"/>
    <w:rsid w:val="00470CD3"/>
    <w:rsid w:val="00470EED"/>
    <w:rsid w:val="00470F90"/>
    <w:rsid w:val="0047129E"/>
    <w:rsid w:val="00471428"/>
    <w:rsid w:val="00471B67"/>
    <w:rsid w:val="004722D6"/>
    <w:rsid w:val="00472D7F"/>
    <w:rsid w:val="004738FE"/>
    <w:rsid w:val="00475742"/>
    <w:rsid w:val="004758B4"/>
    <w:rsid w:val="00475DE5"/>
    <w:rsid w:val="00476A41"/>
    <w:rsid w:val="004837F1"/>
    <w:rsid w:val="00483F11"/>
    <w:rsid w:val="004842CB"/>
    <w:rsid w:val="004842D2"/>
    <w:rsid w:val="004846DD"/>
    <w:rsid w:val="0048544F"/>
    <w:rsid w:val="00485BDA"/>
    <w:rsid w:val="004871C3"/>
    <w:rsid w:val="00487B58"/>
    <w:rsid w:val="00490847"/>
    <w:rsid w:val="004908BB"/>
    <w:rsid w:val="0049334F"/>
    <w:rsid w:val="004943F9"/>
    <w:rsid w:val="00494778"/>
    <w:rsid w:val="004974F4"/>
    <w:rsid w:val="00497825"/>
    <w:rsid w:val="004A02E3"/>
    <w:rsid w:val="004A0C3B"/>
    <w:rsid w:val="004A0E04"/>
    <w:rsid w:val="004A143A"/>
    <w:rsid w:val="004A1B4E"/>
    <w:rsid w:val="004A1C38"/>
    <w:rsid w:val="004A25D1"/>
    <w:rsid w:val="004A2B8B"/>
    <w:rsid w:val="004A3DE3"/>
    <w:rsid w:val="004A6E02"/>
    <w:rsid w:val="004A7195"/>
    <w:rsid w:val="004B3BFA"/>
    <w:rsid w:val="004B3E8D"/>
    <w:rsid w:val="004B3ED2"/>
    <w:rsid w:val="004B4F18"/>
    <w:rsid w:val="004B5C0B"/>
    <w:rsid w:val="004C0700"/>
    <w:rsid w:val="004C07E1"/>
    <w:rsid w:val="004C0B9A"/>
    <w:rsid w:val="004C0D93"/>
    <w:rsid w:val="004C134A"/>
    <w:rsid w:val="004C192F"/>
    <w:rsid w:val="004C1FAA"/>
    <w:rsid w:val="004C2267"/>
    <w:rsid w:val="004C28D9"/>
    <w:rsid w:val="004C3DE8"/>
    <w:rsid w:val="004C5E2F"/>
    <w:rsid w:val="004D0940"/>
    <w:rsid w:val="004D144F"/>
    <w:rsid w:val="004D414C"/>
    <w:rsid w:val="004D496A"/>
    <w:rsid w:val="004D4C9A"/>
    <w:rsid w:val="004D7844"/>
    <w:rsid w:val="004E0E05"/>
    <w:rsid w:val="004E165A"/>
    <w:rsid w:val="004E1F25"/>
    <w:rsid w:val="004E36E0"/>
    <w:rsid w:val="004E37B3"/>
    <w:rsid w:val="004E50CD"/>
    <w:rsid w:val="004E6B42"/>
    <w:rsid w:val="004E7BBF"/>
    <w:rsid w:val="004F0D54"/>
    <w:rsid w:val="004F1086"/>
    <w:rsid w:val="004F1502"/>
    <w:rsid w:val="004F20D6"/>
    <w:rsid w:val="004F28AF"/>
    <w:rsid w:val="004F2AAD"/>
    <w:rsid w:val="004F3D63"/>
    <w:rsid w:val="004F4A72"/>
    <w:rsid w:val="004F4EE3"/>
    <w:rsid w:val="004F50EB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264"/>
    <w:rsid w:val="005079CC"/>
    <w:rsid w:val="00510898"/>
    <w:rsid w:val="00512D9A"/>
    <w:rsid w:val="00514F44"/>
    <w:rsid w:val="00515143"/>
    <w:rsid w:val="00515D96"/>
    <w:rsid w:val="005164C2"/>
    <w:rsid w:val="00516E04"/>
    <w:rsid w:val="00517F14"/>
    <w:rsid w:val="00520B1F"/>
    <w:rsid w:val="0052196C"/>
    <w:rsid w:val="005225A5"/>
    <w:rsid w:val="005225CB"/>
    <w:rsid w:val="00522ED9"/>
    <w:rsid w:val="005244FB"/>
    <w:rsid w:val="00525985"/>
    <w:rsid w:val="00526F93"/>
    <w:rsid w:val="00530073"/>
    <w:rsid w:val="00532B55"/>
    <w:rsid w:val="00532EE9"/>
    <w:rsid w:val="00533586"/>
    <w:rsid w:val="00533BA0"/>
    <w:rsid w:val="005340E0"/>
    <w:rsid w:val="005351D7"/>
    <w:rsid w:val="00535EA1"/>
    <w:rsid w:val="00536BF1"/>
    <w:rsid w:val="0053750E"/>
    <w:rsid w:val="00537614"/>
    <w:rsid w:val="005414BC"/>
    <w:rsid w:val="005420C0"/>
    <w:rsid w:val="00543B5F"/>
    <w:rsid w:val="00544429"/>
    <w:rsid w:val="00544C59"/>
    <w:rsid w:val="0054545E"/>
    <w:rsid w:val="00547173"/>
    <w:rsid w:val="005471A3"/>
    <w:rsid w:val="00550662"/>
    <w:rsid w:val="00551589"/>
    <w:rsid w:val="005515B2"/>
    <w:rsid w:val="00551C8B"/>
    <w:rsid w:val="0055242E"/>
    <w:rsid w:val="00553256"/>
    <w:rsid w:val="005532C5"/>
    <w:rsid w:val="00554CC8"/>
    <w:rsid w:val="00557D38"/>
    <w:rsid w:val="005611FB"/>
    <w:rsid w:val="00562006"/>
    <w:rsid w:val="00564984"/>
    <w:rsid w:val="00564BC5"/>
    <w:rsid w:val="00564DB2"/>
    <w:rsid w:val="00565096"/>
    <w:rsid w:val="00566A96"/>
    <w:rsid w:val="005670AF"/>
    <w:rsid w:val="0057014F"/>
    <w:rsid w:val="00571766"/>
    <w:rsid w:val="00572253"/>
    <w:rsid w:val="005733F2"/>
    <w:rsid w:val="0057397B"/>
    <w:rsid w:val="00574921"/>
    <w:rsid w:val="0057679B"/>
    <w:rsid w:val="00577A45"/>
    <w:rsid w:val="00577B94"/>
    <w:rsid w:val="00580457"/>
    <w:rsid w:val="00580E65"/>
    <w:rsid w:val="00581123"/>
    <w:rsid w:val="005821FB"/>
    <w:rsid w:val="005825C2"/>
    <w:rsid w:val="005843A7"/>
    <w:rsid w:val="005843E5"/>
    <w:rsid w:val="00584D01"/>
    <w:rsid w:val="0058596D"/>
    <w:rsid w:val="00586930"/>
    <w:rsid w:val="005870F0"/>
    <w:rsid w:val="00590681"/>
    <w:rsid w:val="00590831"/>
    <w:rsid w:val="00591A55"/>
    <w:rsid w:val="00592913"/>
    <w:rsid w:val="00595DAF"/>
    <w:rsid w:val="00596268"/>
    <w:rsid w:val="00596447"/>
    <w:rsid w:val="00596C27"/>
    <w:rsid w:val="00597096"/>
    <w:rsid w:val="00597CCB"/>
    <w:rsid w:val="005A0E92"/>
    <w:rsid w:val="005A2FA5"/>
    <w:rsid w:val="005A31ED"/>
    <w:rsid w:val="005A6BBE"/>
    <w:rsid w:val="005A768B"/>
    <w:rsid w:val="005B08B7"/>
    <w:rsid w:val="005B1BC0"/>
    <w:rsid w:val="005B1F41"/>
    <w:rsid w:val="005B42E4"/>
    <w:rsid w:val="005B42E9"/>
    <w:rsid w:val="005B58AB"/>
    <w:rsid w:val="005B76AF"/>
    <w:rsid w:val="005C03B9"/>
    <w:rsid w:val="005C2DC1"/>
    <w:rsid w:val="005C317E"/>
    <w:rsid w:val="005C362A"/>
    <w:rsid w:val="005C39B0"/>
    <w:rsid w:val="005C5600"/>
    <w:rsid w:val="005C570F"/>
    <w:rsid w:val="005C5F1A"/>
    <w:rsid w:val="005C67A5"/>
    <w:rsid w:val="005C72FA"/>
    <w:rsid w:val="005C7C45"/>
    <w:rsid w:val="005D096C"/>
    <w:rsid w:val="005D2347"/>
    <w:rsid w:val="005D3D77"/>
    <w:rsid w:val="005D5CD4"/>
    <w:rsid w:val="005D5FE4"/>
    <w:rsid w:val="005D7825"/>
    <w:rsid w:val="005E1536"/>
    <w:rsid w:val="005E2008"/>
    <w:rsid w:val="005E5253"/>
    <w:rsid w:val="005E5617"/>
    <w:rsid w:val="005E655A"/>
    <w:rsid w:val="005F041B"/>
    <w:rsid w:val="005F09DC"/>
    <w:rsid w:val="005F1783"/>
    <w:rsid w:val="005F196B"/>
    <w:rsid w:val="005F70BB"/>
    <w:rsid w:val="0060021E"/>
    <w:rsid w:val="006002F3"/>
    <w:rsid w:val="00601539"/>
    <w:rsid w:val="00601FF1"/>
    <w:rsid w:val="0060229D"/>
    <w:rsid w:val="00603280"/>
    <w:rsid w:val="00603397"/>
    <w:rsid w:val="00603BDB"/>
    <w:rsid w:val="00604E40"/>
    <w:rsid w:val="00605B89"/>
    <w:rsid w:val="00606245"/>
    <w:rsid w:val="00606594"/>
    <w:rsid w:val="00606F04"/>
    <w:rsid w:val="0061046C"/>
    <w:rsid w:val="00610547"/>
    <w:rsid w:val="00611715"/>
    <w:rsid w:val="00611DB3"/>
    <w:rsid w:val="00612B1A"/>
    <w:rsid w:val="00613A15"/>
    <w:rsid w:val="00614B80"/>
    <w:rsid w:val="006152A9"/>
    <w:rsid w:val="00615914"/>
    <w:rsid w:val="00615C6F"/>
    <w:rsid w:val="00615EF9"/>
    <w:rsid w:val="0061628A"/>
    <w:rsid w:val="006164E0"/>
    <w:rsid w:val="006175B7"/>
    <w:rsid w:val="00617FE0"/>
    <w:rsid w:val="006215AB"/>
    <w:rsid w:val="00621719"/>
    <w:rsid w:val="00622FEA"/>
    <w:rsid w:val="006233FC"/>
    <w:rsid w:val="00623E55"/>
    <w:rsid w:val="0062401C"/>
    <w:rsid w:val="006240B2"/>
    <w:rsid w:val="00624C1D"/>
    <w:rsid w:val="00625352"/>
    <w:rsid w:val="00626EB7"/>
    <w:rsid w:val="00627407"/>
    <w:rsid w:val="00630C27"/>
    <w:rsid w:val="00631995"/>
    <w:rsid w:val="006335AF"/>
    <w:rsid w:val="0063375F"/>
    <w:rsid w:val="00635414"/>
    <w:rsid w:val="00636F09"/>
    <w:rsid w:val="00642C59"/>
    <w:rsid w:val="00642CC8"/>
    <w:rsid w:val="00642E6C"/>
    <w:rsid w:val="0064508A"/>
    <w:rsid w:val="00645B6C"/>
    <w:rsid w:val="0065036A"/>
    <w:rsid w:val="006508AC"/>
    <w:rsid w:val="0065312F"/>
    <w:rsid w:val="0065410C"/>
    <w:rsid w:val="00654119"/>
    <w:rsid w:val="0065563B"/>
    <w:rsid w:val="006576A8"/>
    <w:rsid w:val="00657832"/>
    <w:rsid w:val="006600DA"/>
    <w:rsid w:val="00660116"/>
    <w:rsid w:val="00660A9A"/>
    <w:rsid w:val="00661968"/>
    <w:rsid w:val="006631C1"/>
    <w:rsid w:val="006634E8"/>
    <w:rsid w:val="006663FB"/>
    <w:rsid w:val="006704DD"/>
    <w:rsid w:val="00670A20"/>
    <w:rsid w:val="00672B78"/>
    <w:rsid w:val="00672CE3"/>
    <w:rsid w:val="006736B0"/>
    <w:rsid w:val="0067692A"/>
    <w:rsid w:val="00676B8D"/>
    <w:rsid w:val="00676F23"/>
    <w:rsid w:val="0068203E"/>
    <w:rsid w:val="00682581"/>
    <w:rsid w:val="00682EB0"/>
    <w:rsid w:val="00683325"/>
    <w:rsid w:val="00684BE0"/>
    <w:rsid w:val="00686538"/>
    <w:rsid w:val="00686747"/>
    <w:rsid w:val="00686C8A"/>
    <w:rsid w:val="00686F3A"/>
    <w:rsid w:val="0068712B"/>
    <w:rsid w:val="0068747C"/>
    <w:rsid w:val="006878E5"/>
    <w:rsid w:val="00687AE4"/>
    <w:rsid w:val="0069007A"/>
    <w:rsid w:val="0069139A"/>
    <w:rsid w:val="006916B8"/>
    <w:rsid w:val="0069172D"/>
    <w:rsid w:val="00691F45"/>
    <w:rsid w:val="0069293A"/>
    <w:rsid w:val="00692C8C"/>
    <w:rsid w:val="00693458"/>
    <w:rsid w:val="00693A51"/>
    <w:rsid w:val="00694407"/>
    <w:rsid w:val="00696367"/>
    <w:rsid w:val="006A03E3"/>
    <w:rsid w:val="006A0B9E"/>
    <w:rsid w:val="006A0DA2"/>
    <w:rsid w:val="006A10F2"/>
    <w:rsid w:val="006A21AD"/>
    <w:rsid w:val="006A2B85"/>
    <w:rsid w:val="006A2B88"/>
    <w:rsid w:val="006A37CE"/>
    <w:rsid w:val="006A465C"/>
    <w:rsid w:val="006A498C"/>
    <w:rsid w:val="006A6751"/>
    <w:rsid w:val="006A7F2B"/>
    <w:rsid w:val="006B3304"/>
    <w:rsid w:val="006B3E41"/>
    <w:rsid w:val="006B42DB"/>
    <w:rsid w:val="006B470E"/>
    <w:rsid w:val="006B478E"/>
    <w:rsid w:val="006B6093"/>
    <w:rsid w:val="006C2CC0"/>
    <w:rsid w:val="006C353C"/>
    <w:rsid w:val="006C3889"/>
    <w:rsid w:val="006C3A96"/>
    <w:rsid w:val="006C3CA8"/>
    <w:rsid w:val="006C48CB"/>
    <w:rsid w:val="006C4972"/>
    <w:rsid w:val="006C6612"/>
    <w:rsid w:val="006D5D65"/>
    <w:rsid w:val="006D787F"/>
    <w:rsid w:val="006E0096"/>
    <w:rsid w:val="006E066E"/>
    <w:rsid w:val="006E0E17"/>
    <w:rsid w:val="006E16F0"/>
    <w:rsid w:val="006E1CF0"/>
    <w:rsid w:val="006E2B0E"/>
    <w:rsid w:val="006E346E"/>
    <w:rsid w:val="006E3685"/>
    <w:rsid w:val="006E3CAC"/>
    <w:rsid w:val="006E5823"/>
    <w:rsid w:val="006E5988"/>
    <w:rsid w:val="006E64F3"/>
    <w:rsid w:val="006E7589"/>
    <w:rsid w:val="006E794B"/>
    <w:rsid w:val="006F008F"/>
    <w:rsid w:val="006F218B"/>
    <w:rsid w:val="006F2964"/>
    <w:rsid w:val="006F29EE"/>
    <w:rsid w:val="006F4967"/>
    <w:rsid w:val="006F4A96"/>
    <w:rsid w:val="006F62DF"/>
    <w:rsid w:val="006F6DC9"/>
    <w:rsid w:val="006F7439"/>
    <w:rsid w:val="00702C1C"/>
    <w:rsid w:val="00702EA2"/>
    <w:rsid w:val="00702EA6"/>
    <w:rsid w:val="00703F7B"/>
    <w:rsid w:val="0070444D"/>
    <w:rsid w:val="00704776"/>
    <w:rsid w:val="007053FD"/>
    <w:rsid w:val="00705513"/>
    <w:rsid w:val="00706247"/>
    <w:rsid w:val="00706A77"/>
    <w:rsid w:val="00710946"/>
    <w:rsid w:val="00710C25"/>
    <w:rsid w:val="00716BDE"/>
    <w:rsid w:val="007173BC"/>
    <w:rsid w:val="00717831"/>
    <w:rsid w:val="00717A0A"/>
    <w:rsid w:val="00717D96"/>
    <w:rsid w:val="007208C8"/>
    <w:rsid w:val="00721878"/>
    <w:rsid w:val="00721D8E"/>
    <w:rsid w:val="007228BC"/>
    <w:rsid w:val="00725D56"/>
    <w:rsid w:val="00726B99"/>
    <w:rsid w:val="007277A2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725"/>
    <w:rsid w:val="00742F03"/>
    <w:rsid w:val="007431E7"/>
    <w:rsid w:val="00745201"/>
    <w:rsid w:val="00746051"/>
    <w:rsid w:val="00746A3A"/>
    <w:rsid w:val="0074703F"/>
    <w:rsid w:val="00747C8A"/>
    <w:rsid w:val="00750096"/>
    <w:rsid w:val="007529C8"/>
    <w:rsid w:val="00754F03"/>
    <w:rsid w:val="00754FB2"/>
    <w:rsid w:val="00755052"/>
    <w:rsid w:val="00760E57"/>
    <w:rsid w:val="00761BA7"/>
    <w:rsid w:val="00763256"/>
    <w:rsid w:val="00763CDD"/>
    <w:rsid w:val="0076441A"/>
    <w:rsid w:val="00765866"/>
    <w:rsid w:val="0076749B"/>
    <w:rsid w:val="0077049A"/>
    <w:rsid w:val="00770DDC"/>
    <w:rsid w:val="00772309"/>
    <w:rsid w:val="007723B0"/>
    <w:rsid w:val="00773D88"/>
    <w:rsid w:val="00774126"/>
    <w:rsid w:val="0077465C"/>
    <w:rsid w:val="0077499E"/>
    <w:rsid w:val="00775D8F"/>
    <w:rsid w:val="00776F45"/>
    <w:rsid w:val="00777C13"/>
    <w:rsid w:val="00780E68"/>
    <w:rsid w:val="00781DCE"/>
    <w:rsid w:val="00781EEA"/>
    <w:rsid w:val="00782F07"/>
    <w:rsid w:val="0078333F"/>
    <w:rsid w:val="007846AF"/>
    <w:rsid w:val="00784CC4"/>
    <w:rsid w:val="0078533A"/>
    <w:rsid w:val="00786770"/>
    <w:rsid w:val="00787614"/>
    <w:rsid w:val="00790128"/>
    <w:rsid w:val="007919DC"/>
    <w:rsid w:val="00792C73"/>
    <w:rsid w:val="00794897"/>
    <w:rsid w:val="007959FF"/>
    <w:rsid w:val="00797235"/>
    <w:rsid w:val="007A01F9"/>
    <w:rsid w:val="007A0B35"/>
    <w:rsid w:val="007A0E99"/>
    <w:rsid w:val="007A1734"/>
    <w:rsid w:val="007A1ECC"/>
    <w:rsid w:val="007A3B67"/>
    <w:rsid w:val="007A3D37"/>
    <w:rsid w:val="007A4AF3"/>
    <w:rsid w:val="007A4BFF"/>
    <w:rsid w:val="007A510E"/>
    <w:rsid w:val="007A57E1"/>
    <w:rsid w:val="007A58E8"/>
    <w:rsid w:val="007A70F1"/>
    <w:rsid w:val="007B0035"/>
    <w:rsid w:val="007B0379"/>
    <w:rsid w:val="007B0695"/>
    <w:rsid w:val="007B1CAD"/>
    <w:rsid w:val="007B2983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2971"/>
    <w:rsid w:val="007C412B"/>
    <w:rsid w:val="007C4FC7"/>
    <w:rsid w:val="007C5453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2939"/>
    <w:rsid w:val="007D3044"/>
    <w:rsid w:val="007D3A6E"/>
    <w:rsid w:val="007D3EED"/>
    <w:rsid w:val="007D4836"/>
    <w:rsid w:val="007D62D2"/>
    <w:rsid w:val="007D7032"/>
    <w:rsid w:val="007D730F"/>
    <w:rsid w:val="007E080E"/>
    <w:rsid w:val="007E0A81"/>
    <w:rsid w:val="007E17B4"/>
    <w:rsid w:val="007E1F6C"/>
    <w:rsid w:val="007E20B9"/>
    <w:rsid w:val="007E38F3"/>
    <w:rsid w:val="007E39C2"/>
    <w:rsid w:val="007E5841"/>
    <w:rsid w:val="007E5C98"/>
    <w:rsid w:val="007E7A97"/>
    <w:rsid w:val="007E7D0D"/>
    <w:rsid w:val="007F00BD"/>
    <w:rsid w:val="007F06B7"/>
    <w:rsid w:val="007F1627"/>
    <w:rsid w:val="007F16A7"/>
    <w:rsid w:val="007F5F00"/>
    <w:rsid w:val="007F67EE"/>
    <w:rsid w:val="008004EB"/>
    <w:rsid w:val="00801A72"/>
    <w:rsid w:val="00802061"/>
    <w:rsid w:val="0080429E"/>
    <w:rsid w:val="00804852"/>
    <w:rsid w:val="00805116"/>
    <w:rsid w:val="00805B33"/>
    <w:rsid w:val="008060A9"/>
    <w:rsid w:val="0080678F"/>
    <w:rsid w:val="00806EE2"/>
    <w:rsid w:val="00807B24"/>
    <w:rsid w:val="00810FCB"/>
    <w:rsid w:val="00811333"/>
    <w:rsid w:val="00813D5F"/>
    <w:rsid w:val="00814BC2"/>
    <w:rsid w:val="00814C93"/>
    <w:rsid w:val="00817600"/>
    <w:rsid w:val="00817816"/>
    <w:rsid w:val="0082098E"/>
    <w:rsid w:val="00821022"/>
    <w:rsid w:val="00821B0F"/>
    <w:rsid w:val="00824207"/>
    <w:rsid w:val="00824EFF"/>
    <w:rsid w:val="00825D77"/>
    <w:rsid w:val="00826E40"/>
    <w:rsid w:val="0082743F"/>
    <w:rsid w:val="00827D82"/>
    <w:rsid w:val="008325E9"/>
    <w:rsid w:val="0083331A"/>
    <w:rsid w:val="008337CF"/>
    <w:rsid w:val="008354AB"/>
    <w:rsid w:val="0083647E"/>
    <w:rsid w:val="00836709"/>
    <w:rsid w:val="00837DAE"/>
    <w:rsid w:val="008408A6"/>
    <w:rsid w:val="00840F6A"/>
    <w:rsid w:val="00841EC3"/>
    <w:rsid w:val="0084290D"/>
    <w:rsid w:val="00842E4F"/>
    <w:rsid w:val="00843232"/>
    <w:rsid w:val="00843594"/>
    <w:rsid w:val="00843A62"/>
    <w:rsid w:val="00843EB4"/>
    <w:rsid w:val="00844399"/>
    <w:rsid w:val="00845D81"/>
    <w:rsid w:val="0084699A"/>
    <w:rsid w:val="008473B2"/>
    <w:rsid w:val="0084782D"/>
    <w:rsid w:val="008478EC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C1B"/>
    <w:rsid w:val="00856B97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4EB5"/>
    <w:rsid w:val="00866F96"/>
    <w:rsid w:val="008677FA"/>
    <w:rsid w:val="00870174"/>
    <w:rsid w:val="008721CB"/>
    <w:rsid w:val="00873C50"/>
    <w:rsid w:val="00873F9A"/>
    <w:rsid w:val="008753D2"/>
    <w:rsid w:val="0087559A"/>
    <w:rsid w:val="0087723A"/>
    <w:rsid w:val="00877B27"/>
    <w:rsid w:val="008817B9"/>
    <w:rsid w:val="00883AEE"/>
    <w:rsid w:val="00883B94"/>
    <w:rsid w:val="0088434A"/>
    <w:rsid w:val="0088493F"/>
    <w:rsid w:val="0088633C"/>
    <w:rsid w:val="00886B72"/>
    <w:rsid w:val="008870A7"/>
    <w:rsid w:val="008878ED"/>
    <w:rsid w:val="00887A62"/>
    <w:rsid w:val="0089168B"/>
    <w:rsid w:val="008918FD"/>
    <w:rsid w:val="00891E86"/>
    <w:rsid w:val="00891ECA"/>
    <w:rsid w:val="0089524B"/>
    <w:rsid w:val="0089719C"/>
    <w:rsid w:val="00897E11"/>
    <w:rsid w:val="008A022B"/>
    <w:rsid w:val="008A129B"/>
    <w:rsid w:val="008A1AEE"/>
    <w:rsid w:val="008A1F41"/>
    <w:rsid w:val="008A43C6"/>
    <w:rsid w:val="008A48BE"/>
    <w:rsid w:val="008A5253"/>
    <w:rsid w:val="008A5643"/>
    <w:rsid w:val="008A57FA"/>
    <w:rsid w:val="008A70F4"/>
    <w:rsid w:val="008A776B"/>
    <w:rsid w:val="008B0069"/>
    <w:rsid w:val="008B03A5"/>
    <w:rsid w:val="008B04CA"/>
    <w:rsid w:val="008B163E"/>
    <w:rsid w:val="008B1A4B"/>
    <w:rsid w:val="008B1B70"/>
    <w:rsid w:val="008B1D7B"/>
    <w:rsid w:val="008B3A7D"/>
    <w:rsid w:val="008B4781"/>
    <w:rsid w:val="008B47A1"/>
    <w:rsid w:val="008B4E8E"/>
    <w:rsid w:val="008B6280"/>
    <w:rsid w:val="008B649D"/>
    <w:rsid w:val="008B6EED"/>
    <w:rsid w:val="008B6EFB"/>
    <w:rsid w:val="008B7099"/>
    <w:rsid w:val="008B7839"/>
    <w:rsid w:val="008B7AE8"/>
    <w:rsid w:val="008C00C7"/>
    <w:rsid w:val="008C06E0"/>
    <w:rsid w:val="008C0A6B"/>
    <w:rsid w:val="008C23E4"/>
    <w:rsid w:val="008C2CF2"/>
    <w:rsid w:val="008C3CD5"/>
    <w:rsid w:val="008C41B9"/>
    <w:rsid w:val="008C52B0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0E8"/>
    <w:rsid w:val="008D567C"/>
    <w:rsid w:val="008D59F1"/>
    <w:rsid w:val="008E16D4"/>
    <w:rsid w:val="008E1C92"/>
    <w:rsid w:val="008E3F64"/>
    <w:rsid w:val="008E4A9C"/>
    <w:rsid w:val="008E5868"/>
    <w:rsid w:val="008E6301"/>
    <w:rsid w:val="008E65A0"/>
    <w:rsid w:val="008E6612"/>
    <w:rsid w:val="008E6D77"/>
    <w:rsid w:val="008E7B24"/>
    <w:rsid w:val="008F2FC6"/>
    <w:rsid w:val="008F341F"/>
    <w:rsid w:val="008F44BE"/>
    <w:rsid w:val="008F474E"/>
    <w:rsid w:val="008F5250"/>
    <w:rsid w:val="008F71B4"/>
    <w:rsid w:val="00903F29"/>
    <w:rsid w:val="0090411A"/>
    <w:rsid w:val="00904841"/>
    <w:rsid w:val="00906479"/>
    <w:rsid w:val="009064F5"/>
    <w:rsid w:val="00907E2F"/>
    <w:rsid w:val="0091312A"/>
    <w:rsid w:val="00913E95"/>
    <w:rsid w:val="00914270"/>
    <w:rsid w:val="00915BDD"/>
    <w:rsid w:val="009163EE"/>
    <w:rsid w:val="00917AC3"/>
    <w:rsid w:val="00917CD8"/>
    <w:rsid w:val="009203A6"/>
    <w:rsid w:val="00920802"/>
    <w:rsid w:val="00920F60"/>
    <w:rsid w:val="00921AF3"/>
    <w:rsid w:val="00925362"/>
    <w:rsid w:val="00925ED1"/>
    <w:rsid w:val="00930782"/>
    <w:rsid w:val="00931D3C"/>
    <w:rsid w:val="00932822"/>
    <w:rsid w:val="00934BD6"/>
    <w:rsid w:val="00934C7C"/>
    <w:rsid w:val="009351F8"/>
    <w:rsid w:val="00936318"/>
    <w:rsid w:val="00937184"/>
    <w:rsid w:val="00940D15"/>
    <w:rsid w:val="009413FA"/>
    <w:rsid w:val="009417E0"/>
    <w:rsid w:val="00943FF6"/>
    <w:rsid w:val="0094511F"/>
    <w:rsid w:val="00945457"/>
    <w:rsid w:val="00947D3F"/>
    <w:rsid w:val="009508BC"/>
    <w:rsid w:val="00950938"/>
    <w:rsid w:val="0095515C"/>
    <w:rsid w:val="009551F6"/>
    <w:rsid w:val="00956158"/>
    <w:rsid w:val="00957781"/>
    <w:rsid w:val="00957E88"/>
    <w:rsid w:val="00961C21"/>
    <w:rsid w:val="0096435C"/>
    <w:rsid w:val="00965305"/>
    <w:rsid w:val="0096533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01A"/>
    <w:rsid w:val="00975D90"/>
    <w:rsid w:val="009765F2"/>
    <w:rsid w:val="009774EB"/>
    <w:rsid w:val="00977DF9"/>
    <w:rsid w:val="00981EBF"/>
    <w:rsid w:val="00982728"/>
    <w:rsid w:val="00983A14"/>
    <w:rsid w:val="00983CED"/>
    <w:rsid w:val="00984550"/>
    <w:rsid w:val="00984A35"/>
    <w:rsid w:val="00985816"/>
    <w:rsid w:val="009876A2"/>
    <w:rsid w:val="00990523"/>
    <w:rsid w:val="00991AE2"/>
    <w:rsid w:val="00992127"/>
    <w:rsid w:val="009928EF"/>
    <w:rsid w:val="00992959"/>
    <w:rsid w:val="00992C14"/>
    <w:rsid w:val="009932BE"/>
    <w:rsid w:val="00993949"/>
    <w:rsid w:val="0099399C"/>
    <w:rsid w:val="00994082"/>
    <w:rsid w:val="009948EE"/>
    <w:rsid w:val="009949BD"/>
    <w:rsid w:val="00994FC8"/>
    <w:rsid w:val="0099560C"/>
    <w:rsid w:val="00995899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5923"/>
    <w:rsid w:val="009A7736"/>
    <w:rsid w:val="009A79F2"/>
    <w:rsid w:val="009B2729"/>
    <w:rsid w:val="009B27C8"/>
    <w:rsid w:val="009B2B4F"/>
    <w:rsid w:val="009B46DE"/>
    <w:rsid w:val="009B4C12"/>
    <w:rsid w:val="009B55EA"/>
    <w:rsid w:val="009B7113"/>
    <w:rsid w:val="009B73BE"/>
    <w:rsid w:val="009B7CD9"/>
    <w:rsid w:val="009B7DAC"/>
    <w:rsid w:val="009B7F9E"/>
    <w:rsid w:val="009C0B3B"/>
    <w:rsid w:val="009C16B8"/>
    <w:rsid w:val="009C16F1"/>
    <w:rsid w:val="009C2CFB"/>
    <w:rsid w:val="009C3967"/>
    <w:rsid w:val="009C3F96"/>
    <w:rsid w:val="009C41EA"/>
    <w:rsid w:val="009C425C"/>
    <w:rsid w:val="009C4701"/>
    <w:rsid w:val="009C4C8F"/>
    <w:rsid w:val="009C63B1"/>
    <w:rsid w:val="009C68D4"/>
    <w:rsid w:val="009C7556"/>
    <w:rsid w:val="009C7C95"/>
    <w:rsid w:val="009D0138"/>
    <w:rsid w:val="009D10EA"/>
    <w:rsid w:val="009D1342"/>
    <w:rsid w:val="009D1465"/>
    <w:rsid w:val="009D16D0"/>
    <w:rsid w:val="009D1D3D"/>
    <w:rsid w:val="009D2C50"/>
    <w:rsid w:val="009D2E42"/>
    <w:rsid w:val="009D31F5"/>
    <w:rsid w:val="009D3442"/>
    <w:rsid w:val="009D3443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467A"/>
    <w:rsid w:val="009E5B29"/>
    <w:rsid w:val="009E5C20"/>
    <w:rsid w:val="009E5F14"/>
    <w:rsid w:val="009E60E2"/>
    <w:rsid w:val="009E700B"/>
    <w:rsid w:val="009E70C3"/>
    <w:rsid w:val="009E7ABF"/>
    <w:rsid w:val="009F09AD"/>
    <w:rsid w:val="009F0A13"/>
    <w:rsid w:val="009F15F6"/>
    <w:rsid w:val="009F2AE6"/>
    <w:rsid w:val="009F39ED"/>
    <w:rsid w:val="009F41B6"/>
    <w:rsid w:val="009F4744"/>
    <w:rsid w:val="009F5850"/>
    <w:rsid w:val="009F6C0A"/>
    <w:rsid w:val="00A01350"/>
    <w:rsid w:val="00A02433"/>
    <w:rsid w:val="00A0347C"/>
    <w:rsid w:val="00A0470F"/>
    <w:rsid w:val="00A058EE"/>
    <w:rsid w:val="00A1089A"/>
    <w:rsid w:val="00A1096C"/>
    <w:rsid w:val="00A125F9"/>
    <w:rsid w:val="00A13690"/>
    <w:rsid w:val="00A1374B"/>
    <w:rsid w:val="00A15100"/>
    <w:rsid w:val="00A154FC"/>
    <w:rsid w:val="00A177F9"/>
    <w:rsid w:val="00A1788A"/>
    <w:rsid w:val="00A179A9"/>
    <w:rsid w:val="00A205C6"/>
    <w:rsid w:val="00A21034"/>
    <w:rsid w:val="00A213E1"/>
    <w:rsid w:val="00A24A0F"/>
    <w:rsid w:val="00A24D12"/>
    <w:rsid w:val="00A26A7D"/>
    <w:rsid w:val="00A27916"/>
    <w:rsid w:val="00A27942"/>
    <w:rsid w:val="00A30134"/>
    <w:rsid w:val="00A31028"/>
    <w:rsid w:val="00A31AB2"/>
    <w:rsid w:val="00A31C26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27"/>
    <w:rsid w:val="00A45E31"/>
    <w:rsid w:val="00A50CF1"/>
    <w:rsid w:val="00A50DBA"/>
    <w:rsid w:val="00A512DD"/>
    <w:rsid w:val="00A54167"/>
    <w:rsid w:val="00A542DF"/>
    <w:rsid w:val="00A54A36"/>
    <w:rsid w:val="00A558A0"/>
    <w:rsid w:val="00A56719"/>
    <w:rsid w:val="00A56A6F"/>
    <w:rsid w:val="00A605F3"/>
    <w:rsid w:val="00A615BB"/>
    <w:rsid w:val="00A62554"/>
    <w:rsid w:val="00A63313"/>
    <w:rsid w:val="00A63669"/>
    <w:rsid w:val="00A63A08"/>
    <w:rsid w:val="00A66615"/>
    <w:rsid w:val="00A7122A"/>
    <w:rsid w:val="00A71E3C"/>
    <w:rsid w:val="00A71F77"/>
    <w:rsid w:val="00A71F82"/>
    <w:rsid w:val="00A7281D"/>
    <w:rsid w:val="00A7343F"/>
    <w:rsid w:val="00A75305"/>
    <w:rsid w:val="00A754DD"/>
    <w:rsid w:val="00A75648"/>
    <w:rsid w:val="00A75A77"/>
    <w:rsid w:val="00A769D2"/>
    <w:rsid w:val="00A80FE4"/>
    <w:rsid w:val="00A81CF7"/>
    <w:rsid w:val="00A824B4"/>
    <w:rsid w:val="00A8260F"/>
    <w:rsid w:val="00A8271B"/>
    <w:rsid w:val="00A82E7B"/>
    <w:rsid w:val="00A84ACE"/>
    <w:rsid w:val="00A86CD9"/>
    <w:rsid w:val="00A875E6"/>
    <w:rsid w:val="00A87657"/>
    <w:rsid w:val="00A87985"/>
    <w:rsid w:val="00A87A9F"/>
    <w:rsid w:val="00A92A56"/>
    <w:rsid w:val="00A93835"/>
    <w:rsid w:val="00A94650"/>
    <w:rsid w:val="00A946CE"/>
    <w:rsid w:val="00A96D61"/>
    <w:rsid w:val="00A97F80"/>
    <w:rsid w:val="00AA023E"/>
    <w:rsid w:val="00AA0A98"/>
    <w:rsid w:val="00AA1B94"/>
    <w:rsid w:val="00AA23AD"/>
    <w:rsid w:val="00AA4537"/>
    <w:rsid w:val="00AA5455"/>
    <w:rsid w:val="00AA5A55"/>
    <w:rsid w:val="00AA6AB4"/>
    <w:rsid w:val="00AA6B5E"/>
    <w:rsid w:val="00AA6F37"/>
    <w:rsid w:val="00AA7683"/>
    <w:rsid w:val="00AB0BAF"/>
    <w:rsid w:val="00AB1C2D"/>
    <w:rsid w:val="00AB1DF0"/>
    <w:rsid w:val="00AB28A2"/>
    <w:rsid w:val="00AB2BBD"/>
    <w:rsid w:val="00AB316B"/>
    <w:rsid w:val="00AB339D"/>
    <w:rsid w:val="00AB46E6"/>
    <w:rsid w:val="00AB5ABC"/>
    <w:rsid w:val="00AB675C"/>
    <w:rsid w:val="00AB7308"/>
    <w:rsid w:val="00AB7FBE"/>
    <w:rsid w:val="00AC0221"/>
    <w:rsid w:val="00AC1C19"/>
    <w:rsid w:val="00AC1DE6"/>
    <w:rsid w:val="00AC37B9"/>
    <w:rsid w:val="00AC3BFE"/>
    <w:rsid w:val="00AC5663"/>
    <w:rsid w:val="00AC6740"/>
    <w:rsid w:val="00AC6EEB"/>
    <w:rsid w:val="00AC72A7"/>
    <w:rsid w:val="00AC78A1"/>
    <w:rsid w:val="00AD0816"/>
    <w:rsid w:val="00AD130C"/>
    <w:rsid w:val="00AD1718"/>
    <w:rsid w:val="00AD17FE"/>
    <w:rsid w:val="00AD2B6A"/>
    <w:rsid w:val="00AD413C"/>
    <w:rsid w:val="00AD6FD4"/>
    <w:rsid w:val="00AD7069"/>
    <w:rsid w:val="00AD7293"/>
    <w:rsid w:val="00AD7C72"/>
    <w:rsid w:val="00AD7F48"/>
    <w:rsid w:val="00AE060D"/>
    <w:rsid w:val="00AE07CB"/>
    <w:rsid w:val="00AE0E00"/>
    <w:rsid w:val="00AE113E"/>
    <w:rsid w:val="00AE1886"/>
    <w:rsid w:val="00AE1A79"/>
    <w:rsid w:val="00AE1E36"/>
    <w:rsid w:val="00AE243C"/>
    <w:rsid w:val="00AE2D29"/>
    <w:rsid w:val="00AE4075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7C4"/>
    <w:rsid w:val="00AF2C4D"/>
    <w:rsid w:val="00AF3E4F"/>
    <w:rsid w:val="00AF482E"/>
    <w:rsid w:val="00AF499E"/>
    <w:rsid w:val="00AF507B"/>
    <w:rsid w:val="00AF53C8"/>
    <w:rsid w:val="00AF5835"/>
    <w:rsid w:val="00AF6906"/>
    <w:rsid w:val="00AF72B9"/>
    <w:rsid w:val="00B0140C"/>
    <w:rsid w:val="00B03078"/>
    <w:rsid w:val="00B03D87"/>
    <w:rsid w:val="00B0578B"/>
    <w:rsid w:val="00B06385"/>
    <w:rsid w:val="00B06DE1"/>
    <w:rsid w:val="00B11869"/>
    <w:rsid w:val="00B11972"/>
    <w:rsid w:val="00B13C36"/>
    <w:rsid w:val="00B15399"/>
    <w:rsid w:val="00B15841"/>
    <w:rsid w:val="00B15F10"/>
    <w:rsid w:val="00B16768"/>
    <w:rsid w:val="00B17627"/>
    <w:rsid w:val="00B17A3E"/>
    <w:rsid w:val="00B17F1C"/>
    <w:rsid w:val="00B21A52"/>
    <w:rsid w:val="00B21D57"/>
    <w:rsid w:val="00B22873"/>
    <w:rsid w:val="00B22F29"/>
    <w:rsid w:val="00B23BD4"/>
    <w:rsid w:val="00B24D70"/>
    <w:rsid w:val="00B25CB5"/>
    <w:rsid w:val="00B26EB7"/>
    <w:rsid w:val="00B27B5B"/>
    <w:rsid w:val="00B27D04"/>
    <w:rsid w:val="00B27FAF"/>
    <w:rsid w:val="00B303ED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37CCB"/>
    <w:rsid w:val="00B40151"/>
    <w:rsid w:val="00B40560"/>
    <w:rsid w:val="00B409B7"/>
    <w:rsid w:val="00B42ED3"/>
    <w:rsid w:val="00B42F47"/>
    <w:rsid w:val="00B43DAA"/>
    <w:rsid w:val="00B44CB7"/>
    <w:rsid w:val="00B453FC"/>
    <w:rsid w:val="00B45779"/>
    <w:rsid w:val="00B472CB"/>
    <w:rsid w:val="00B504A2"/>
    <w:rsid w:val="00B5128A"/>
    <w:rsid w:val="00B51D7F"/>
    <w:rsid w:val="00B52187"/>
    <w:rsid w:val="00B52394"/>
    <w:rsid w:val="00B53579"/>
    <w:rsid w:val="00B555D7"/>
    <w:rsid w:val="00B56DA4"/>
    <w:rsid w:val="00B60B2E"/>
    <w:rsid w:val="00B617D1"/>
    <w:rsid w:val="00B6180E"/>
    <w:rsid w:val="00B6240C"/>
    <w:rsid w:val="00B627C8"/>
    <w:rsid w:val="00B635B1"/>
    <w:rsid w:val="00B66ADE"/>
    <w:rsid w:val="00B66D18"/>
    <w:rsid w:val="00B704F5"/>
    <w:rsid w:val="00B70C82"/>
    <w:rsid w:val="00B72201"/>
    <w:rsid w:val="00B73D3A"/>
    <w:rsid w:val="00B7435F"/>
    <w:rsid w:val="00B74704"/>
    <w:rsid w:val="00B747BB"/>
    <w:rsid w:val="00B75AE2"/>
    <w:rsid w:val="00B76450"/>
    <w:rsid w:val="00B766C7"/>
    <w:rsid w:val="00B76E4B"/>
    <w:rsid w:val="00B76F7C"/>
    <w:rsid w:val="00B776CB"/>
    <w:rsid w:val="00B81575"/>
    <w:rsid w:val="00B81EFD"/>
    <w:rsid w:val="00B82D0D"/>
    <w:rsid w:val="00B82D7E"/>
    <w:rsid w:val="00B82F3F"/>
    <w:rsid w:val="00B83570"/>
    <w:rsid w:val="00B83637"/>
    <w:rsid w:val="00B83B12"/>
    <w:rsid w:val="00B83F75"/>
    <w:rsid w:val="00B84993"/>
    <w:rsid w:val="00B84E98"/>
    <w:rsid w:val="00B84FE6"/>
    <w:rsid w:val="00B85F9D"/>
    <w:rsid w:val="00B868C9"/>
    <w:rsid w:val="00B8769D"/>
    <w:rsid w:val="00B90B85"/>
    <w:rsid w:val="00B90CB9"/>
    <w:rsid w:val="00B90E15"/>
    <w:rsid w:val="00B912D1"/>
    <w:rsid w:val="00B91508"/>
    <w:rsid w:val="00B92A00"/>
    <w:rsid w:val="00B935DD"/>
    <w:rsid w:val="00B94489"/>
    <w:rsid w:val="00B94DBB"/>
    <w:rsid w:val="00B95C4B"/>
    <w:rsid w:val="00B9610D"/>
    <w:rsid w:val="00B96884"/>
    <w:rsid w:val="00B96F66"/>
    <w:rsid w:val="00BA0D19"/>
    <w:rsid w:val="00BA172B"/>
    <w:rsid w:val="00BA47DF"/>
    <w:rsid w:val="00BA4B03"/>
    <w:rsid w:val="00BA4FD8"/>
    <w:rsid w:val="00BA5844"/>
    <w:rsid w:val="00BA5FCE"/>
    <w:rsid w:val="00BA7791"/>
    <w:rsid w:val="00BB0345"/>
    <w:rsid w:val="00BB11AF"/>
    <w:rsid w:val="00BB1716"/>
    <w:rsid w:val="00BB283C"/>
    <w:rsid w:val="00BB34C0"/>
    <w:rsid w:val="00BB3539"/>
    <w:rsid w:val="00BB3743"/>
    <w:rsid w:val="00BB4227"/>
    <w:rsid w:val="00BB5327"/>
    <w:rsid w:val="00BC24CC"/>
    <w:rsid w:val="00BC25F4"/>
    <w:rsid w:val="00BC3DDD"/>
    <w:rsid w:val="00BC421A"/>
    <w:rsid w:val="00BC6135"/>
    <w:rsid w:val="00BC6664"/>
    <w:rsid w:val="00BC6E70"/>
    <w:rsid w:val="00BC70E7"/>
    <w:rsid w:val="00BD031D"/>
    <w:rsid w:val="00BD0D94"/>
    <w:rsid w:val="00BD18CA"/>
    <w:rsid w:val="00BD25A9"/>
    <w:rsid w:val="00BD3BD5"/>
    <w:rsid w:val="00BD49B7"/>
    <w:rsid w:val="00BD4DE5"/>
    <w:rsid w:val="00BD5A64"/>
    <w:rsid w:val="00BD62DB"/>
    <w:rsid w:val="00BD6628"/>
    <w:rsid w:val="00BE2814"/>
    <w:rsid w:val="00BE37A2"/>
    <w:rsid w:val="00BE4ACD"/>
    <w:rsid w:val="00BE4AD5"/>
    <w:rsid w:val="00BE53CD"/>
    <w:rsid w:val="00BE54A3"/>
    <w:rsid w:val="00BE6859"/>
    <w:rsid w:val="00BE7B28"/>
    <w:rsid w:val="00BF2259"/>
    <w:rsid w:val="00BF2AB7"/>
    <w:rsid w:val="00BF2DFA"/>
    <w:rsid w:val="00BF34D7"/>
    <w:rsid w:val="00BF3CA0"/>
    <w:rsid w:val="00BF5221"/>
    <w:rsid w:val="00C00F69"/>
    <w:rsid w:val="00C02766"/>
    <w:rsid w:val="00C02F65"/>
    <w:rsid w:val="00C03BCC"/>
    <w:rsid w:val="00C03EC2"/>
    <w:rsid w:val="00C04B7D"/>
    <w:rsid w:val="00C078B9"/>
    <w:rsid w:val="00C07A4B"/>
    <w:rsid w:val="00C07D22"/>
    <w:rsid w:val="00C10074"/>
    <w:rsid w:val="00C113AD"/>
    <w:rsid w:val="00C11511"/>
    <w:rsid w:val="00C11951"/>
    <w:rsid w:val="00C13F36"/>
    <w:rsid w:val="00C1445A"/>
    <w:rsid w:val="00C144E8"/>
    <w:rsid w:val="00C152BE"/>
    <w:rsid w:val="00C1637A"/>
    <w:rsid w:val="00C17267"/>
    <w:rsid w:val="00C174F3"/>
    <w:rsid w:val="00C20182"/>
    <w:rsid w:val="00C20D5D"/>
    <w:rsid w:val="00C23A35"/>
    <w:rsid w:val="00C247DB"/>
    <w:rsid w:val="00C256CF"/>
    <w:rsid w:val="00C2592D"/>
    <w:rsid w:val="00C26280"/>
    <w:rsid w:val="00C26449"/>
    <w:rsid w:val="00C271BF"/>
    <w:rsid w:val="00C30653"/>
    <w:rsid w:val="00C314F0"/>
    <w:rsid w:val="00C316C3"/>
    <w:rsid w:val="00C333F5"/>
    <w:rsid w:val="00C33D4D"/>
    <w:rsid w:val="00C340A0"/>
    <w:rsid w:val="00C3440D"/>
    <w:rsid w:val="00C34E6A"/>
    <w:rsid w:val="00C34FB4"/>
    <w:rsid w:val="00C35E54"/>
    <w:rsid w:val="00C35FCB"/>
    <w:rsid w:val="00C375AD"/>
    <w:rsid w:val="00C40166"/>
    <w:rsid w:val="00C41134"/>
    <w:rsid w:val="00C44876"/>
    <w:rsid w:val="00C45008"/>
    <w:rsid w:val="00C4580A"/>
    <w:rsid w:val="00C4632F"/>
    <w:rsid w:val="00C46AEB"/>
    <w:rsid w:val="00C47E91"/>
    <w:rsid w:val="00C50C11"/>
    <w:rsid w:val="00C50F31"/>
    <w:rsid w:val="00C52CA5"/>
    <w:rsid w:val="00C530DE"/>
    <w:rsid w:val="00C530F8"/>
    <w:rsid w:val="00C531AE"/>
    <w:rsid w:val="00C532D3"/>
    <w:rsid w:val="00C5473F"/>
    <w:rsid w:val="00C54882"/>
    <w:rsid w:val="00C55608"/>
    <w:rsid w:val="00C56528"/>
    <w:rsid w:val="00C57C9F"/>
    <w:rsid w:val="00C60749"/>
    <w:rsid w:val="00C60DE7"/>
    <w:rsid w:val="00C61088"/>
    <w:rsid w:val="00C61549"/>
    <w:rsid w:val="00C61658"/>
    <w:rsid w:val="00C63EE3"/>
    <w:rsid w:val="00C64D61"/>
    <w:rsid w:val="00C652E5"/>
    <w:rsid w:val="00C6560D"/>
    <w:rsid w:val="00C65C6A"/>
    <w:rsid w:val="00C660BA"/>
    <w:rsid w:val="00C668A6"/>
    <w:rsid w:val="00C67792"/>
    <w:rsid w:val="00C67CCA"/>
    <w:rsid w:val="00C708FF"/>
    <w:rsid w:val="00C70CAE"/>
    <w:rsid w:val="00C70E1F"/>
    <w:rsid w:val="00C71F69"/>
    <w:rsid w:val="00C7334D"/>
    <w:rsid w:val="00C7478A"/>
    <w:rsid w:val="00C7560D"/>
    <w:rsid w:val="00C76971"/>
    <w:rsid w:val="00C775A4"/>
    <w:rsid w:val="00C806DA"/>
    <w:rsid w:val="00C81B86"/>
    <w:rsid w:val="00C81E7F"/>
    <w:rsid w:val="00C83522"/>
    <w:rsid w:val="00C8497F"/>
    <w:rsid w:val="00C84A65"/>
    <w:rsid w:val="00C864E7"/>
    <w:rsid w:val="00C87137"/>
    <w:rsid w:val="00C8730F"/>
    <w:rsid w:val="00C877DC"/>
    <w:rsid w:val="00C912D9"/>
    <w:rsid w:val="00C913CD"/>
    <w:rsid w:val="00C91B20"/>
    <w:rsid w:val="00C92288"/>
    <w:rsid w:val="00C95D71"/>
    <w:rsid w:val="00C97132"/>
    <w:rsid w:val="00C97C7B"/>
    <w:rsid w:val="00C97E9A"/>
    <w:rsid w:val="00CA024D"/>
    <w:rsid w:val="00CA1481"/>
    <w:rsid w:val="00CA15EA"/>
    <w:rsid w:val="00CA1938"/>
    <w:rsid w:val="00CA23D1"/>
    <w:rsid w:val="00CA259C"/>
    <w:rsid w:val="00CA4C9F"/>
    <w:rsid w:val="00CA5FF4"/>
    <w:rsid w:val="00CA66E3"/>
    <w:rsid w:val="00CA6C61"/>
    <w:rsid w:val="00CA790C"/>
    <w:rsid w:val="00CB01E5"/>
    <w:rsid w:val="00CB0288"/>
    <w:rsid w:val="00CB35CA"/>
    <w:rsid w:val="00CB3C19"/>
    <w:rsid w:val="00CB5044"/>
    <w:rsid w:val="00CB5D71"/>
    <w:rsid w:val="00CB6174"/>
    <w:rsid w:val="00CC0012"/>
    <w:rsid w:val="00CC3F09"/>
    <w:rsid w:val="00CC4272"/>
    <w:rsid w:val="00CC4454"/>
    <w:rsid w:val="00CC5AF1"/>
    <w:rsid w:val="00CC7747"/>
    <w:rsid w:val="00CC79B0"/>
    <w:rsid w:val="00CD02AC"/>
    <w:rsid w:val="00CD0ACB"/>
    <w:rsid w:val="00CD0B15"/>
    <w:rsid w:val="00CD11E0"/>
    <w:rsid w:val="00CD13BC"/>
    <w:rsid w:val="00CD1F1D"/>
    <w:rsid w:val="00CD3C06"/>
    <w:rsid w:val="00CD485B"/>
    <w:rsid w:val="00CD4BBB"/>
    <w:rsid w:val="00CD4FA6"/>
    <w:rsid w:val="00CD687A"/>
    <w:rsid w:val="00CD6C2D"/>
    <w:rsid w:val="00CE0289"/>
    <w:rsid w:val="00CE0C5A"/>
    <w:rsid w:val="00CE0E2D"/>
    <w:rsid w:val="00CE154E"/>
    <w:rsid w:val="00CE282F"/>
    <w:rsid w:val="00CE5403"/>
    <w:rsid w:val="00CE5562"/>
    <w:rsid w:val="00CE6AA5"/>
    <w:rsid w:val="00CE6B40"/>
    <w:rsid w:val="00CE7D2F"/>
    <w:rsid w:val="00CF1603"/>
    <w:rsid w:val="00CF16D8"/>
    <w:rsid w:val="00CF30A5"/>
    <w:rsid w:val="00CF3938"/>
    <w:rsid w:val="00CF6909"/>
    <w:rsid w:val="00CF6E7B"/>
    <w:rsid w:val="00CF7EE3"/>
    <w:rsid w:val="00D00621"/>
    <w:rsid w:val="00D01BE2"/>
    <w:rsid w:val="00D02117"/>
    <w:rsid w:val="00D022B7"/>
    <w:rsid w:val="00D028EC"/>
    <w:rsid w:val="00D02B89"/>
    <w:rsid w:val="00D0332D"/>
    <w:rsid w:val="00D04E67"/>
    <w:rsid w:val="00D04FCD"/>
    <w:rsid w:val="00D06036"/>
    <w:rsid w:val="00D06C14"/>
    <w:rsid w:val="00D10ED4"/>
    <w:rsid w:val="00D1101F"/>
    <w:rsid w:val="00D138D4"/>
    <w:rsid w:val="00D155EA"/>
    <w:rsid w:val="00D15E7B"/>
    <w:rsid w:val="00D16FFF"/>
    <w:rsid w:val="00D20058"/>
    <w:rsid w:val="00D205FE"/>
    <w:rsid w:val="00D20AD0"/>
    <w:rsid w:val="00D23848"/>
    <w:rsid w:val="00D23E29"/>
    <w:rsid w:val="00D23FE2"/>
    <w:rsid w:val="00D2612B"/>
    <w:rsid w:val="00D2631A"/>
    <w:rsid w:val="00D26741"/>
    <w:rsid w:val="00D274D4"/>
    <w:rsid w:val="00D27A78"/>
    <w:rsid w:val="00D27E57"/>
    <w:rsid w:val="00D32DF1"/>
    <w:rsid w:val="00D34340"/>
    <w:rsid w:val="00D3498C"/>
    <w:rsid w:val="00D36366"/>
    <w:rsid w:val="00D36736"/>
    <w:rsid w:val="00D44653"/>
    <w:rsid w:val="00D44CBF"/>
    <w:rsid w:val="00D44CC7"/>
    <w:rsid w:val="00D4620F"/>
    <w:rsid w:val="00D46986"/>
    <w:rsid w:val="00D479E8"/>
    <w:rsid w:val="00D47AF8"/>
    <w:rsid w:val="00D5082C"/>
    <w:rsid w:val="00D50C51"/>
    <w:rsid w:val="00D512E3"/>
    <w:rsid w:val="00D5168A"/>
    <w:rsid w:val="00D522E1"/>
    <w:rsid w:val="00D5476D"/>
    <w:rsid w:val="00D54A82"/>
    <w:rsid w:val="00D54A8A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602"/>
    <w:rsid w:val="00D64D15"/>
    <w:rsid w:val="00D65291"/>
    <w:rsid w:val="00D67952"/>
    <w:rsid w:val="00D709AD"/>
    <w:rsid w:val="00D72AF0"/>
    <w:rsid w:val="00D74168"/>
    <w:rsid w:val="00D74AA1"/>
    <w:rsid w:val="00D74C6B"/>
    <w:rsid w:val="00D75948"/>
    <w:rsid w:val="00D76B6A"/>
    <w:rsid w:val="00D7716E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85337"/>
    <w:rsid w:val="00D908E3"/>
    <w:rsid w:val="00D91320"/>
    <w:rsid w:val="00D91B3E"/>
    <w:rsid w:val="00D92AFF"/>
    <w:rsid w:val="00D94814"/>
    <w:rsid w:val="00D9526D"/>
    <w:rsid w:val="00D95548"/>
    <w:rsid w:val="00D95805"/>
    <w:rsid w:val="00D95D76"/>
    <w:rsid w:val="00D96000"/>
    <w:rsid w:val="00D970E0"/>
    <w:rsid w:val="00D970FD"/>
    <w:rsid w:val="00DA0DEA"/>
    <w:rsid w:val="00DA26C8"/>
    <w:rsid w:val="00DA37DC"/>
    <w:rsid w:val="00DA5F83"/>
    <w:rsid w:val="00DA6AAB"/>
    <w:rsid w:val="00DA6BAD"/>
    <w:rsid w:val="00DA6E03"/>
    <w:rsid w:val="00DA7B5C"/>
    <w:rsid w:val="00DB228D"/>
    <w:rsid w:val="00DB245B"/>
    <w:rsid w:val="00DB3015"/>
    <w:rsid w:val="00DB4782"/>
    <w:rsid w:val="00DB4B41"/>
    <w:rsid w:val="00DB4BE2"/>
    <w:rsid w:val="00DB67A0"/>
    <w:rsid w:val="00DB6E17"/>
    <w:rsid w:val="00DB72F1"/>
    <w:rsid w:val="00DC16EB"/>
    <w:rsid w:val="00DC2D60"/>
    <w:rsid w:val="00DC4127"/>
    <w:rsid w:val="00DC54E3"/>
    <w:rsid w:val="00DC61B6"/>
    <w:rsid w:val="00DD08CA"/>
    <w:rsid w:val="00DD0C0B"/>
    <w:rsid w:val="00DD136B"/>
    <w:rsid w:val="00DD14DB"/>
    <w:rsid w:val="00DD2463"/>
    <w:rsid w:val="00DD2AC5"/>
    <w:rsid w:val="00DD2CF8"/>
    <w:rsid w:val="00DD3956"/>
    <w:rsid w:val="00DD49C4"/>
    <w:rsid w:val="00DD5F4D"/>
    <w:rsid w:val="00DD5FD1"/>
    <w:rsid w:val="00DD6A64"/>
    <w:rsid w:val="00DD7D67"/>
    <w:rsid w:val="00DD7ED9"/>
    <w:rsid w:val="00DE15C6"/>
    <w:rsid w:val="00DE1BEB"/>
    <w:rsid w:val="00DE1F3E"/>
    <w:rsid w:val="00DE2394"/>
    <w:rsid w:val="00DE2FDF"/>
    <w:rsid w:val="00DE3365"/>
    <w:rsid w:val="00DE463F"/>
    <w:rsid w:val="00DE5837"/>
    <w:rsid w:val="00DE68D1"/>
    <w:rsid w:val="00DE795A"/>
    <w:rsid w:val="00DE7C44"/>
    <w:rsid w:val="00DF091E"/>
    <w:rsid w:val="00DF1DBF"/>
    <w:rsid w:val="00DF2982"/>
    <w:rsid w:val="00DF3B5A"/>
    <w:rsid w:val="00DF49D3"/>
    <w:rsid w:val="00DF5129"/>
    <w:rsid w:val="00DF534F"/>
    <w:rsid w:val="00DF6E99"/>
    <w:rsid w:val="00DF722B"/>
    <w:rsid w:val="00DF7437"/>
    <w:rsid w:val="00E004BE"/>
    <w:rsid w:val="00E0105F"/>
    <w:rsid w:val="00E0325F"/>
    <w:rsid w:val="00E04F9A"/>
    <w:rsid w:val="00E05174"/>
    <w:rsid w:val="00E0620D"/>
    <w:rsid w:val="00E077CD"/>
    <w:rsid w:val="00E07A70"/>
    <w:rsid w:val="00E1086B"/>
    <w:rsid w:val="00E12E9A"/>
    <w:rsid w:val="00E12F7D"/>
    <w:rsid w:val="00E14FF8"/>
    <w:rsid w:val="00E17384"/>
    <w:rsid w:val="00E2026A"/>
    <w:rsid w:val="00E21E6E"/>
    <w:rsid w:val="00E220AD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3FA"/>
    <w:rsid w:val="00E31C26"/>
    <w:rsid w:val="00E32A6E"/>
    <w:rsid w:val="00E32CBC"/>
    <w:rsid w:val="00E333CA"/>
    <w:rsid w:val="00E336E2"/>
    <w:rsid w:val="00E33C0B"/>
    <w:rsid w:val="00E3612A"/>
    <w:rsid w:val="00E3638D"/>
    <w:rsid w:val="00E3761C"/>
    <w:rsid w:val="00E4080C"/>
    <w:rsid w:val="00E40D79"/>
    <w:rsid w:val="00E41A3D"/>
    <w:rsid w:val="00E430AC"/>
    <w:rsid w:val="00E433EE"/>
    <w:rsid w:val="00E4349C"/>
    <w:rsid w:val="00E43FD1"/>
    <w:rsid w:val="00E446EC"/>
    <w:rsid w:val="00E44754"/>
    <w:rsid w:val="00E44D5D"/>
    <w:rsid w:val="00E4578B"/>
    <w:rsid w:val="00E464D9"/>
    <w:rsid w:val="00E4679B"/>
    <w:rsid w:val="00E471CD"/>
    <w:rsid w:val="00E47B91"/>
    <w:rsid w:val="00E51C98"/>
    <w:rsid w:val="00E52EA2"/>
    <w:rsid w:val="00E532FF"/>
    <w:rsid w:val="00E5502C"/>
    <w:rsid w:val="00E55AA3"/>
    <w:rsid w:val="00E606B1"/>
    <w:rsid w:val="00E60921"/>
    <w:rsid w:val="00E60B3E"/>
    <w:rsid w:val="00E61323"/>
    <w:rsid w:val="00E629C5"/>
    <w:rsid w:val="00E63931"/>
    <w:rsid w:val="00E64972"/>
    <w:rsid w:val="00E65BC2"/>
    <w:rsid w:val="00E67275"/>
    <w:rsid w:val="00E709EE"/>
    <w:rsid w:val="00E70F7D"/>
    <w:rsid w:val="00E719F7"/>
    <w:rsid w:val="00E7294B"/>
    <w:rsid w:val="00E73B36"/>
    <w:rsid w:val="00E73EC6"/>
    <w:rsid w:val="00E7413C"/>
    <w:rsid w:val="00E743A2"/>
    <w:rsid w:val="00E74775"/>
    <w:rsid w:val="00E74CB5"/>
    <w:rsid w:val="00E76861"/>
    <w:rsid w:val="00E7746C"/>
    <w:rsid w:val="00E777B6"/>
    <w:rsid w:val="00E803A4"/>
    <w:rsid w:val="00E80680"/>
    <w:rsid w:val="00E80A5E"/>
    <w:rsid w:val="00E818C0"/>
    <w:rsid w:val="00E83635"/>
    <w:rsid w:val="00E908D8"/>
    <w:rsid w:val="00E9204F"/>
    <w:rsid w:val="00E932B9"/>
    <w:rsid w:val="00E93B08"/>
    <w:rsid w:val="00E943F8"/>
    <w:rsid w:val="00E965F3"/>
    <w:rsid w:val="00E9691B"/>
    <w:rsid w:val="00E977A4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D2B"/>
    <w:rsid w:val="00EA7739"/>
    <w:rsid w:val="00EB2430"/>
    <w:rsid w:val="00EB2825"/>
    <w:rsid w:val="00EB2C8C"/>
    <w:rsid w:val="00EB2F2A"/>
    <w:rsid w:val="00EB47F1"/>
    <w:rsid w:val="00EB4830"/>
    <w:rsid w:val="00EB768B"/>
    <w:rsid w:val="00EC0644"/>
    <w:rsid w:val="00EC12F4"/>
    <w:rsid w:val="00EC3011"/>
    <w:rsid w:val="00EC3ABE"/>
    <w:rsid w:val="00EC426B"/>
    <w:rsid w:val="00EC5928"/>
    <w:rsid w:val="00EC747D"/>
    <w:rsid w:val="00EC7690"/>
    <w:rsid w:val="00EC7BF6"/>
    <w:rsid w:val="00EC7EB6"/>
    <w:rsid w:val="00ED0889"/>
    <w:rsid w:val="00ED0DFF"/>
    <w:rsid w:val="00ED1696"/>
    <w:rsid w:val="00ED29EA"/>
    <w:rsid w:val="00ED31F0"/>
    <w:rsid w:val="00ED63FF"/>
    <w:rsid w:val="00ED6C6B"/>
    <w:rsid w:val="00ED7948"/>
    <w:rsid w:val="00ED7E42"/>
    <w:rsid w:val="00EE0656"/>
    <w:rsid w:val="00EE0909"/>
    <w:rsid w:val="00EE0B52"/>
    <w:rsid w:val="00EE1313"/>
    <w:rsid w:val="00EE1D06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C49"/>
    <w:rsid w:val="00EF0FB2"/>
    <w:rsid w:val="00EF14D0"/>
    <w:rsid w:val="00EF2528"/>
    <w:rsid w:val="00EF276A"/>
    <w:rsid w:val="00EF299C"/>
    <w:rsid w:val="00EF3BDB"/>
    <w:rsid w:val="00EF3E9A"/>
    <w:rsid w:val="00EF447F"/>
    <w:rsid w:val="00EF5584"/>
    <w:rsid w:val="00EF57CA"/>
    <w:rsid w:val="00EF6C70"/>
    <w:rsid w:val="00EF79E4"/>
    <w:rsid w:val="00F0078C"/>
    <w:rsid w:val="00F01329"/>
    <w:rsid w:val="00F0192C"/>
    <w:rsid w:val="00F0222B"/>
    <w:rsid w:val="00F02498"/>
    <w:rsid w:val="00F038CA"/>
    <w:rsid w:val="00F03B3E"/>
    <w:rsid w:val="00F05A89"/>
    <w:rsid w:val="00F05A8C"/>
    <w:rsid w:val="00F06DBF"/>
    <w:rsid w:val="00F10A99"/>
    <w:rsid w:val="00F10B7B"/>
    <w:rsid w:val="00F1124E"/>
    <w:rsid w:val="00F11896"/>
    <w:rsid w:val="00F124FB"/>
    <w:rsid w:val="00F1263B"/>
    <w:rsid w:val="00F127F3"/>
    <w:rsid w:val="00F12C98"/>
    <w:rsid w:val="00F132B0"/>
    <w:rsid w:val="00F15617"/>
    <w:rsid w:val="00F1599E"/>
    <w:rsid w:val="00F17CAC"/>
    <w:rsid w:val="00F17E83"/>
    <w:rsid w:val="00F228A5"/>
    <w:rsid w:val="00F23759"/>
    <w:rsid w:val="00F23B73"/>
    <w:rsid w:val="00F2600B"/>
    <w:rsid w:val="00F275BA"/>
    <w:rsid w:val="00F277F0"/>
    <w:rsid w:val="00F306B9"/>
    <w:rsid w:val="00F30F12"/>
    <w:rsid w:val="00F30F35"/>
    <w:rsid w:val="00F3113E"/>
    <w:rsid w:val="00F31BA8"/>
    <w:rsid w:val="00F32274"/>
    <w:rsid w:val="00F33C02"/>
    <w:rsid w:val="00F36E9F"/>
    <w:rsid w:val="00F370B6"/>
    <w:rsid w:val="00F37276"/>
    <w:rsid w:val="00F37423"/>
    <w:rsid w:val="00F37878"/>
    <w:rsid w:val="00F409F6"/>
    <w:rsid w:val="00F40B68"/>
    <w:rsid w:val="00F41FF0"/>
    <w:rsid w:val="00F42635"/>
    <w:rsid w:val="00F44787"/>
    <w:rsid w:val="00F452B6"/>
    <w:rsid w:val="00F51459"/>
    <w:rsid w:val="00F51A7C"/>
    <w:rsid w:val="00F51CD3"/>
    <w:rsid w:val="00F53901"/>
    <w:rsid w:val="00F56962"/>
    <w:rsid w:val="00F621D4"/>
    <w:rsid w:val="00F635C3"/>
    <w:rsid w:val="00F63B33"/>
    <w:rsid w:val="00F65CDB"/>
    <w:rsid w:val="00F65CFD"/>
    <w:rsid w:val="00F67762"/>
    <w:rsid w:val="00F71070"/>
    <w:rsid w:val="00F7171D"/>
    <w:rsid w:val="00F71CA8"/>
    <w:rsid w:val="00F7262C"/>
    <w:rsid w:val="00F72664"/>
    <w:rsid w:val="00F73669"/>
    <w:rsid w:val="00F7397B"/>
    <w:rsid w:val="00F73D67"/>
    <w:rsid w:val="00F7494B"/>
    <w:rsid w:val="00F76509"/>
    <w:rsid w:val="00F805E1"/>
    <w:rsid w:val="00F811DA"/>
    <w:rsid w:val="00F82764"/>
    <w:rsid w:val="00F82C15"/>
    <w:rsid w:val="00F83392"/>
    <w:rsid w:val="00F84570"/>
    <w:rsid w:val="00F85CCF"/>
    <w:rsid w:val="00F8620D"/>
    <w:rsid w:val="00F871C7"/>
    <w:rsid w:val="00F8723D"/>
    <w:rsid w:val="00F873AC"/>
    <w:rsid w:val="00F873D1"/>
    <w:rsid w:val="00F875AF"/>
    <w:rsid w:val="00F90B9B"/>
    <w:rsid w:val="00F91047"/>
    <w:rsid w:val="00F91D1F"/>
    <w:rsid w:val="00F922FE"/>
    <w:rsid w:val="00F92F6B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2E78"/>
    <w:rsid w:val="00FA34FB"/>
    <w:rsid w:val="00FA62B1"/>
    <w:rsid w:val="00FA6C81"/>
    <w:rsid w:val="00FA7440"/>
    <w:rsid w:val="00FA7D47"/>
    <w:rsid w:val="00FB08B9"/>
    <w:rsid w:val="00FB28F4"/>
    <w:rsid w:val="00FB38CF"/>
    <w:rsid w:val="00FB57FA"/>
    <w:rsid w:val="00FB583F"/>
    <w:rsid w:val="00FB62BB"/>
    <w:rsid w:val="00FB6C67"/>
    <w:rsid w:val="00FB7F78"/>
    <w:rsid w:val="00FC016C"/>
    <w:rsid w:val="00FC02E2"/>
    <w:rsid w:val="00FC20B6"/>
    <w:rsid w:val="00FC21D4"/>
    <w:rsid w:val="00FC24BA"/>
    <w:rsid w:val="00FC2504"/>
    <w:rsid w:val="00FC3CA5"/>
    <w:rsid w:val="00FC526B"/>
    <w:rsid w:val="00FC5985"/>
    <w:rsid w:val="00FC59EF"/>
    <w:rsid w:val="00FC5AF6"/>
    <w:rsid w:val="00FD1FD7"/>
    <w:rsid w:val="00FD2D4D"/>
    <w:rsid w:val="00FD2E3F"/>
    <w:rsid w:val="00FD340B"/>
    <w:rsid w:val="00FD3EB1"/>
    <w:rsid w:val="00FD4183"/>
    <w:rsid w:val="00FD4421"/>
    <w:rsid w:val="00FD46B3"/>
    <w:rsid w:val="00FD4C8A"/>
    <w:rsid w:val="00FD6F0E"/>
    <w:rsid w:val="00FD7AD4"/>
    <w:rsid w:val="00FD7F06"/>
    <w:rsid w:val="00FD7F65"/>
    <w:rsid w:val="00FE00F5"/>
    <w:rsid w:val="00FE2630"/>
    <w:rsid w:val="00FE3A42"/>
    <w:rsid w:val="00FE60A1"/>
    <w:rsid w:val="00FE72C3"/>
    <w:rsid w:val="00FE7768"/>
    <w:rsid w:val="00FE7949"/>
    <w:rsid w:val="00FF0CF4"/>
    <w:rsid w:val="00FF0F63"/>
    <w:rsid w:val="00FF13E3"/>
    <w:rsid w:val="00FF3029"/>
    <w:rsid w:val="00FF40C6"/>
    <w:rsid w:val="00FF55DE"/>
    <w:rsid w:val="00FF67C5"/>
    <w:rsid w:val="00FF7011"/>
    <w:rsid w:val="00FF707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7363D3-7F14-41ED-85E5-C24141CBD7EC}"/>
</file>

<file path=customXml/itemProps2.xml><?xml version="1.0" encoding="utf-8"?>
<ds:datastoreItem xmlns:ds="http://schemas.openxmlformats.org/officeDocument/2006/customXml" ds:itemID="{E517011B-4D54-4C92-A54D-06B784A2AAA6}"/>
</file>

<file path=customXml/itemProps3.xml><?xml version="1.0" encoding="utf-8"?>
<ds:datastoreItem xmlns:ds="http://schemas.openxmlformats.org/officeDocument/2006/customXml" ds:itemID="{0D1136EB-0ED5-40BF-90F3-8071E11AFC24}"/>
</file>

<file path=customXml/itemProps4.xml><?xml version="1.0" encoding="utf-8"?>
<ds:datastoreItem xmlns:ds="http://schemas.openxmlformats.org/officeDocument/2006/customXml" ds:itemID="{81E0BA2A-E119-4F3C-9557-A7BA7E02B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8216</TotalTime>
  <Pages>15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4</dc:title>
  <dc:creator>Куксова Ольга Валерьевна</dc:creator>
  <cp:lastModifiedBy>Филимоненко Светлана Игоревна</cp:lastModifiedBy>
  <cp:revision>867</cp:revision>
  <cp:lastPrinted>2025-03-20T07:56:00Z</cp:lastPrinted>
  <dcterms:created xsi:type="dcterms:W3CDTF">2019-02-18T05:34:00Z</dcterms:created>
  <dcterms:modified xsi:type="dcterms:W3CDTF">2025-03-20T07:56:00Z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