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BB4EDB" w:rsidR="00676150" w:rsidRDefault="00676150" w:rsidRPr="00CD73C2">
      <w:pPr>
        <w:spacing w:line="192" w:lineRule="auto"/>
        <w:ind w:left="5387"/>
        <w:jc w:val="both"/>
        <w:rPr>
          <w:sz w:val="30"/>
          <w:szCs w:val="30"/>
        </w:rPr>
      </w:pPr>
      <w:bookmarkStart w:id="0" w:name="_Toc487806126"/>
      <w:bookmarkStart w:id="1" w:name="_Toc506388274"/>
      <w:bookmarkStart w:id="2" w:name="_Toc128393105"/>
      <w:bookmarkStart w:id="3" w:name="_GoBack"/>
      <w:bookmarkEnd w:id="3"/>
      <w:r w:rsidRPr="00CD73C2">
        <w:rPr>
          <w:sz w:val="30"/>
          <w:szCs w:val="30"/>
        </w:rPr>
        <w:t xml:space="preserve">Приложение </w:t>
      </w:r>
      <w:r w:rsidR="00A818A3">
        <w:rPr>
          <w:sz w:val="30"/>
          <w:szCs w:val="30"/>
        </w:rPr>
        <w:t>4</w:t>
      </w:r>
    </w:p>
    <w:p w:rsidP="00BB4EDB" w:rsidR="00676150" w:rsidRDefault="00676150" w:rsidRPr="00CD73C2">
      <w:pPr>
        <w:spacing w:line="192" w:lineRule="auto"/>
        <w:ind w:left="5387"/>
        <w:jc w:val="both"/>
        <w:rPr>
          <w:sz w:val="30"/>
          <w:szCs w:val="30"/>
        </w:rPr>
      </w:pPr>
      <w:r w:rsidRPr="00CD73C2">
        <w:rPr>
          <w:sz w:val="30"/>
          <w:szCs w:val="30"/>
        </w:rPr>
        <w:t>к постановлению</w:t>
      </w:r>
    </w:p>
    <w:p w:rsidP="00BB4EDB" w:rsidR="00676150" w:rsidRDefault="00676150" w:rsidRPr="00CD73C2">
      <w:pPr>
        <w:tabs>
          <w:tab w:pos="9354" w:val="right"/>
        </w:tabs>
        <w:spacing w:line="192" w:lineRule="auto"/>
        <w:ind w:left="5387"/>
        <w:jc w:val="both"/>
        <w:rPr>
          <w:sz w:val="30"/>
          <w:szCs w:val="30"/>
        </w:rPr>
      </w:pPr>
      <w:r w:rsidRPr="00CD73C2">
        <w:rPr>
          <w:sz w:val="30"/>
          <w:szCs w:val="30"/>
        </w:rPr>
        <w:t>администрации города</w:t>
      </w:r>
    </w:p>
    <w:p w:rsidP="00BB4EDB" w:rsidR="00676150" w:rsidRDefault="00676150">
      <w:pPr>
        <w:pStyle w:val="2"/>
        <w:tabs>
          <w:tab w:pos="284" w:val="left"/>
        </w:tabs>
        <w:spacing w:line="192" w:lineRule="auto"/>
        <w:ind w:firstLine="0" w:left="5387"/>
        <w:jc w:val="both"/>
        <w:rPr>
          <w:sz w:val="30"/>
          <w:szCs w:val="30"/>
        </w:rPr>
      </w:pPr>
      <w:r w:rsidRPr="00CD73C2">
        <w:rPr>
          <w:sz w:val="30"/>
          <w:szCs w:val="30"/>
        </w:rPr>
        <w:t>от ___________</w:t>
      </w:r>
      <w:r w:rsidR="00BB4EDB">
        <w:rPr>
          <w:sz w:val="30"/>
          <w:szCs w:val="30"/>
        </w:rPr>
        <w:t>_</w:t>
      </w:r>
      <w:r w:rsidRPr="00CD73C2">
        <w:rPr>
          <w:sz w:val="30"/>
          <w:szCs w:val="30"/>
        </w:rPr>
        <w:t>_ № ___</w:t>
      </w:r>
      <w:r w:rsidR="00BB4EDB">
        <w:rPr>
          <w:sz w:val="30"/>
          <w:szCs w:val="30"/>
        </w:rPr>
        <w:t>____</w:t>
      </w:r>
      <w:r w:rsidRPr="00CD73C2">
        <w:rPr>
          <w:sz w:val="30"/>
          <w:szCs w:val="30"/>
        </w:rPr>
        <w:t>_</w:t>
      </w:r>
    </w:p>
    <w:p w:rsidP="00906312" w:rsidR="00906312" w:rsidRDefault="00906312"/>
    <w:p w:rsidP="00906312" w:rsidR="00BB4EDB" w:rsidRDefault="00BB4EDB" w:rsidRPr="00906312"/>
    <w:p w:rsidP="00676150" w:rsidR="00676150" w:rsidRDefault="00A818A3">
      <w:r>
        <w:rPr>
          <w:noProof/>
        </w:rPr>
        <w:drawing>
          <wp:inline distB="0" distL="0" distR="0" distT="0">
            <wp:extent cx="5612646" cy="7931888"/>
            <wp:effectExtent b="0" l="0" r="762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ПМ_1_1_Чертеж_межевания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448" cy="792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sectPr w:rsidR="00676150" w:rsidSect="00636D4C">
      <w:headerReference r:id="rId10" w:type="default"/>
      <w:headerReference r:id="rId11" w:type="first"/>
      <w:pgSz w:code="9" w:h="16840" w:w="11907"/>
      <w:pgMar w:bottom="1134" w:footer="720" w:gutter="0" w:header="720" w:left="1985" w:right="567" w:top="1134"/>
      <w:pgNumType w:start="12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86F5D" w:rsidP="00862E09" w:rsidRDefault="00B86F5D">
      <w:r>
        <w:separator/>
      </w:r>
    </w:p>
  </w:endnote>
  <w:endnote w:type="continuationSeparator" w:id="0">
    <w:p w:rsidR="00B86F5D" w:rsidP="00862E09" w:rsidRDefault="00B8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86F5D" w:rsidP="00862E09" w:rsidRDefault="00B86F5D">
      <w:r>
        <w:separator/>
      </w:r>
    </w:p>
  </w:footnote>
  <w:footnote w:type="continuationSeparator" w:id="0">
    <w:p w:rsidR="00B86F5D" w:rsidP="00862E09" w:rsidRDefault="00B86F5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77039037"/>
      <w:docPartObj>
        <w:docPartGallery w:val="Page Numbers (Top of Page)"/>
        <w:docPartUnique/>
      </w:docPartObj>
    </w:sdtPr>
    <w:sdtEndPr/>
    <w:sdtContent>
      <w:p w:rsidR="00CA1A51" w:rsidRDefault="00CA1A5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8A3">
          <w:rPr>
            <w:noProof/>
          </w:rPr>
          <w:t>34</w:t>
        </w:r>
        <w:r>
          <w:fldChar w:fldCharType="end"/>
        </w:r>
      </w:p>
    </w:sdtContent>
  </w:sdt>
  <w:p w:rsidR="00CA1A51" w:rsidRDefault="00CA1A51">
    <w:pPr>
      <w:pStyle w:val="af1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307317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636D4C" w:rsidR="00636D4C" w:rsidRDefault="007E48E3">
        <w:pPr>
          <w:pStyle w:val="af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11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BA1C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612B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0C2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BC1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4CA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875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C871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C0B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88B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D29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3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16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17">
    <w:nsid w:val="07C966BF"/>
    <w:multiLevelType w:val="hybridMultilevel"/>
    <w:tmpl w:val="A5C62BA6"/>
    <w:lvl w:ilvl="0" w:tplc="CFF8D35A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7F441F5"/>
    <w:multiLevelType w:val="hybridMultilevel"/>
    <w:tmpl w:val="426A4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AA04760"/>
    <w:multiLevelType w:val="hybridMultilevel"/>
    <w:tmpl w:val="41FCCF1C"/>
    <w:lvl w:ilvl="0" w:tplc="53A0B0C6">
      <w:start w:val="1"/>
      <w:numFmt w:val="decimal"/>
      <w:lvlText w:val="%1"/>
      <w:lvlJc w:val="left"/>
      <w:pPr>
        <w:ind w:left="720" w:hanging="60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356B45"/>
    <w:multiLevelType w:val="hybridMultilevel"/>
    <w:tmpl w:val="93106004"/>
    <w:lvl w:ilvl="0" w:tplc="94309076">
      <w:start w:val="1"/>
      <w:numFmt w:val="decimal"/>
      <w:lvlText w:val="%1."/>
      <w:lvlJc w:val="left"/>
      <w:pPr>
        <w:ind w:left="115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0EF32FB9"/>
    <w:multiLevelType w:val="hybridMultilevel"/>
    <w:tmpl w:val="19309A30"/>
    <w:lvl w:ilvl="0" w:tplc="0764EAB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10CF77AC"/>
    <w:multiLevelType w:val="hybridMultilevel"/>
    <w:tmpl w:val="9190B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15312125"/>
    <w:multiLevelType w:val="hybridMultilevel"/>
    <w:tmpl w:val="5DF27596"/>
    <w:lvl w:ilvl="0" w:tplc="ED765B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BFC5716"/>
    <w:multiLevelType w:val="hybridMultilevel"/>
    <w:tmpl w:val="4E324F44"/>
    <w:lvl w:ilvl="0" w:tplc="81D0667C">
      <w:numFmt w:val="decimal"/>
      <w:lvlText w:val="%1"/>
      <w:lvlJc w:val="left"/>
      <w:pPr>
        <w:ind w:left="720" w:hanging="607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811329"/>
    <w:multiLevelType w:val="hybridMultilevel"/>
    <w:tmpl w:val="A822A978"/>
    <w:lvl w:ilvl="0" w:tplc="228E0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1E8467B3"/>
    <w:multiLevelType w:val="hybridMultilevel"/>
    <w:tmpl w:val="E402A5DC"/>
    <w:lvl w:ilvl="0" w:tplc="51B270B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C042B9"/>
    <w:multiLevelType w:val="hybridMultilevel"/>
    <w:tmpl w:val="10060E9A"/>
    <w:lvl w:ilvl="0" w:tplc="ED765B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D70635"/>
    <w:multiLevelType w:val="hybridMultilevel"/>
    <w:tmpl w:val="9F9A7D2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9BB33EC"/>
    <w:multiLevelType w:val="hybridMultilevel"/>
    <w:tmpl w:val="46E66C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060FD5"/>
    <w:multiLevelType w:val="hybridMultilevel"/>
    <w:tmpl w:val="709C8A08"/>
    <w:lvl w:ilvl="0" w:tplc="E77E795E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2">
    <w:nsid w:val="30A3255A"/>
    <w:multiLevelType w:val="hybridMultilevel"/>
    <w:tmpl w:val="BB2CFE90"/>
    <w:lvl w:ilvl="0" w:tplc="8228A732">
      <w:start w:val="1"/>
      <w:numFmt w:val="decimal"/>
      <w:lvlText w:val="%1."/>
      <w:lvlJc w:val="left"/>
      <w:pPr>
        <w:ind w:left="720" w:hanging="607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A7035C"/>
    <w:multiLevelType w:val="hybridMultilevel"/>
    <w:tmpl w:val="CF28AA8C"/>
    <w:lvl w:ilvl="0" w:tplc="D0DAC3DE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9F2499"/>
    <w:multiLevelType w:val="hybridMultilevel"/>
    <w:tmpl w:val="7318CAD4"/>
    <w:lvl w:ilvl="0" w:tplc="1854C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643771F"/>
    <w:multiLevelType w:val="hybridMultilevel"/>
    <w:tmpl w:val="44B64D0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36646B6D"/>
    <w:multiLevelType w:val="hybridMultilevel"/>
    <w:tmpl w:val="7C764FD4"/>
    <w:lvl w:ilvl="0" w:tplc="78609B40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7">
    <w:nsid w:val="37656799"/>
    <w:multiLevelType w:val="hybridMultilevel"/>
    <w:tmpl w:val="B02029A4"/>
    <w:lvl w:ilvl="0" w:tplc="BA002618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A77C8D"/>
    <w:multiLevelType w:val="hybridMultilevel"/>
    <w:tmpl w:val="1BAC0C3C"/>
    <w:lvl w:ilvl="0" w:tplc="3F44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3AB62AD8"/>
    <w:multiLevelType w:val="hybridMultilevel"/>
    <w:tmpl w:val="6FFA6CC4"/>
    <w:lvl w:ilvl="0" w:tplc="14845AA2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3" w:hanging="360"/>
      </w:pPr>
    </w:lvl>
    <w:lvl w:ilvl="2" w:tplc="0419001B" w:tentative="1">
      <w:start w:val="1"/>
      <w:numFmt w:val="lowerRoman"/>
      <w:lvlText w:val="%3."/>
      <w:lvlJc w:val="right"/>
      <w:pPr>
        <w:ind w:left="1373" w:hanging="180"/>
      </w:pPr>
    </w:lvl>
    <w:lvl w:ilvl="3" w:tplc="0419000F" w:tentative="1">
      <w:start w:val="1"/>
      <w:numFmt w:val="decimal"/>
      <w:lvlText w:val="%4."/>
      <w:lvlJc w:val="left"/>
      <w:pPr>
        <w:ind w:left="2093" w:hanging="360"/>
      </w:pPr>
    </w:lvl>
    <w:lvl w:ilvl="4" w:tplc="04190019" w:tentative="1">
      <w:start w:val="1"/>
      <w:numFmt w:val="lowerLetter"/>
      <w:lvlText w:val="%5."/>
      <w:lvlJc w:val="left"/>
      <w:pPr>
        <w:ind w:left="2813" w:hanging="360"/>
      </w:pPr>
    </w:lvl>
    <w:lvl w:ilvl="5" w:tplc="0419001B" w:tentative="1">
      <w:start w:val="1"/>
      <w:numFmt w:val="lowerRoman"/>
      <w:lvlText w:val="%6."/>
      <w:lvlJc w:val="right"/>
      <w:pPr>
        <w:ind w:left="3533" w:hanging="180"/>
      </w:pPr>
    </w:lvl>
    <w:lvl w:ilvl="6" w:tplc="0419000F" w:tentative="1">
      <w:start w:val="1"/>
      <w:numFmt w:val="decimal"/>
      <w:lvlText w:val="%7."/>
      <w:lvlJc w:val="left"/>
      <w:pPr>
        <w:ind w:left="4253" w:hanging="360"/>
      </w:pPr>
    </w:lvl>
    <w:lvl w:ilvl="7" w:tplc="04190019" w:tentative="1">
      <w:start w:val="1"/>
      <w:numFmt w:val="lowerLetter"/>
      <w:lvlText w:val="%8."/>
      <w:lvlJc w:val="left"/>
      <w:pPr>
        <w:ind w:left="4973" w:hanging="360"/>
      </w:pPr>
    </w:lvl>
    <w:lvl w:ilvl="8" w:tplc="0419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40">
    <w:nsid w:val="3B2D6C33"/>
    <w:multiLevelType w:val="hybridMultilevel"/>
    <w:tmpl w:val="C3E4ACEC"/>
    <w:lvl w:ilvl="0" w:tplc="C0005DFA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420E5D95"/>
    <w:multiLevelType w:val="hybridMultilevel"/>
    <w:tmpl w:val="795EAE6E"/>
    <w:lvl w:ilvl="0" w:tplc="444804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DB3A58"/>
    <w:multiLevelType w:val="hybridMultilevel"/>
    <w:tmpl w:val="3BA8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8E6F6D"/>
    <w:multiLevelType w:val="hybridMultilevel"/>
    <w:tmpl w:val="0EE6EAC0"/>
    <w:lvl w:ilvl="0" w:tplc="1854C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51475453"/>
    <w:multiLevelType w:val="hybridMultilevel"/>
    <w:tmpl w:val="C55C07CE"/>
    <w:lvl w:ilvl="0" w:tplc="0A8E3168">
      <w:start w:val="1"/>
      <w:numFmt w:val="decimal"/>
      <w:lvlText w:val="%1"/>
      <w:lvlJc w:val="left"/>
      <w:pPr>
        <w:ind w:left="1213" w:hanging="10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C24B67"/>
    <w:multiLevelType w:val="hybridMultilevel"/>
    <w:tmpl w:val="8DAECD82"/>
    <w:lvl w:ilvl="0" w:tplc="9D5C52A2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5F5CD5"/>
    <w:multiLevelType w:val="hybridMultilevel"/>
    <w:tmpl w:val="6EAE81A8"/>
    <w:lvl w:ilvl="0" w:tplc="D5444EB2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502BFB"/>
    <w:multiLevelType w:val="hybridMultilevel"/>
    <w:tmpl w:val="60540E48"/>
    <w:lvl w:ilvl="0" w:tplc="2CC6F61A">
      <w:start w:val="1"/>
      <w:numFmt w:val="upperRoman"/>
      <w:lvlText w:val="%1."/>
      <w:lvlJc w:val="left"/>
      <w:pPr>
        <w:ind w:left="1004" w:hanging="72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7C419C9"/>
    <w:multiLevelType w:val="hybridMultilevel"/>
    <w:tmpl w:val="2C28622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ABA2171"/>
    <w:multiLevelType w:val="hybridMultilevel"/>
    <w:tmpl w:val="AAD2AA26"/>
    <w:lvl w:ilvl="0" w:tplc="9268186E">
      <w:start w:val="1"/>
      <w:numFmt w:val="decimal"/>
      <w:lvlText w:val="%1"/>
      <w:lvlJc w:val="left"/>
      <w:pPr>
        <w:ind w:left="311" w:hanging="28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0">
    <w:nsid w:val="771822C3"/>
    <w:multiLevelType w:val="hybridMultilevel"/>
    <w:tmpl w:val="2D64BD86"/>
    <w:lvl w:ilvl="0" w:tplc="041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51">
    <w:nsid w:val="77E43849"/>
    <w:multiLevelType w:val="hybridMultilevel"/>
    <w:tmpl w:val="677A0A5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2">
    <w:nsid w:val="78D84A54"/>
    <w:multiLevelType w:val="hybridMultilevel"/>
    <w:tmpl w:val="0952E0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5E0716"/>
    <w:multiLevelType w:val="hybridMultilevel"/>
    <w:tmpl w:val="A50C570E"/>
    <w:lvl w:ilvl="0" w:tplc="593497B0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713763"/>
    <w:multiLevelType w:val="hybridMultilevel"/>
    <w:tmpl w:val="C55C07CE"/>
    <w:lvl w:ilvl="0" w:tplc="0A8E3168">
      <w:start w:val="1"/>
      <w:numFmt w:val="decimal"/>
      <w:lvlText w:val="%1"/>
      <w:lvlJc w:val="left"/>
      <w:pPr>
        <w:ind w:left="1213" w:hanging="10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34"/>
  </w:num>
  <w:num w:numId="4">
    <w:abstractNumId w:val="43"/>
  </w:num>
  <w:num w:numId="5">
    <w:abstractNumId w:val="21"/>
  </w:num>
  <w:num w:numId="6">
    <w:abstractNumId w:val="39"/>
  </w:num>
  <w:num w:numId="7">
    <w:abstractNumId w:val="42"/>
  </w:num>
  <w:num w:numId="8">
    <w:abstractNumId w:val="26"/>
  </w:num>
  <w:num w:numId="9">
    <w:abstractNumId w:val="29"/>
  </w:num>
  <w:num w:numId="10">
    <w:abstractNumId w:val="51"/>
  </w:num>
  <w:num w:numId="11">
    <w:abstractNumId w:val="50"/>
  </w:num>
  <w:num w:numId="12">
    <w:abstractNumId w:val="28"/>
  </w:num>
  <w:num w:numId="13">
    <w:abstractNumId w:val="23"/>
  </w:num>
  <w:num w:numId="14">
    <w:abstractNumId w:val="17"/>
  </w:num>
  <w:num w:numId="15">
    <w:abstractNumId w:val="22"/>
  </w:num>
  <w:num w:numId="16">
    <w:abstractNumId w:val="18"/>
  </w:num>
  <w:num w:numId="17">
    <w:abstractNumId w:val="20"/>
  </w:num>
  <w:num w:numId="18">
    <w:abstractNumId w:val="31"/>
  </w:num>
  <w:num w:numId="19">
    <w:abstractNumId w:val="48"/>
  </w:num>
  <w:num w:numId="20">
    <w:abstractNumId w:val="52"/>
  </w:num>
  <w:num w:numId="21">
    <w:abstractNumId w:val="10"/>
  </w:num>
  <w:num w:numId="22">
    <w:abstractNumId w:val="30"/>
  </w:num>
  <w:num w:numId="23">
    <w:abstractNumId w:val="49"/>
  </w:num>
  <w:num w:numId="24">
    <w:abstractNumId w:val="54"/>
  </w:num>
  <w:num w:numId="25">
    <w:abstractNumId w:val="33"/>
  </w:num>
  <w:num w:numId="26">
    <w:abstractNumId w:val="32"/>
  </w:num>
  <w:num w:numId="27">
    <w:abstractNumId w:val="37"/>
  </w:num>
  <w:num w:numId="28">
    <w:abstractNumId w:val="45"/>
  </w:num>
  <w:num w:numId="29">
    <w:abstractNumId w:val="53"/>
  </w:num>
  <w:num w:numId="30">
    <w:abstractNumId w:val="25"/>
  </w:num>
  <w:num w:numId="31">
    <w:abstractNumId w:val="47"/>
  </w:num>
  <w:num w:numId="32">
    <w:abstractNumId w:val="44"/>
  </w:num>
  <w:num w:numId="33">
    <w:abstractNumId w:val="41"/>
  </w:num>
  <w:num w:numId="34">
    <w:abstractNumId w:val="19"/>
  </w:num>
  <w:num w:numId="35">
    <w:abstractNumId w:val="40"/>
  </w:num>
  <w:num w:numId="36">
    <w:abstractNumId w:val="27"/>
  </w:num>
  <w:num w:numId="37">
    <w:abstractNumId w:val="46"/>
  </w:num>
  <w:num w:numId="38">
    <w:abstractNumId w:val="36"/>
  </w:num>
  <w:num w:numId="39">
    <w:abstractNumId w:val="9"/>
  </w:num>
  <w:num w:numId="40">
    <w:abstractNumId w:val="8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 w:numId="49">
    <w:abstractNumId w:val="38"/>
  </w:num>
  <w:numIdMacAtCleanup w:val="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6015A"/>
    <w:rsid w:val="00060183"/>
    <w:rsid w:val="000601AD"/>
    <w:rsid w:val="00060434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70C3"/>
    <w:rsid w:val="0007744F"/>
    <w:rsid w:val="0007748A"/>
    <w:rsid w:val="000801DF"/>
    <w:rsid w:val="00081759"/>
    <w:rsid w:val="000825E0"/>
    <w:rsid w:val="00082A55"/>
    <w:rsid w:val="0008498D"/>
    <w:rsid w:val="00084A52"/>
    <w:rsid w:val="00085857"/>
    <w:rsid w:val="000877B0"/>
    <w:rsid w:val="000879A9"/>
    <w:rsid w:val="00087DE9"/>
    <w:rsid w:val="00090586"/>
    <w:rsid w:val="0009080E"/>
    <w:rsid w:val="0009127D"/>
    <w:rsid w:val="000918C6"/>
    <w:rsid w:val="00091A5D"/>
    <w:rsid w:val="00094EF8"/>
    <w:rsid w:val="0009649F"/>
    <w:rsid w:val="00096616"/>
    <w:rsid w:val="00096CD3"/>
    <w:rsid w:val="00097809"/>
    <w:rsid w:val="00097973"/>
    <w:rsid w:val="000A05A0"/>
    <w:rsid w:val="000A0B24"/>
    <w:rsid w:val="000A1C44"/>
    <w:rsid w:val="000A1D0B"/>
    <w:rsid w:val="000A1ECB"/>
    <w:rsid w:val="000A3A46"/>
    <w:rsid w:val="000A5682"/>
    <w:rsid w:val="000A7BDA"/>
    <w:rsid w:val="000B0D2D"/>
    <w:rsid w:val="000B0DAF"/>
    <w:rsid w:val="000B168F"/>
    <w:rsid w:val="000B3933"/>
    <w:rsid w:val="000B3C00"/>
    <w:rsid w:val="000B445D"/>
    <w:rsid w:val="000B44E3"/>
    <w:rsid w:val="000B479D"/>
    <w:rsid w:val="000B5AEB"/>
    <w:rsid w:val="000B66BB"/>
    <w:rsid w:val="000B7A20"/>
    <w:rsid w:val="000C01B4"/>
    <w:rsid w:val="000C042F"/>
    <w:rsid w:val="000C1705"/>
    <w:rsid w:val="000C425B"/>
    <w:rsid w:val="000C49D5"/>
    <w:rsid w:val="000C60C6"/>
    <w:rsid w:val="000C60F6"/>
    <w:rsid w:val="000C6973"/>
    <w:rsid w:val="000C711E"/>
    <w:rsid w:val="000C7E0F"/>
    <w:rsid w:val="000D0BAB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807"/>
    <w:rsid w:val="00121FBE"/>
    <w:rsid w:val="00124036"/>
    <w:rsid w:val="001244B0"/>
    <w:rsid w:val="001246CA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2C2"/>
    <w:rsid w:val="0014732B"/>
    <w:rsid w:val="00147C26"/>
    <w:rsid w:val="001512CC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4F02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19AC"/>
    <w:rsid w:val="001A2315"/>
    <w:rsid w:val="001A716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7088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3CA1"/>
    <w:rsid w:val="001E4D54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5643"/>
    <w:rsid w:val="00232460"/>
    <w:rsid w:val="00232560"/>
    <w:rsid w:val="00232562"/>
    <w:rsid w:val="002351D9"/>
    <w:rsid w:val="00235565"/>
    <w:rsid w:val="00235624"/>
    <w:rsid w:val="00236C17"/>
    <w:rsid w:val="0023763C"/>
    <w:rsid w:val="002405B5"/>
    <w:rsid w:val="00241662"/>
    <w:rsid w:val="00241AF8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2CD"/>
    <w:rsid w:val="002513F3"/>
    <w:rsid w:val="00253256"/>
    <w:rsid w:val="002533C6"/>
    <w:rsid w:val="00253911"/>
    <w:rsid w:val="0025405D"/>
    <w:rsid w:val="00255B40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3726"/>
    <w:rsid w:val="002847FF"/>
    <w:rsid w:val="002913E8"/>
    <w:rsid w:val="00292D0D"/>
    <w:rsid w:val="00292E23"/>
    <w:rsid w:val="00292F52"/>
    <w:rsid w:val="0029384D"/>
    <w:rsid w:val="002940BD"/>
    <w:rsid w:val="002940DD"/>
    <w:rsid w:val="002941E8"/>
    <w:rsid w:val="00294B32"/>
    <w:rsid w:val="002953FD"/>
    <w:rsid w:val="00295915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623E"/>
    <w:rsid w:val="002B73A7"/>
    <w:rsid w:val="002B742D"/>
    <w:rsid w:val="002B7EBE"/>
    <w:rsid w:val="002C02E2"/>
    <w:rsid w:val="002C0697"/>
    <w:rsid w:val="002C0D55"/>
    <w:rsid w:val="002C0F54"/>
    <w:rsid w:val="002C34AC"/>
    <w:rsid w:val="002C4316"/>
    <w:rsid w:val="002C46F8"/>
    <w:rsid w:val="002C4FA6"/>
    <w:rsid w:val="002C53E3"/>
    <w:rsid w:val="002C6DCC"/>
    <w:rsid w:val="002D0BB2"/>
    <w:rsid w:val="002D0E9A"/>
    <w:rsid w:val="002D1D9D"/>
    <w:rsid w:val="002D2268"/>
    <w:rsid w:val="002D4056"/>
    <w:rsid w:val="002D6E91"/>
    <w:rsid w:val="002E1192"/>
    <w:rsid w:val="002E21EA"/>
    <w:rsid w:val="002E283A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300320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72FC"/>
    <w:rsid w:val="0032022C"/>
    <w:rsid w:val="0032170D"/>
    <w:rsid w:val="003220BF"/>
    <w:rsid w:val="00325ADB"/>
    <w:rsid w:val="00325BD5"/>
    <w:rsid w:val="003260E0"/>
    <w:rsid w:val="00327AC5"/>
    <w:rsid w:val="00330A8F"/>
    <w:rsid w:val="003314C9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6332"/>
    <w:rsid w:val="003A152E"/>
    <w:rsid w:val="003A1625"/>
    <w:rsid w:val="003A3BF7"/>
    <w:rsid w:val="003A4E50"/>
    <w:rsid w:val="003A6362"/>
    <w:rsid w:val="003A7D86"/>
    <w:rsid w:val="003B105B"/>
    <w:rsid w:val="003B1207"/>
    <w:rsid w:val="003B1F5F"/>
    <w:rsid w:val="003B3E95"/>
    <w:rsid w:val="003B5947"/>
    <w:rsid w:val="003B5BB9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3355"/>
    <w:rsid w:val="00404214"/>
    <w:rsid w:val="00404989"/>
    <w:rsid w:val="00405636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1D20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3F00"/>
    <w:rsid w:val="00454183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F90"/>
    <w:rsid w:val="0047129E"/>
    <w:rsid w:val="00471428"/>
    <w:rsid w:val="00472D7F"/>
    <w:rsid w:val="004738FE"/>
    <w:rsid w:val="00475742"/>
    <w:rsid w:val="004758B4"/>
    <w:rsid w:val="00475DE5"/>
    <w:rsid w:val="00476A41"/>
    <w:rsid w:val="004837F1"/>
    <w:rsid w:val="00483F11"/>
    <w:rsid w:val="004842CB"/>
    <w:rsid w:val="004842D2"/>
    <w:rsid w:val="0048544F"/>
    <w:rsid w:val="00485BDA"/>
    <w:rsid w:val="004871C3"/>
    <w:rsid w:val="00487B58"/>
    <w:rsid w:val="00490847"/>
    <w:rsid w:val="004908BB"/>
    <w:rsid w:val="0049334F"/>
    <w:rsid w:val="004943F9"/>
    <w:rsid w:val="00494778"/>
    <w:rsid w:val="004974F4"/>
    <w:rsid w:val="004A02E3"/>
    <w:rsid w:val="004A0C3B"/>
    <w:rsid w:val="004A0E04"/>
    <w:rsid w:val="004A143A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C0700"/>
    <w:rsid w:val="004C0B9A"/>
    <w:rsid w:val="004C134A"/>
    <w:rsid w:val="004C192F"/>
    <w:rsid w:val="004C1FAA"/>
    <w:rsid w:val="004C2267"/>
    <w:rsid w:val="004C28D9"/>
    <w:rsid w:val="004C3DE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D96"/>
    <w:rsid w:val="005164C2"/>
    <w:rsid w:val="00517F14"/>
    <w:rsid w:val="00520B1F"/>
    <w:rsid w:val="0052196C"/>
    <w:rsid w:val="005225A5"/>
    <w:rsid w:val="005225CB"/>
    <w:rsid w:val="00522ED9"/>
    <w:rsid w:val="005244FB"/>
    <w:rsid w:val="00525985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B94"/>
    <w:rsid w:val="005800F4"/>
    <w:rsid w:val="00580457"/>
    <w:rsid w:val="00580E65"/>
    <w:rsid w:val="00581123"/>
    <w:rsid w:val="005821FB"/>
    <w:rsid w:val="005825C2"/>
    <w:rsid w:val="005843E5"/>
    <w:rsid w:val="00584D01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113F"/>
    <w:rsid w:val="005B1BC0"/>
    <w:rsid w:val="005B1F41"/>
    <w:rsid w:val="005B42E4"/>
    <w:rsid w:val="005B42E9"/>
    <w:rsid w:val="005B5119"/>
    <w:rsid w:val="005B58AB"/>
    <w:rsid w:val="005B76AF"/>
    <w:rsid w:val="005C03B9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60021E"/>
    <w:rsid w:val="006002F3"/>
    <w:rsid w:val="0060132E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15A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4E0"/>
    <w:rsid w:val="006175B7"/>
    <w:rsid w:val="00617FE0"/>
    <w:rsid w:val="006215AB"/>
    <w:rsid w:val="00622FEA"/>
    <w:rsid w:val="006233FC"/>
    <w:rsid w:val="00623E55"/>
    <w:rsid w:val="0062401C"/>
    <w:rsid w:val="006240B2"/>
    <w:rsid w:val="00624C1D"/>
    <w:rsid w:val="00625352"/>
    <w:rsid w:val="00626EB7"/>
    <w:rsid w:val="00630C27"/>
    <w:rsid w:val="00631995"/>
    <w:rsid w:val="0063375F"/>
    <w:rsid w:val="00635414"/>
    <w:rsid w:val="00636D4C"/>
    <w:rsid w:val="00636F09"/>
    <w:rsid w:val="00642C59"/>
    <w:rsid w:val="00642E6C"/>
    <w:rsid w:val="0064508A"/>
    <w:rsid w:val="00645B6C"/>
    <w:rsid w:val="0065036A"/>
    <w:rsid w:val="006508AC"/>
    <w:rsid w:val="0065312F"/>
    <w:rsid w:val="0065410C"/>
    <w:rsid w:val="00654119"/>
    <w:rsid w:val="00655B65"/>
    <w:rsid w:val="00657832"/>
    <w:rsid w:val="006600DA"/>
    <w:rsid w:val="00660A9A"/>
    <w:rsid w:val="006631C1"/>
    <w:rsid w:val="006634E8"/>
    <w:rsid w:val="006663FB"/>
    <w:rsid w:val="006704DD"/>
    <w:rsid w:val="00670A20"/>
    <w:rsid w:val="00672B78"/>
    <w:rsid w:val="00672CE3"/>
    <w:rsid w:val="006736B0"/>
    <w:rsid w:val="00676150"/>
    <w:rsid w:val="0067692A"/>
    <w:rsid w:val="00676B8D"/>
    <w:rsid w:val="00676F23"/>
    <w:rsid w:val="0068203E"/>
    <w:rsid w:val="00682581"/>
    <w:rsid w:val="00682EB0"/>
    <w:rsid w:val="00683325"/>
    <w:rsid w:val="00684BE0"/>
    <w:rsid w:val="00686538"/>
    <w:rsid w:val="00686747"/>
    <w:rsid w:val="00686F3A"/>
    <w:rsid w:val="0068712B"/>
    <w:rsid w:val="0068747C"/>
    <w:rsid w:val="006878E5"/>
    <w:rsid w:val="0069007A"/>
    <w:rsid w:val="0069139A"/>
    <w:rsid w:val="006916B8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8DA"/>
    <w:rsid w:val="006A2B85"/>
    <w:rsid w:val="006A37CE"/>
    <w:rsid w:val="006A498C"/>
    <w:rsid w:val="006A6751"/>
    <w:rsid w:val="006A7F2B"/>
    <w:rsid w:val="006B3304"/>
    <w:rsid w:val="006B3E41"/>
    <w:rsid w:val="006B42DB"/>
    <w:rsid w:val="006B470E"/>
    <w:rsid w:val="006B6093"/>
    <w:rsid w:val="006C2CC0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F008F"/>
    <w:rsid w:val="006F218B"/>
    <w:rsid w:val="006F2964"/>
    <w:rsid w:val="006F29EE"/>
    <w:rsid w:val="006F4967"/>
    <w:rsid w:val="006F4A96"/>
    <w:rsid w:val="006F62DF"/>
    <w:rsid w:val="006F6DC9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C25"/>
    <w:rsid w:val="00716BDE"/>
    <w:rsid w:val="007173BC"/>
    <w:rsid w:val="00717831"/>
    <w:rsid w:val="00717A0A"/>
    <w:rsid w:val="00717D96"/>
    <w:rsid w:val="007208C8"/>
    <w:rsid w:val="00721878"/>
    <w:rsid w:val="00721D8E"/>
    <w:rsid w:val="007228BC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5201"/>
    <w:rsid w:val="00746051"/>
    <w:rsid w:val="00746A3A"/>
    <w:rsid w:val="0074703F"/>
    <w:rsid w:val="00747C8A"/>
    <w:rsid w:val="007529C8"/>
    <w:rsid w:val="00754F03"/>
    <w:rsid w:val="00754FB2"/>
    <w:rsid w:val="00755052"/>
    <w:rsid w:val="007612D2"/>
    <w:rsid w:val="00761BA7"/>
    <w:rsid w:val="00763256"/>
    <w:rsid w:val="00763CDD"/>
    <w:rsid w:val="0076441A"/>
    <w:rsid w:val="00765866"/>
    <w:rsid w:val="0076749B"/>
    <w:rsid w:val="0077049A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7614"/>
    <w:rsid w:val="00790128"/>
    <w:rsid w:val="007919DC"/>
    <w:rsid w:val="00792C73"/>
    <w:rsid w:val="00794897"/>
    <w:rsid w:val="007959FF"/>
    <w:rsid w:val="00797235"/>
    <w:rsid w:val="00797A37"/>
    <w:rsid w:val="007A01F9"/>
    <w:rsid w:val="007A0B35"/>
    <w:rsid w:val="007A0E99"/>
    <w:rsid w:val="007A1734"/>
    <w:rsid w:val="007A1ECC"/>
    <w:rsid w:val="007A3D37"/>
    <w:rsid w:val="007A4AF3"/>
    <w:rsid w:val="007A4BFF"/>
    <w:rsid w:val="007A57E1"/>
    <w:rsid w:val="007B0035"/>
    <w:rsid w:val="007B0379"/>
    <w:rsid w:val="007B0695"/>
    <w:rsid w:val="007B1CAD"/>
    <w:rsid w:val="007B2983"/>
    <w:rsid w:val="007B2F92"/>
    <w:rsid w:val="007B4106"/>
    <w:rsid w:val="007B5E89"/>
    <w:rsid w:val="007B680D"/>
    <w:rsid w:val="007B6E42"/>
    <w:rsid w:val="007B7D41"/>
    <w:rsid w:val="007C018E"/>
    <w:rsid w:val="007C0E34"/>
    <w:rsid w:val="007C1B2F"/>
    <w:rsid w:val="007C2971"/>
    <w:rsid w:val="007C412B"/>
    <w:rsid w:val="007C4FC7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3044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48E3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C93"/>
    <w:rsid w:val="00817600"/>
    <w:rsid w:val="00817816"/>
    <w:rsid w:val="0082098E"/>
    <w:rsid w:val="00821022"/>
    <w:rsid w:val="00821B0F"/>
    <w:rsid w:val="00824207"/>
    <w:rsid w:val="00824EFF"/>
    <w:rsid w:val="00826E40"/>
    <w:rsid w:val="0082743F"/>
    <w:rsid w:val="00827D82"/>
    <w:rsid w:val="008325E9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412"/>
    <w:rsid w:val="00845D81"/>
    <w:rsid w:val="0084699A"/>
    <w:rsid w:val="008473B2"/>
    <w:rsid w:val="0084782D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6F96"/>
    <w:rsid w:val="008677FA"/>
    <w:rsid w:val="00870174"/>
    <w:rsid w:val="008721CB"/>
    <w:rsid w:val="00873F9A"/>
    <w:rsid w:val="008753D2"/>
    <w:rsid w:val="0087559A"/>
    <w:rsid w:val="0087723A"/>
    <w:rsid w:val="00877B27"/>
    <w:rsid w:val="008817B9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524B"/>
    <w:rsid w:val="0089719C"/>
    <w:rsid w:val="00897E11"/>
    <w:rsid w:val="008A022B"/>
    <w:rsid w:val="008A129B"/>
    <w:rsid w:val="008A1AEE"/>
    <w:rsid w:val="008A1F41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A4B"/>
    <w:rsid w:val="008B1B70"/>
    <w:rsid w:val="008B1D7B"/>
    <w:rsid w:val="008B4781"/>
    <w:rsid w:val="008B47A1"/>
    <w:rsid w:val="008B4E8E"/>
    <w:rsid w:val="008B6280"/>
    <w:rsid w:val="008B649D"/>
    <w:rsid w:val="008B6EED"/>
    <w:rsid w:val="008B7099"/>
    <w:rsid w:val="008B7839"/>
    <w:rsid w:val="008B7AE8"/>
    <w:rsid w:val="008C00C7"/>
    <w:rsid w:val="008C06E0"/>
    <w:rsid w:val="008C0A6B"/>
    <w:rsid w:val="008C23E4"/>
    <w:rsid w:val="008C2CF2"/>
    <w:rsid w:val="008C3CD5"/>
    <w:rsid w:val="008C41B9"/>
    <w:rsid w:val="008C52B0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67C"/>
    <w:rsid w:val="008D59F1"/>
    <w:rsid w:val="008E16D4"/>
    <w:rsid w:val="008E1C92"/>
    <w:rsid w:val="008E3F64"/>
    <w:rsid w:val="008E4A9C"/>
    <w:rsid w:val="008E5868"/>
    <w:rsid w:val="008E6301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312"/>
    <w:rsid w:val="009064F5"/>
    <w:rsid w:val="00907E2F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31D3C"/>
    <w:rsid w:val="00932822"/>
    <w:rsid w:val="00934BD6"/>
    <w:rsid w:val="00934C7C"/>
    <w:rsid w:val="009351F8"/>
    <w:rsid w:val="00936318"/>
    <w:rsid w:val="00937184"/>
    <w:rsid w:val="009413FA"/>
    <w:rsid w:val="009417E0"/>
    <w:rsid w:val="00943FF6"/>
    <w:rsid w:val="0094511F"/>
    <w:rsid w:val="00945457"/>
    <w:rsid w:val="00947D3F"/>
    <w:rsid w:val="009508BC"/>
    <w:rsid w:val="00950938"/>
    <w:rsid w:val="0095515C"/>
    <w:rsid w:val="009551F6"/>
    <w:rsid w:val="00956158"/>
    <w:rsid w:val="00957781"/>
    <w:rsid w:val="00957E88"/>
    <w:rsid w:val="00961C21"/>
    <w:rsid w:val="0096435C"/>
    <w:rsid w:val="00965305"/>
    <w:rsid w:val="00965337"/>
    <w:rsid w:val="00965B8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D90"/>
    <w:rsid w:val="009765F2"/>
    <w:rsid w:val="009774EB"/>
    <w:rsid w:val="00980155"/>
    <w:rsid w:val="00981EBF"/>
    <w:rsid w:val="009822E4"/>
    <w:rsid w:val="00982728"/>
    <w:rsid w:val="00983A14"/>
    <w:rsid w:val="00983CED"/>
    <w:rsid w:val="00984550"/>
    <w:rsid w:val="00984A35"/>
    <w:rsid w:val="00985816"/>
    <w:rsid w:val="009876A2"/>
    <w:rsid w:val="00990523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7736"/>
    <w:rsid w:val="009A79F2"/>
    <w:rsid w:val="009B2729"/>
    <w:rsid w:val="009B27C8"/>
    <w:rsid w:val="009B2B4F"/>
    <w:rsid w:val="009B46DE"/>
    <w:rsid w:val="009B4C12"/>
    <w:rsid w:val="009B55EA"/>
    <w:rsid w:val="009B7113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68D4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F14"/>
    <w:rsid w:val="009E60E2"/>
    <w:rsid w:val="009E700B"/>
    <w:rsid w:val="009E70C3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77F9"/>
    <w:rsid w:val="00A1788A"/>
    <w:rsid w:val="00A179A9"/>
    <w:rsid w:val="00A21034"/>
    <w:rsid w:val="00A24A0F"/>
    <w:rsid w:val="00A24D12"/>
    <w:rsid w:val="00A26A7D"/>
    <w:rsid w:val="00A27916"/>
    <w:rsid w:val="00A27942"/>
    <w:rsid w:val="00A30134"/>
    <w:rsid w:val="00A31028"/>
    <w:rsid w:val="00A31A4F"/>
    <w:rsid w:val="00A31AB2"/>
    <w:rsid w:val="00A31C26"/>
    <w:rsid w:val="00A322FA"/>
    <w:rsid w:val="00A324D3"/>
    <w:rsid w:val="00A34A6A"/>
    <w:rsid w:val="00A357AC"/>
    <w:rsid w:val="00A36F99"/>
    <w:rsid w:val="00A37089"/>
    <w:rsid w:val="00A37677"/>
    <w:rsid w:val="00A40CA9"/>
    <w:rsid w:val="00A4112C"/>
    <w:rsid w:val="00A41CFE"/>
    <w:rsid w:val="00A421C7"/>
    <w:rsid w:val="00A42D27"/>
    <w:rsid w:val="00A42D49"/>
    <w:rsid w:val="00A42E59"/>
    <w:rsid w:val="00A43B78"/>
    <w:rsid w:val="00A44310"/>
    <w:rsid w:val="00A44327"/>
    <w:rsid w:val="00A45E31"/>
    <w:rsid w:val="00A50CF1"/>
    <w:rsid w:val="00A512DD"/>
    <w:rsid w:val="00A542DF"/>
    <w:rsid w:val="00A54A36"/>
    <w:rsid w:val="00A558A0"/>
    <w:rsid w:val="00A56719"/>
    <w:rsid w:val="00A56A6F"/>
    <w:rsid w:val="00A605F3"/>
    <w:rsid w:val="00A615BB"/>
    <w:rsid w:val="00A62554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8A3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4650"/>
    <w:rsid w:val="00A946CE"/>
    <w:rsid w:val="00A96D61"/>
    <w:rsid w:val="00A97F80"/>
    <w:rsid w:val="00AA0A98"/>
    <w:rsid w:val="00AA1B94"/>
    <w:rsid w:val="00AA23AD"/>
    <w:rsid w:val="00AA4537"/>
    <w:rsid w:val="00AA5A55"/>
    <w:rsid w:val="00AA6AB4"/>
    <w:rsid w:val="00AA6B5E"/>
    <w:rsid w:val="00AA6F37"/>
    <w:rsid w:val="00AB0BAF"/>
    <w:rsid w:val="00AB28A2"/>
    <w:rsid w:val="00AB2BBD"/>
    <w:rsid w:val="00AB316B"/>
    <w:rsid w:val="00AB339D"/>
    <w:rsid w:val="00AB46E6"/>
    <w:rsid w:val="00AB7308"/>
    <w:rsid w:val="00AB7FBE"/>
    <w:rsid w:val="00AC1C19"/>
    <w:rsid w:val="00AC1DE6"/>
    <w:rsid w:val="00AC37B9"/>
    <w:rsid w:val="00AC3BFE"/>
    <w:rsid w:val="00AC5663"/>
    <w:rsid w:val="00AC6740"/>
    <w:rsid w:val="00AC6EEB"/>
    <w:rsid w:val="00AC72A7"/>
    <w:rsid w:val="00AC78A1"/>
    <w:rsid w:val="00AD0816"/>
    <w:rsid w:val="00AD130C"/>
    <w:rsid w:val="00AD1718"/>
    <w:rsid w:val="00AD17FE"/>
    <w:rsid w:val="00AD413C"/>
    <w:rsid w:val="00AD7069"/>
    <w:rsid w:val="00AD7293"/>
    <w:rsid w:val="00AD7C72"/>
    <w:rsid w:val="00AD7F48"/>
    <w:rsid w:val="00AE060D"/>
    <w:rsid w:val="00AE07CB"/>
    <w:rsid w:val="00AE0E00"/>
    <w:rsid w:val="00AE113E"/>
    <w:rsid w:val="00AE1A7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507B"/>
    <w:rsid w:val="00AF53C8"/>
    <w:rsid w:val="00AF5835"/>
    <w:rsid w:val="00AF6906"/>
    <w:rsid w:val="00B0140C"/>
    <w:rsid w:val="00B03078"/>
    <w:rsid w:val="00B03D87"/>
    <w:rsid w:val="00B0578B"/>
    <w:rsid w:val="00B06385"/>
    <w:rsid w:val="00B06DE1"/>
    <w:rsid w:val="00B11972"/>
    <w:rsid w:val="00B13C36"/>
    <w:rsid w:val="00B15399"/>
    <w:rsid w:val="00B15841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F47"/>
    <w:rsid w:val="00B43DAA"/>
    <w:rsid w:val="00B453FC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17D1"/>
    <w:rsid w:val="00B6180E"/>
    <w:rsid w:val="00B6240C"/>
    <w:rsid w:val="00B627C8"/>
    <w:rsid w:val="00B635B1"/>
    <w:rsid w:val="00B66ADE"/>
    <w:rsid w:val="00B66D18"/>
    <w:rsid w:val="00B704F5"/>
    <w:rsid w:val="00B70C82"/>
    <w:rsid w:val="00B73D3A"/>
    <w:rsid w:val="00B7435F"/>
    <w:rsid w:val="00B74704"/>
    <w:rsid w:val="00B747BB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5F9D"/>
    <w:rsid w:val="00B868C9"/>
    <w:rsid w:val="00B86F5D"/>
    <w:rsid w:val="00B8769D"/>
    <w:rsid w:val="00B909B6"/>
    <w:rsid w:val="00B90B85"/>
    <w:rsid w:val="00B90CB9"/>
    <w:rsid w:val="00B912D1"/>
    <w:rsid w:val="00B91508"/>
    <w:rsid w:val="00B92A00"/>
    <w:rsid w:val="00B935DD"/>
    <w:rsid w:val="00B94489"/>
    <w:rsid w:val="00B94DBB"/>
    <w:rsid w:val="00B95C4B"/>
    <w:rsid w:val="00B9610D"/>
    <w:rsid w:val="00B96884"/>
    <w:rsid w:val="00B96F66"/>
    <w:rsid w:val="00BA0D19"/>
    <w:rsid w:val="00BA172B"/>
    <w:rsid w:val="00BA47DF"/>
    <w:rsid w:val="00BA4B03"/>
    <w:rsid w:val="00BA4FD8"/>
    <w:rsid w:val="00BA5844"/>
    <w:rsid w:val="00BB0345"/>
    <w:rsid w:val="00BB11AF"/>
    <w:rsid w:val="00BB1716"/>
    <w:rsid w:val="00BB34C0"/>
    <w:rsid w:val="00BB3539"/>
    <w:rsid w:val="00BB3743"/>
    <w:rsid w:val="00BB4227"/>
    <w:rsid w:val="00BB4EDB"/>
    <w:rsid w:val="00BB5327"/>
    <w:rsid w:val="00BC24CC"/>
    <w:rsid w:val="00BC25F4"/>
    <w:rsid w:val="00BC421A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4FD"/>
    <w:rsid w:val="00BE4ACD"/>
    <w:rsid w:val="00BE4AD5"/>
    <w:rsid w:val="00BE53CD"/>
    <w:rsid w:val="00BE54A3"/>
    <w:rsid w:val="00BE5628"/>
    <w:rsid w:val="00BE6859"/>
    <w:rsid w:val="00BE7B28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637A"/>
    <w:rsid w:val="00C17267"/>
    <w:rsid w:val="00C174F3"/>
    <w:rsid w:val="00C20182"/>
    <w:rsid w:val="00C20D5D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B4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708FF"/>
    <w:rsid w:val="00C70CAE"/>
    <w:rsid w:val="00C70E1F"/>
    <w:rsid w:val="00C71F69"/>
    <w:rsid w:val="00C7334D"/>
    <w:rsid w:val="00C7478A"/>
    <w:rsid w:val="00C76971"/>
    <w:rsid w:val="00C775A4"/>
    <w:rsid w:val="00C806DA"/>
    <w:rsid w:val="00C81B86"/>
    <w:rsid w:val="00C81E7F"/>
    <w:rsid w:val="00C8497F"/>
    <w:rsid w:val="00C864E7"/>
    <w:rsid w:val="00C87137"/>
    <w:rsid w:val="00C877DC"/>
    <w:rsid w:val="00C912D9"/>
    <w:rsid w:val="00C913CD"/>
    <w:rsid w:val="00C91B20"/>
    <w:rsid w:val="00C92288"/>
    <w:rsid w:val="00C95D71"/>
    <w:rsid w:val="00C97132"/>
    <w:rsid w:val="00C971D2"/>
    <w:rsid w:val="00C97C7B"/>
    <w:rsid w:val="00CA024D"/>
    <w:rsid w:val="00CA1481"/>
    <w:rsid w:val="00CA15EA"/>
    <w:rsid w:val="00CA1938"/>
    <w:rsid w:val="00CA1A51"/>
    <w:rsid w:val="00CA23D1"/>
    <w:rsid w:val="00CA259C"/>
    <w:rsid w:val="00CA4C9F"/>
    <w:rsid w:val="00CA5FF4"/>
    <w:rsid w:val="00CA66E3"/>
    <w:rsid w:val="00CA6C61"/>
    <w:rsid w:val="00CA790C"/>
    <w:rsid w:val="00CB01E5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5AF1"/>
    <w:rsid w:val="00CC7747"/>
    <w:rsid w:val="00CC79B0"/>
    <w:rsid w:val="00CD02AC"/>
    <w:rsid w:val="00CD0ACB"/>
    <w:rsid w:val="00CD0B15"/>
    <w:rsid w:val="00CD11E0"/>
    <w:rsid w:val="00CD13BC"/>
    <w:rsid w:val="00CD3C06"/>
    <w:rsid w:val="00CD4FA6"/>
    <w:rsid w:val="00CD6C2D"/>
    <w:rsid w:val="00CE0C5A"/>
    <w:rsid w:val="00CE0E2D"/>
    <w:rsid w:val="00CE282F"/>
    <w:rsid w:val="00CE4A05"/>
    <w:rsid w:val="00CE5403"/>
    <w:rsid w:val="00CE5562"/>
    <w:rsid w:val="00CE6AA5"/>
    <w:rsid w:val="00CE7D2F"/>
    <w:rsid w:val="00CF1603"/>
    <w:rsid w:val="00CF16D8"/>
    <w:rsid w:val="00CF30A5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CBF"/>
    <w:rsid w:val="00D44CC7"/>
    <w:rsid w:val="00D4620F"/>
    <w:rsid w:val="00D46986"/>
    <w:rsid w:val="00D47AF8"/>
    <w:rsid w:val="00D5082C"/>
    <w:rsid w:val="00D50C51"/>
    <w:rsid w:val="00D512E3"/>
    <w:rsid w:val="00D5168A"/>
    <w:rsid w:val="00D522E1"/>
    <w:rsid w:val="00D5476D"/>
    <w:rsid w:val="00D54A82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709AD"/>
    <w:rsid w:val="00D72AF0"/>
    <w:rsid w:val="00D74168"/>
    <w:rsid w:val="00D74AA1"/>
    <w:rsid w:val="00D74C6B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72F1"/>
    <w:rsid w:val="00DC16EB"/>
    <w:rsid w:val="00DC2D60"/>
    <w:rsid w:val="00DC4127"/>
    <w:rsid w:val="00DC54E3"/>
    <w:rsid w:val="00DC61B6"/>
    <w:rsid w:val="00DC69C4"/>
    <w:rsid w:val="00DD08CA"/>
    <w:rsid w:val="00DD0C0B"/>
    <w:rsid w:val="00DD14DB"/>
    <w:rsid w:val="00DD2463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795A"/>
    <w:rsid w:val="00DE7C44"/>
    <w:rsid w:val="00DF1DBF"/>
    <w:rsid w:val="00DF2982"/>
    <w:rsid w:val="00DF3B5A"/>
    <w:rsid w:val="00DF49D3"/>
    <w:rsid w:val="00DF5129"/>
    <w:rsid w:val="00DF534F"/>
    <w:rsid w:val="00DF6E99"/>
    <w:rsid w:val="00DF722B"/>
    <w:rsid w:val="00E004BE"/>
    <w:rsid w:val="00E0325F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101"/>
    <w:rsid w:val="00E2254B"/>
    <w:rsid w:val="00E24C27"/>
    <w:rsid w:val="00E2602A"/>
    <w:rsid w:val="00E2634A"/>
    <w:rsid w:val="00E26A10"/>
    <w:rsid w:val="00E26C17"/>
    <w:rsid w:val="00E3010C"/>
    <w:rsid w:val="00E30652"/>
    <w:rsid w:val="00E30919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49C"/>
    <w:rsid w:val="00E43FD1"/>
    <w:rsid w:val="00E446EC"/>
    <w:rsid w:val="00E44754"/>
    <w:rsid w:val="00E44D5D"/>
    <w:rsid w:val="00E4578B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3931"/>
    <w:rsid w:val="00E64972"/>
    <w:rsid w:val="00E65BC2"/>
    <w:rsid w:val="00E67275"/>
    <w:rsid w:val="00E709EE"/>
    <w:rsid w:val="00E70F7D"/>
    <w:rsid w:val="00E7294B"/>
    <w:rsid w:val="00E73B36"/>
    <w:rsid w:val="00E73EC6"/>
    <w:rsid w:val="00E7413C"/>
    <w:rsid w:val="00E743A2"/>
    <w:rsid w:val="00E74775"/>
    <w:rsid w:val="00E74CB5"/>
    <w:rsid w:val="00E76861"/>
    <w:rsid w:val="00E7746C"/>
    <w:rsid w:val="00E803A4"/>
    <w:rsid w:val="00E80A5E"/>
    <w:rsid w:val="00E80E9B"/>
    <w:rsid w:val="00E818C0"/>
    <w:rsid w:val="00E83635"/>
    <w:rsid w:val="00E908D8"/>
    <w:rsid w:val="00E9204F"/>
    <w:rsid w:val="00E932B9"/>
    <w:rsid w:val="00E93B08"/>
    <w:rsid w:val="00E943F8"/>
    <w:rsid w:val="00E965F3"/>
    <w:rsid w:val="00E9691B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768B"/>
    <w:rsid w:val="00EC0644"/>
    <w:rsid w:val="00EC12F4"/>
    <w:rsid w:val="00EC3011"/>
    <w:rsid w:val="00EC3ABE"/>
    <w:rsid w:val="00EC426B"/>
    <w:rsid w:val="00EC5928"/>
    <w:rsid w:val="00EC7BF6"/>
    <w:rsid w:val="00EC7EB6"/>
    <w:rsid w:val="00ED0889"/>
    <w:rsid w:val="00ED0DFF"/>
    <w:rsid w:val="00ED1696"/>
    <w:rsid w:val="00ED29EA"/>
    <w:rsid w:val="00ED31F0"/>
    <w:rsid w:val="00ED63FF"/>
    <w:rsid w:val="00ED6C6B"/>
    <w:rsid w:val="00EE0656"/>
    <w:rsid w:val="00EE0909"/>
    <w:rsid w:val="00EE0B52"/>
    <w:rsid w:val="00EE1313"/>
    <w:rsid w:val="00EE20AB"/>
    <w:rsid w:val="00EE2B39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76A"/>
    <w:rsid w:val="00EF299C"/>
    <w:rsid w:val="00EF3BDB"/>
    <w:rsid w:val="00EF3E9A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6DBF"/>
    <w:rsid w:val="00F10A99"/>
    <w:rsid w:val="00F10B7B"/>
    <w:rsid w:val="00F1124E"/>
    <w:rsid w:val="00F11896"/>
    <w:rsid w:val="00F124FB"/>
    <w:rsid w:val="00F1263B"/>
    <w:rsid w:val="00F12C98"/>
    <w:rsid w:val="00F132B0"/>
    <w:rsid w:val="00F15617"/>
    <w:rsid w:val="00F1599E"/>
    <w:rsid w:val="00F17CAC"/>
    <w:rsid w:val="00F17E83"/>
    <w:rsid w:val="00F228A5"/>
    <w:rsid w:val="00F23B73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7762"/>
    <w:rsid w:val="00F71070"/>
    <w:rsid w:val="00F7171D"/>
    <w:rsid w:val="00F71CA8"/>
    <w:rsid w:val="00F7262C"/>
    <w:rsid w:val="00F72664"/>
    <w:rsid w:val="00F73669"/>
    <w:rsid w:val="00F7397B"/>
    <w:rsid w:val="00F73D67"/>
    <w:rsid w:val="00F76509"/>
    <w:rsid w:val="00F805E1"/>
    <w:rsid w:val="00F811DA"/>
    <w:rsid w:val="00F82764"/>
    <w:rsid w:val="00F83392"/>
    <w:rsid w:val="00F84570"/>
    <w:rsid w:val="00F85CCF"/>
    <w:rsid w:val="00F871C7"/>
    <w:rsid w:val="00F8723D"/>
    <w:rsid w:val="00F873AC"/>
    <w:rsid w:val="00F873D1"/>
    <w:rsid w:val="00F875AF"/>
    <w:rsid w:val="00F90B9B"/>
    <w:rsid w:val="00F91047"/>
    <w:rsid w:val="00F91D1F"/>
    <w:rsid w:val="00F922FE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34FB"/>
    <w:rsid w:val="00FA62B1"/>
    <w:rsid w:val="00FA6C81"/>
    <w:rsid w:val="00FA7440"/>
    <w:rsid w:val="00FA7D47"/>
    <w:rsid w:val="00FB08B9"/>
    <w:rsid w:val="00FB28F4"/>
    <w:rsid w:val="00FB38CF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d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e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e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f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0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affe" w:customStyle="true">
    <w:name w:val="Знак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f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0">
    <w:name w:val="Subtitle"/>
    <w:basedOn w:val="a"/>
    <w:next w:val="a"/>
    <w:link w:val="afff1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1" w:customStyle="true">
    <w:name w:val="Подзаголовок Знак"/>
    <w:basedOn w:val="a0"/>
    <w:link w:val="afff0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2" w:customStyle="true">
    <w:name w:val="Заголовок 1.1"/>
    <w:basedOn w:val="1"/>
    <w:link w:val="113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3" w:customStyle="true">
    <w:name w:val="Заголовок 1.1 Знак"/>
    <w:link w:val="112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2" w:customStyle="true">
    <w:name w:val="ЭРА"/>
    <w:basedOn w:val="a"/>
    <w:link w:val="afff3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3" w:customStyle="true">
    <w:name w:val="ЭРА Знак"/>
    <w:link w:val="afff2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4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5">
    <w:name w:val="annotation text"/>
    <w:basedOn w:val="a"/>
    <w:link w:val="afff6"/>
    <w:autoRedefine/>
    <w:uiPriority w:val="99"/>
    <w:unhideWhenUsed/>
    <w:rsid w:val="00485BDA"/>
    <w:rPr>
      <w:b/>
      <w:i/>
      <w:sz w:val="40"/>
      <w:szCs w:val="36"/>
    </w:rPr>
  </w:style>
  <w:style w:type="character" w:styleId="afff6" w:customStyle="true">
    <w:name w:val="Текст примечания Знак"/>
    <w:basedOn w:val="a0"/>
    <w:link w:val="afff5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7">
    <w:name w:val="footnote text"/>
    <w:basedOn w:val="a"/>
    <w:link w:val="afff8"/>
    <w:uiPriority w:val="99"/>
    <w:semiHidden/>
    <w:unhideWhenUsed/>
    <w:rsid w:val="00485BDA"/>
  </w:style>
  <w:style w:type="character" w:styleId="afff8" w:customStyle="true">
    <w:name w:val="Текст сноски Знак"/>
    <w:basedOn w:val="a0"/>
    <w:link w:val="afff7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9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a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b">
    <w:name w:val="macro"/>
    <w:link w:val="afffc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c" w:customStyle="true">
    <w:name w:val="Текст макроса Знак"/>
    <w:basedOn w:val="a0"/>
    <w:link w:val="afffb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d">
    <w:name w:val="Signature"/>
    <w:basedOn w:val="a"/>
    <w:link w:val="afffe"/>
    <w:uiPriority w:val="99"/>
    <w:unhideWhenUsed/>
    <w:rsid w:val="00485BDA"/>
    <w:pPr>
      <w:ind w:left="4252"/>
    </w:pPr>
    <w:rPr>
      <w:sz w:val="24"/>
      <w:szCs w:val="24"/>
    </w:rPr>
  </w:style>
  <w:style w:type="character" w:styleId="afffe" w:customStyle="true">
    <w:name w:val="Подпись Знак"/>
    <w:basedOn w:val="a0"/>
    <w:link w:val="afffd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0">
    <w:name w:val="Date"/>
    <w:basedOn w:val="a"/>
    <w:next w:val="a"/>
    <w:link w:val="affff1"/>
    <w:uiPriority w:val="99"/>
    <w:unhideWhenUsed/>
    <w:rsid w:val="00485BDA"/>
    <w:rPr>
      <w:sz w:val="24"/>
      <w:szCs w:val="24"/>
    </w:rPr>
  </w:style>
  <w:style w:type="character" w:styleId="affff1" w:customStyle="true">
    <w:name w:val="Дата Знак"/>
    <w:basedOn w:val="a0"/>
    <w:link w:val="affff0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2">
    <w:name w:val="Plain Text"/>
    <w:basedOn w:val="a"/>
    <w:link w:val="affff3"/>
    <w:uiPriority w:val="99"/>
    <w:semiHidden/>
    <w:unhideWhenUsed/>
    <w:rsid w:val="00485BDA"/>
    <w:rPr>
      <w:rFonts w:ascii="Courier New" w:hAnsi="Courier New" w:cs="Courier New"/>
    </w:rPr>
  </w:style>
  <w:style w:type="character" w:styleId="affff3" w:customStyle="true">
    <w:name w:val="Текст Знак"/>
    <w:basedOn w:val="a0"/>
    <w:link w:val="affff2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4">
    <w:name w:val="annotation subject"/>
    <w:basedOn w:val="afff5"/>
    <w:next w:val="afff5"/>
    <w:link w:val="affff5"/>
    <w:uiPriority w:val="99"/>
    <w:semiHidden/>
    <w:unhideWhenUsed/>
    <w:rsid w:val="00485BDA"/>
    <w:rPr>
      <w:b w:val="false"/>
      <w:bCs/>
    </w:rPr>
  </w:style>
  <w:style w:type="character" w:styleId="affff5" w:customStyle="true">
    <w:name w:val="Тема примечания Знак"/>
    <w:basedOn w:val="afff6"/>
    <w:link w:val="affff4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6" w:customStyle="true">
    <w:name w:val="Выделенная цитата Знак"/>
    <w:basedOn w:val="a0"/>
    <w:link w:val="affff7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6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7">
    <w:name w:val="Intense Quote"/>
    <w:basedOn w:val="a"/>
    <w:next w:val="a"/>
    <w:link w:val="affff6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8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9">
    <w:name w:val="Subtle Reference"/>
    <w:basedOn w:val="a0"/>
    <w:uiPriority w:val="31"/>
    <w:qFormat/>
    <w:rsid w:val="00485BDA"/>
    <w:rPr>
      <w:smallCaps/>
      <w:color w:val="5A5A5A" w:themeColor="text1" w:themeTint="A5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d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e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e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f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0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affe" w:type="paragraph">
    <w:name w:val="Знак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f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0" w:type="paragraph">
    <w:name w:val="Subtitle"/>
    <w:basedOn w:val="a"/>
    <w:next w:val="a"/>
    <w:link w:val="afff1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1" w:type="character">
    <w:name w:val="Подзаголовок Знак"/>
    <w:basedOn w:val="a0"/>
    <w:link w:val="afff0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2" w:type="paragraph">
    <w:name w:val="Заголовок 1.1"/>
    <w:basedOn w:val="1"/>
    <w:link w:val="113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3" w:type="character">
    <w:name w:val="Заголовок 1.1 Знак"/>
    <w:link w:val="112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2" w:type="paragraph">
    <w:name w:val="ЭРА"/>
    <w:basedOn w:val="a"/>
    <w:link w:val="afff3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3" w:type="character">
    <w:name w:val="ЭРА Знак"/>
    <w:link w:val="afff2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4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5" w:type="paragraph">
    <w:name w:val="annotation text"/>
    <w:basedOn w:val="a"/>
    <w:link w:val="afff6"/>
    <w:autoRedefine/>
    <w:uiPriority w:val="99"/>
    <w:unhideWhenUsed/>
    <w:rsid w:val="00485BDA"/>
    <w:rPr>
      <w:b/>
      <w:i/>
      <w:sz w:val="40"/>
      <w:szCs w:val="36"/>
    </w:rPr>
  </w:style>
  <w:style w:customStyle="1" w:styleId="afff6" w:type="character">
    <w:name w:val="Текст примечания Знак"/>
    <w:basedOn w:val="a0"/>
    <w:link w:val="afff5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7" w:type="paragraph">
    <w:name w:val="footnote text"/>
    <w:basedOn w:val="a"/>
    <w:link w:val="afff8"/>
    <w:uiPriority w:val="99"/>
    <w:semiHidden/>
    <w:unhideWhenUsed/>
    <w:rsid w:val="00485BDA"/>
  </w:style>
  <w:style w:customStyle="1" w:styleId="afff8" w:type="character">
    <w:name w:val="Текст сноски Знак"/>
    <w:basedOn w:val="a0"/>
    <w:link w:val="afff7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9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a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b" w:type="paragraph">
    <w:name w:val="macro"/>
    <w:link w:val="afffc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c" w:type="character">
    <w:name w:val="Текст макроса Знак"/>
    <w:basedOn w:val="a0"/>
    <w:link w:val="afffb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d" w:type="paragraph">
    <w:name w:val="Signature"/>
    <w:basedOn w:val="a"/>
    <w:link w:val="afffe"/>
    <w:uiPriority w:val="99"/>
    <w:unhideWhenUsed/>
    <w:rsid w:val="00485BDA"/>
    <w:pPr>
      <w:ind w:left="4252"/>
    </w:pPr>
    <w:rPr>
      <w:sz w:val="24"/>
      <w:szCs w:val="24"/>
    </w:rPr>
  </w:style>
  <w:style w:customStyle="1" w:styleId="afffe" w:type="character">
    <w:name w:val="Подпись Знак"/>
    <w:basedOn w:val="a0"/>
    <w:link w:val="afffd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0" w:type="paragraph">
    <w:name w:val="Date"/>
    <w:basedOn w:val="a"/>
    <w:next w:val="a"/>
    <w:link w:val="affff1"/>
    <w:uiPriority w:val="99"/>
    <w:unhideWhenUsed/>
    <w:rsid w:val="00485BDA"/>
    <w:rPr>
      <w:sz w:val="24"/>
      <w:szCs w:val="24"/>
    </w:rPr>
  </w:style>
  <w:style w:customStyle="1" w:styleId="affff1" w:type="character">
    <w:name w:val="Дата Знак"/>
    <w:basedOn w:val="a0"/>
    <w:link w:val="affff0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2" w:type="paragraph">
    <w:name w:val="Plain Text"/>
    <w:basedOn w:val="a"/>
    <w:link w:val="affff3"/>
    <w:uiPriority w:val="99"/>
    <w:semiHidden/>
    <w:unhideWhenUsed/>
    <w:rsid w:val="00485BDA"/>
    <w:rPr>
      <w:rFonts w:ascii="Courier New" w:cs="Courier New" w:hAnsi="Courier New"/>
    </w:rPr>
  </w:style>
  <w:style w:customStyle="1" w:styleId="affff3" w:type="character">
    <w:name w:val="Текст Знак"/>
    <w:basedOn w:val="a0"/>
    <w:link w:val="affff2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4" w:type="paragraph">
    <w:name w:val="annotation subject"/>
    <w:basedOn w:val="afff5"/>
    <w:next w:val="afff5"/>
    <w:link w:val="affff5"/>
    <w:uiPriority w:val="99"/>
    <w:semiHidden/>
    <w:unhideWhenUsed/>
    <w:rsid w:val="00485BDA"/>
    <w:rPr>
      <w:b w:val="0"/>
      <w:bCs/>
    </w:rPr>
  </w:style>
  <w:style w:customStyle="1" w:styleId="affff5" w:type="character">
    <w:name w:val="Тема примечания Знак"/>
    <w:basedOn w:val="afff6"/>
    <w:link w:val="affff4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6" w:type="character">
    <w:name w:val="Выделенная цитата Знак"/>
    <w:basedOn w:val="a0"/>
    <w:link w:val="affff7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6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7" w:type="paragraph">
    <w:name w:val="Intense Quote"/>
    <w:basedOn w:val="a"/>
    <w:next w:val="a"/>
    <w:link w:val="affff6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8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9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5. Приложение 4 ПМ</docTitle>
  </documentManagement>
</p:properties>
</file>

<file path=customXml/itemProps1.xml><?xml version="1.0" encoding="utf-8"?>
<ds:datastoreItem xmlns:ds="http://schemas.openxmlformats.org/officeDocument/2006/customXml" ds:itemID="{B1236798-088E-4AB0-9815-A384A8A09500}"/>
</file>

<file path=customXml/itemProps2.xml><?xml version="1.0" encoding="utf-8"?>
<ds:datastoreItem xmlns:ds="http://schemas.openxmlformats.org/officeDocument/2006/customXml" ds:itemID="{458FDD87-BEBC-4CF5-977D-23C38466BF2A}"/>
</file>

<file path=customXml/itemProps3.xml><?xml version="1.0" encoding="utf-8"?>
<ds:datastoreItem xmlns:ds="http://schemas.openxmlformats.org/officeDocument/2006/customXml" ds:itemID="{0D548045-F84D-41F0-B67A-C5BCFA13A203}"/>
</file>

<file path=customXml/itemProps4.xml><?xml version="1.0" encoding="utf-8"?>
<ds:datastoreItem xmlns:ds="http://schemas.openxmlformats.org/officeDocument/2006/customXml" ds:itemID="{2AE51946-B211-47A2-BBAE-2B792E013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Приложение 4 ПМ</dc:title>
  <dc:creator>Куксова Ольга Валерьевна</dc:creator>
  <cp:lastModifiedBy>Сайгашкина Евгения Николаевна</cp:lastModifiedBy>
  <cp:revision>735</cp:revision>
  <cp:lastPrinted>2025-09-03T03:48:00Z</cp:lastPrinted>
  <dcterms:created xsi:type="dcterms:W3CDTF">2019-02-18T05:34:00Z</dcterms:created>
  <dcterms:modified xsi:type="dcterms:W3CDTF">2025-09-03T03:49:00Z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