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6A27A4" w:rsidR="006A27A4" w:rsidRDefault="006A27A4" w:rsidRPr="00B317B9">
      <w:pPr>
        <w:spacing w:line="192" w:lineRule="auto"/>
        <w:ind w:firstLine="5387"/>
        <w:jc w:val="both"/>
        <w:rPr>
          <w:sz w:val="30"/>
          <w:szCs w:val="30"/>
        </w:rPr>
      </w:pPr>
      <w:r w:rsidRPr="00B317B9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3</w:t>
      </w:r>
    </w:p>
    <w:p w:rsidP="006A27A4" w:rsidR="006A27A4" w:rsidRDefault="006A27A4" w:rsidRPr="00B317B9">
      <w:pPr>
        <w:spacing w:line="192" w:lineRule="auto"/>
        <w:ind w:firstLine="5387"/>
        <w:jc w:val="both"/>
        <w:rPr>
          <w:sz w:val="30"/>
          <w:szCs w:val="30"/>
        </w:rPr>
      </w:pPr>
      <w:r w:rsidRPr="00B317B9">
        <w:rPr>
          <w:sz w:val="30"/>
          <w:szCs w:val="30"/>
        </w:rPr>
        <w:t>к постановлению</w:t>
      </w:r>
    </w:p>
    <w:p w:rsidP="006A27A4" w:rsidR="006A27A4" w:rsidRDefault="006A27A4" w:rsidRPr="00B317B9">
      <w:pPr>
        <w:tabs>
          <w:tab w:pos="9354" w:val="right"/>
        </w:tabs>
        <w:spacing w:line="192" w:lineRule="auto"/>
        <w:ind w:firstLine="5387"/>
        <w:jc w:val="both"/>
        <w:rPr>
          <w:sz w:val="30"/>
          <w:szCs w:val="30"/>
        </w:rPr>
      </w:pPr>
      <w:r w:rsidRPr="00B317B9">
        <w:rPr>
          <w:sz w:val="30"/>
          <w:szCs w:val="30"/>
        </w:rPr>
        <w:t>администрации города</w:t>
      </w:r>
    </w:p>
    <w:p w:rsidP="006A27A4" w:rsidR="006A27A4" w:rsidRDefault="006A27A4" w:rsidRPr="00B317B9">
      <w:pPr>
        <w:spacing w:line="192" w:lineRule="auto"/>
        <w:ind w:firstLine="5387"/>
        <w:jc w:val="both"/>
        <w:rPr>
          <w:sz w:val="30"/>
          <w:szCs w:val="30"/>
        </w:rPr>
      </w:pPr>
      <w:r w:rsidRPr="00B317B9">
        <w:rPr>
          <w:sz w:val="30"/>
          <w:szCs w:val="30"/>
        </w:rPr>
        <w:t>от ______</w:t>
      </w:r>
      <w:r w:rsidR="00F730D2">
        <w:rPr>
          <w:sz w:val="30"/>
          <w:szCs w:val="30"/>
        </w:rPr>
        <w:t>___</w:t>
      </w:r>
      <w:r w:rsidRPr="00B317B9">
        <w:rPr>
          <w:sz w:val="30"/>
          <w:szCs w:val="30"/>
        </w:rPr>
        <w:t>___ № ____</w:t>
      </w:r>
      <w:r w:rsidR="00F730D2">
        <w:rPr>
          <w:sz w:val="30"/>
          <w:szCs w:val="30"/>
        </w:rPr>
        <w:t>_____</w:t>
      </w:r>
    </w:p>
    <w:p w:rsidP="006A27A4" w:rsidR="006A27A4" w:rsidRDefault="006A27A4" w:rsidRPr="00B317B9">
      <w:pPr>
        <w:spacing w:line="192" w:lineRule="auto"/>
        <w:contextualSpacing/>
        <w:rPr>
          <w:color w:themeColor="text1" w:val="000000"/>
          <w:sz w:val="30"/>
          <w:szCs w:val="30"/>
        </w:rPr>
      </w:pPr>
    </w:p>
    <w:p w:rsidP="006A27A4" w:rsidR="006A27A4" w:rsidRDefault="006A27A4">
      <w:pPr>
        <w:spacing w:line="192" w:lineRule="auto"/>
        <w:contextualSpacing/>
        <w:rPr>
          <w:color w:themeColor="text1" w:val="000000"/>
          <w:sz w:val="30"/>
          <w:szCs w:val="30"/>
        </w:rPr>
      </w:pPr>
    </w:p>
    <w:p w:rsidP="006A27A4" w:rsidR="00F730D2" w:rsidRDefault="00F730D2" w:rsidRPr="00B317B9">
      <w:pPr>
        <w:spacing w:line="192" w:lineRule="auto"/>
        <w:contextualSpacing/>
        <w:rPr>
          <w:color w:themeColor="text1" w:val="000000"/>
          <w:sz w:val="30"/>
          <w:szCs w:val="30"/>
        </w:rPr>
      </w:pPr>
    </w:p>
    <w:p w:rsidP="00F730D2" w:rsidR="006A27A4" w:rsidRDefault="006A27A4" w:rsidRPr="0084498F">
      <w:pPr>
        <w:spacing w:line="192" w:lineRule="auto"/>
        <w:contextualSpacing/>
        <w:jc w:val="center"/>
        <w:rPr>
          <w:color w:themeColor="text1" w:val="000000"/>
          <w:sz w:val="30"/>
          <w:szCs w:val="30"/>
        </w:rPr>
      </w:pPr>
      <w:r w:rsidRPr="0084498F">
        <w:rPr>
          <w:color w:themeColor="text1" w:val="000000"/>
          <w:sz w:val="30"/>
          <w:szCs w:val="30"/>
        </w:rPr>
        <w:t>ПРОЕКТ</w:t>
      </w:r>
    </w:p>
    <w:p w:rsidP="00F730D2" w:rsidR="00F730D2" w:rsidRDefault="006A27A4">
      <w:pPr>
        <w:pStyle w:val="afb"/>
        <w:widowControl w:val="false"/>
        <w:spacing w:line="192" w:lineRule="auto"/>
        <w:ind w:left="0"/>
        <w:jc w:val="center"/>
        <w:rPr>
          <w:rFonts w:eastAsia="Calibri"/>
          <w:sz w:val="30"/>
          <w:szCs w:val="30"/>
        </w:rPr>
      </w:pPr>
      <w:r w:rsidRPr="0084498F">
        <w:rPr>
          <w:color w:themeColor="text1" w:val="000000"/>
          <w:sz w:val="30"/>
          <w:szCs w:val="30"/>
        </w:rPr>
        <w:t xml:space="preserve">внесения изменений в проект </w:t>
      </w:r>
      <w:r w:rsidR="0084498F" w:rsidRPr="0084498F">
        <w:rPr>
          <w:sz w:val="30"/>
          <w:szCs w:val="30"/>
        </w:rPr>
        <w:t xml:space="preserve">планировки </w:t>
      </w:r>
      <w:r w:rsidR="0084498F" w:rsidRPr="0084498F">
        <w:rPr>
          <w:rFonts w:eastAsia="Calibri"/>
          <w:sz w:val="30"/>
          <w:szCs w:val="30"/>
        </w:rPr>
        <w:t xml:space="preserve">территории </w:t>
      </w:r>
    </w:p>
    <w:p w:rsidP="00F730D2" w:rsidR="00F730D2" w:rsidRDefault="0084498F">
      <w:pPr>
        <w:pStyle w:val="afb"/>
        <w:widowControl w:val="false"/>
        <w:spacing w:line="192" w:lineRule="auto"/>
        <w:ind w:left="0"/>
        <w:jc w:val="center"/>
        <w:rPr>
          <w:rFonts w:eastAsia="Calibri"/>
          <w:sz w:val="30"/>
          <w:szCs w:val="30"/>
        </w:rPr>
      </w:pPr>
      <w:r w:rsidRPr="0084498F">
        <w:rPr>
          <w:rFonts w:eastAsia="Calibri"/>
          <w:sz w:val="30"/>
          <w:szCs w:val="30"/>
        </w:rPr>
        <w:t xml:space="preserve">северо-восточной левобережной части города Красноярска </w:t>
      </w:r>
    </w:p>
    <w:p w:rsidP="00F730D2" w:rsidR="00F730D2" w:rsidRDefault="0084498F">
      <w:pPr>
        <w:pStyle w:val="afb"/>
        <w:widowControl w:val="false"/>
        <w:spacing w:line="192" w:lineRule="auto"/>
        <w:ind w:left="0"/>
        <w:jc w:val="center"/>
        <w:rPr>
          <w:rFonts w:eastAsia="Calibri"/>
          <w:sz w:val="30"/>
          <w:szCs w:val="30"/>
        </w:rPr>
      </w:pPr>
      <w:r w:rsidRPr="0084498F">
        <w:rPr>
          <w:rFonts w:eastAsia="Calibri"/>
          <w:sz w:val="30"/>
          <w:szCs w:val="30"/>
        </w:rPr>
        <w:t xml:space="preserve">в границах зоны планируемого размещения объектов капитального </w:t>
      </w:r>
    </w:p>
    <w:p w:rsidP="00F730D2" w:rsidR="006A27A4" w:rsidRDefault="0084498F" w:rsidRPr="0084498F">
      <w:pPr>
        <w:pStyle w:val="afb"/>
        <w:widowControl w:val="false"/>
        <w:spacing w:line="192" w:lineRule="auto"/>
        <w:ind w:left="0"/>
        <w:jc w:val="center"/>
        <w:rPr>
          <w:color w:themeColor="text1" w:val="000000"/>
          <w:sz w:val="30"/>
          <w:szCs w:val="30"/>
        </w:rPr>
      </w:pPr>
      <w:r w:rsidRPr="0084498F">
        <w:rPr>
          <w:rFonts w:eastAsia="Calibri"/>
          <w:sz w:val="30"/>
          <w:szCs w:val="30"/>
        </w:rPr>
        <w:t xml:space="preserve">строительства с номером 1.5.3 </w:t>
      </w:r>
    </w:p>
    <w:p w:rsidP="006A27A4" w:rsidR="006A27A4" w:rsidRDefault="006A27A4" w:rsidRPr="0084498F">
      <w:pPr>
        <w:pStyle w:val="afb"/>
        <w:widowControl w:val="false"/>
        <w:jc w:val="center"/>
        <w:rPr>
          <w:sz w:val="30"/>
          <w:szCs w:val="30"/>
        </w:rPr>
      </w:pPr>
    </w:p>
    <w:p w:rsidP="00F730D2" w:rsidR="0084498F" w:rsidRDefault="006A27A4" w:rsidRPr="0084498F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84498F">
        <w:rPr>
          <w:sz w:val="30"/>
          <w:szCs w:val="30"/>
        </w:rPr>
        <w:t>Проект внесения изменений в проект планировки территории с</w:t>
      </w:r>
      <w:r w:rsidRPr="0084498F">
        <w:rPr>
          <w:sz w:val="30"/>
          <w:szCs w:val="30"/>
        </w:rPr>
        <w:t>е</w:t>
      </w:r>
      <w:r w:rsidRPr="0084498F">
        <w:rPr>
          <w:sz w:val="30"/>
          <w:szCs w:val="30"/>
        </w:rPr>
        <w:t>веро-восточной левобережной части города Красноярска, утвержденный постановлением администрации города от 01.07.2019</w:t>
      </w:r>
      <w:r w:rsidR="00D44FCD">
        <w:rPr>
          <w:sz w:val="30"/>
          <w:szCs w:val="30"/>
        </w:rPr>
        <w:t xml:space="preserve"> </w:t>
      </w:r>
      <w:r w:rsidRPr="0084498F">
        <w:rPr>
          <w:sz w:val="30"/>
          <w:szCs w:val="30"/>
        </w:rPr>
        <w:t xml:space="preserve">№ 410, </w:t>
      </w:r>
      <w:r w:rsidR="0084498F" w:rsidRPr="0084498F">
        <w:rPr>
          <w:rFonts w:eastAsia="Calibri"/>
          <w:sz w:val="30"/>
          <w:szCs w:val="30"/>
        </w:rPr>
        <w:t>в границах зоны планируемого размещения объектов капитального строительства</w:t>
      </w:r>
      <w:r w:rsidR="00D44FCD">
        <w:rPr>
          <w:rFonts w:eastAsia="Calibri"/>
          <w:sz w:val="30"/>
          <w:szCs w:val="30"/>
        </w:rPr>
        <w:t xml:space="preserve">                 </w:t>
      </w:r>
      <w:r w:rsidR="0084498F" w:rsidRPr="0084498F">
        <w:rPr>
          <w:rFonts w:eastAsia="Calibri"/>
          <w:sz w:val="30"/>
          <w:szCs w:val="30"/>
        </w:rPr>
        <w:t xml:space="preserve"> с номером 1.5.3</w:t>
      </w:r>
      <w:r w:rsidRPr="000813D3">
        <w:rPr>
          <w:sz w:val="30"/>
          <w:szCs w:val="30"/>
        </w:rPr>
        <w:t xml:space="preserve"> </w:t>
      </w:r>
      <w:r w:rsidRPr="001D4F07">
        <w:rPr>
          <w:sz w:val="30"/>
          <w:szCs w:val="30"/>
        </w:rPr>
        <w:t xml:space="preserve">(далее </w:t>
      </w:r>
      <w:r w:rsidR="00F730D2">
        <w:rPr>
          <w:sz w:val="30"/>
          <w:szCs w:val="30"/>
        </w:rPr>
        <w:t>–</w:t>
      </w:r>
      <w:r w:rsidRPr="001D4F07">
        <w:rPr>
          <w:sz w:val="30"/>
          <w:szCs w:val="30"/>
        </w:rPr>
        <w:t xml:space="preserve"> Проект)</w:t>
      </w:r>
      <w:r w:rsidR="0084498F">
        <w:rPr>
          <w:sz w:val="30"/>
          <w:szCs w:val="30"/>
        </w:rPr>
        <w:t xml:space="preserve"> </w:t>
      </w:r>
      <w:r w:rsidR="0084498F" w:rsidRPr="00AA60FB">
        <w:rPr>
          <w:sz w:val="30"/>
          <w:szCs w:val="30"/>
        </w:rPr>
        <w:t>разработан на основании пункта 34 Правил подготовки документации по планировке территории, подгото</w:t>
      </w:r>
      <w:r w:rsidR="0084498F" w:rsidRPr="00AA60FB">
        <w:rPr>
          <w:sz w:val="30"/>
          <w:szCs w:val="30"/>
        </w:rPr>
        <w:t>в</w:t>
      </w:r>
      <w:r w:rsidR="0084498F" w:rsidRPr="00AA60FB">
        <w:rPr>
          <w:sz w:val="30"/>
          <w:szCs w:val="30"/>
        </w:rPr>
        <w:t>ка которой осуществляется на основании решений уполномоченных ф</w:t>
      </w:r>
      <w:r w:rsidR="0084498F" w:rsidRPr="00AA60FB">
        <w:rPr>
          <w:sz w:val="30"/>
          <w:szCs w:val="30"/>
        </w:rPr>
        <w:t>е</w:t>
      </w:r>
      <w:r w:rsidR="0084498F" w:rsidRPr="00AA60FB">
        <w:rPr>
          <w:sz w:val="30"/>
          <w:szCs w:val="30"/>
        </w:rPr>
        <w:t>деральных органов исполнительной власти, исполнительных органов субъектов Российской Федерации и</w:t>
      </w:r>
      <w:proofErr w:type="gramEnd"/>
      <w:r w:rsidR="0084498F" w:rsidRPr="00AA60FB">
        <w:rPr>
          <w:sz w:val="30"/>
          <w:szCs w:val="30"/>
        </w:rPr>
        <w:t xml:space="preserve"> </w:t>
      </w:r>
      <w:proofErr w:type="gramStart"/>
      <w:r w:rsidR="0084498F" w:rsidRPr="00AA60FB">
        <w:rPr>
          <w:sz w:val="30"/>
          <w:szCs w:val="30"/>
        </w:rPr>
        <w:t>органов местного самоуправления, принятия решения об утверждении документации по планировке терр</w:t>
      </w:r>
      <w:r w:rsidR="0084498F" w:rsidRPr="00AA60FB">
        <w:rPr>
          <w:sz w:val="30"/>
          <w:szCs w:val="30"/>
        </w:rPr>
        <w:t>и</w:t>
      </w:r>
      <w:r w:rsidR="0084498F" w:rsidRPr="00AA60FB">
        <w:rPr>
          <w:sz w:val="30"/>
          <w:szCs w:val="30"/>
        </w:rPr>
        <w:t xml:space="preserve">тории, внесения изменений в такую документацию, отмены такой </w:t>
      </w:r>
      <w:r w:rsidR="00D44FCD">
        <w:rPr>
          <w:sz w:val="30"/>
          <w:szCs w:val="30"/>
        </w:rPr>
        <w:t xml:space="preserve">                         </w:t>
      </w:r>
      <w:r w:rsidR="0084498F" w:rsidRPr="00AA60FB">
        <w:rPr>
          <w:sz w:val="30"/>
          <w:szCs w:val="30"/>
        </w:rPr>
        <w:t>документации или ее отдельных частей, признания</w:t>
      </w:r>
      <w:r w:rsidR="00D44FCD">
        <w:rPr>
          <w:sz w:val="30"/>
          <w:szCs w:val="30"/>
        </w:rPr>
        <w:t xml:space="preserve"> </w:t>
      </w:r>
      <w:r w:rsidR="0084498F" w:rsidRPr="00AA60FB">
        <w:rPr>
          <w:sz w:val="30"/>
          <w:szCs w:val="30"/>
        </w:rPr>
        <w:t>отдельных частей такой документации не подлежащими применению,</w:t>
      </w:r>
      <w:r w:rsidR="00D44FCD">
        <w:rPr>
          <w:sz w:val="30"/>
          <w:szCs w:val="30"/>
        </w:rPr>
        <w:t xml:space="preserve"> </w:t>
      </w:r>
      <w:r w:rsidR="0084498F" w:rsidRPr="00AA60FB">
        <w:rPr>
          <w:sz w:val="30"/>
          <w:szCs w:val="30"/>
        </w:rPr>
        <w:t xml:space="preserve">а </w:t>
      </w:r>
      <w:r w:rsidR="0084498F" w:rsidRPr="0084498F">
        <w:rPr>
          <w:sz w:val="30"/>
          <w:szCs w:val="30"/>
        </w:rPr>
        <w:t xml:space="preserve">также подготовки </w:t>
      </w:r>
      <w:r w:rsidR="00D44FCD">
        <w:rPr>
          <w:sz w:val="30"/>
          <w:szCs w:val="30"/>
        </w:rPr>
        <w:t xml:space="preserve">                     </w:t>
      </w:r>
      <w:r w:rsidR="0084498F" w:rsidRPr="0084498F">
        <w:rPr>
          <w:sz w:val="30"/>
          <w:szCs w:val="30"/>
        </w:rPr>
        <w:t>и утверждения проекта планировки территории</w:t>
      </w:r>
      <w:r w:rsidR="00D44FCD">
        <w:rPr>
          <w:sz w:val="30"/>
          <w:szCs w:val="30"/>
        </w:rPr>
        <w:t xml:space="preserve"> </w:t>
      </w:r>
      <w:r w:rsidR="0084498F" w:rsidRPr="0084498F">
        <w:rPr>
          <w:sz w:val="30"/>
          <w:szCs w:val="30"/>
        </w:rPr>
        <w:t>в отношении террит</w:t>
      </w:r>
      <w:r w:rsidR="0084498F" w:rsidRPr="0084498F">
        <w:rPr>
          <w:sz w:val="30"/>
          <w:szCs w:val="30"/>
        </w:rPr>
        <w:t>о</w:t>
      </w:r>
      <w:r w:rsidR="0084498F" w:rsidRPr="0084498F">
        <w:rPr>
          <w:sz w:val="30"/>
          <w:szCs w:val="30"/>
        </w:rPr>
        <w:t>рий исторических поселений федерального и регионального значения, утвержденных постановлением Правительства</w:t>
      </w:r>
      <w:r w:rsidR="00D44FCD">
        <w:rPr>
          <w:sz w:val="30"/>
          <w:szCs w:val="30"/>
        </w:rPr>
        <w:t xml:space="preserve"> </w:t>
      </w:r>
      <w:r w:rsidR="0084498F" w:rsidRPr="0084498F">
        <w:rPr>
          <w:sz w:val="30"/>
          <w:szCs w:val="30"/>
        </w:rPr>
        <w:t>Российской Федерации от 02.02.2024 № 112, решение о подготовке изменений</w:t>
      </w:r>
      <w:proofErr w:type="gramEnd"/>
      <w:r w:rsidR="0084498F" w:rsidRPr="0084498F">
        <w:rPr>
          <w:sz w:val="30"/>
          <w:szCs w:val="30"/>
        </w:rPr>
        <w:t xml:space="preserve"> в документацию по планировке территории </w:t>
      </w:r>
      <w:proofErr w:type="gramStart"/>
      <w:r w:rsidR="0084498F" w:rsidRPr="0084498F">
        <w:rPr>
          <w:sz w:val="30"/>
          <w:szCs w:val="30"/>
        </w:rPr>
        <w:t>принимается</w:t>
      </w:r>
      <w:proofErr w:type="gramEnd"/>
      <w:r w:rsidR="0084498F" w:rsidRPr="0084498F">
        <w:rPr>
          <w:sz w:val="30"/>
          <w:szCs w:val="30"/>
        </w:rPr>
        <w:t xml:space="preserve"> и подготовка таких изменений обеспечивается инициатором.</w:t>
      </w:r>
    </w:p>
    <w:p w:rsidP="00F730D2" w:rsidR="006A27A4" w:rsidRDefault="006A27A4" w:rsidRPr="0084498F">
      <w:pPr>
        <w:widowControl w:val="false"/>
        <w:ind w:firstLine="709"/>
        <w:jc w:val="both"/>
        <w:rPr>
          <w:sz w:val="30"/>
          <w:szCs w:val="30"/>
        </w:rPr>
      </w:pPr>
      <w:r w:rsidRPr="0084498F">
        <w:rPr>
          <w:sz w:val="30"/>
          <w:szCs w:val="30"/>
        </w:rPr>
        <w:t xml:space="preserve">Целями и задачами разработки Проекта являются </w:t>
      </w:r>
      <w:r w:rsidR="0084498F" w:rsidRPr="0084498F">
        <w:rPr>
          <w:sz w:val="30"/>
          <w:szCs w:val="30"/>
          <w:lang w:eastAsia="ar-SA"/>
        </w:rPr>
        <w:t>установление границ зон планируемого размещения объектов капитального стро</w:t>
      </w:r>
      <w:r w:rsidR="0084498F" w:rsidRPr="0084498F">
        <w:rPr>
          <w:sz w:val="30"/>
          <w:szCs w:val="30"/>
          <w:lang w:eastAsia="ar-SA"/>
        </w:rPr>
        <w:t>и</w:t>
      </w:r>
      <w:r w:rsidR="0084498F" w:rsidRPr="0084498F">
        <w:rPr>
          <w:sz w:val="30"/>
          <w:szCs w:val="30"/>
          <w:lang w:eastAsia="ar-SA"/>
        </w:rPr>
        <w:t xml:space="preserve">тельства, </w:t>
      </w:r>
      <w:r w:rsidR="0084498F" w:rsidRPr="0084498F">
        <w:rPr>
          <w:sz w:val="30"/>
          <w:szCs w:val="30"/>
        </w:rPr>
        <w:t>определение характеристик и очередности планируемого ра</w:t>
      </w:r>
      <w:r w:rsidR="0084498F" w:rsidRPr="0084498F">
        <w:rPr>
          <w:sz w:val="30"/>
          <w:szCs w:val="30"/>
        </w:rPr>
        <w:t>з</w:t>
      </w:r>
      <w:r w:rsidR="0084498F" w:rsidRPr="0084498F">
        <w:rPr>
          <w:sz w:val="30"/>
          <w:szCs w:val="30"/>
        </w:rPr>
        <w:t>вития территории</w:t>
      </w:r>
      <w:r w:rsidR="0084498F" w:rsidRPr="0084498F">
        <w:rPr>
          <w:sz w:val="30"/>
          <w:szCs w:val="30"/>
          <w:lang w:eastAsia="ar-SA"/>
        </w:rPr>
        <w:t>.</w:t>
      </w:r>
    </w:p>
    <w:p w:rsidP="00F730D2" w:rsidR="006A27A4" w:rsidRDefault="006A27A4" w:rsidRPr="0084498F">
      <w:pPr>
        <w:widowControl w:val="false"/>
        <w:ind w:firstLine="709"/>
        <w:jc w:val="both"/>
        <w:rPr>
          <w:sz w:val="30"/>
          <w:szCs w:val="30"/>
        </w:rPr>
      </w:pPr>
      <w:r w:rsidRPr="0084498F">
        <w:rPr>
          <w:sz w:val="30"/>
          <w:szCs w:val="30"/>
        </w:rPr>
        <w:t xml:space="preserve">Рассматриваемая территория расположена </w:t>
      </w:r>
      <w:r w:rsidR="0084498F" w:rsidRPr="0084498F">
        <w:rPr>
          <w:sz w:val="30"/>
          <w:szCs w:val="30"/>
          <w:lang w:eastAsia="ar-SA"/>
        </w:rPr>
        <w:t>в Центральном районе г. Красноярска по ул. 2-</w:t>
      </w:r>
      <w:r w:rsidR="00D44FCD">
        <w:rPr>
          <w:sz w:val="30"/>
          <w:szCs w:val="30"/>
          <w:lang w:eastAsia="ar-SA"/>
        </w:rPr>
        <w:t>й</w:t>
      </w:r>
      <w:r w:rsidR="0084498F" w:rsidRPr="0084498F">
        <w:rPr>
          <w:sz w:val="30"/>
          <w:szCs w:val="30"/>
          <w:lang w:eastAsia="ar-SA"/>
        </w:rPr>
        <w:t xml:space="preserve"> Брянск</w:t>
      </w:r>
      <w:r w:rsidR="00D44FCD">
        <w:rPr>
          <w:sz w:val="30"/>
          <w:szCs w:val="30"/>
          <w:lang w:eastAsia="ar-SA"/>
        </w:rPr>
        <w:t>ой</w:t>
      </w:r>
      <w:r w:rsidR="0084498F" w:rsidRPr="0084498F">
        <w:rPr>
          <w:sz w:val="30"/>
          <w:szCs w:val="30"/>
          <w:lang w:eastAsia="ar-SA"/>
        </w:rPr>
        <w:t>, 53</w:t>
      </w:r>
      <w:r w:rsidR="00E00EF0">
        <w:rPr>
          <w:sz w:val="30"/>
          <w:szCs w:val="30"/>
          <w:lang w:eastAsia="ar-SA"/>
        </w:rPr>
        <w:t>г</w:t>
      </w:r>
      <w:r w:rsidR="0084498F" w:rsidRPr="0084498F">
        <w:rPr>
          <w:sz w:val="30"/>
          <w:szCs w:val="30"/>
          <w:lang w:eastAsia="ar-SA"/>
        </w:rPr>
        <w:t>.</w:t>
      </w:r>
    </w:p>
    <w:p w:rsidP="00F730D2" w:rsidR="006A27A4" w:rsidRDefault="006A27A4" w:rsidRPr="0084498F">
      <w:pPr>
        <w:widowControl w:val="false"/>
        <w:ind w:firstLine="709"/>
        <w:jc w:val="both"/>
        <w:rPr>
          <w:sz w:val="30"/>
          <w:szCs w:val="30"/>
        </w:rPr>
      </w:pPr>
      <w:r w:rsidRPr="0084498F">
        <w:rPr>
          <w:sz w:val="30"/>
          <w:szCs w:val="30"/>
        </w:rPr>
        <w:t xml:space="preserve">Общая площадь территории составляет </w:t>
      </w:r>
      <w:r w:rsidR="0084498F" w:rsidRPr="0084498F">
        <w:rPr>
          <w:sz w:val="30"/>
          <w:szCs w:val="30"/>
        </w:rPr>
        <w:t>1</w:t>
      </w:r>
      <w:r w:rsidRPr="0084498F">
        <w:rPr>
          <w:sz w:val="30"/>
          <w:szCs w:val="30"/>
        </w:rPr>
        <w:t>,7</w:t>
      </w:r>
      <w:r w:rsidR="0084498F" w:rsidRPr="0084498F">
        <w:rPr>
          <w:sz w:val="30"/>
          <w:szCs w:val="30"/>
        </w:rPr>
        <w:t>8</w:t>
      </w:r>
      <w:r w:rsidRPr="0084498F">
        <w:rPr>
          <w:sz w:val="30"/>
          <w:szCs w:val="30"/>
        </w:rPr>
        <w:t xml:space="preserve"> га.</w:t>
      </w:r>
    </w:p>
    <w:p w:rsidP="00F730D2" w:rsidR="006A27A4" w:rsidRDefault="006A27A4" w:rsidRPr="0084498F">
      <w:pPr>
        <w:widowControl w:val="false"/>
        <w:ind w:firstLine="709"/>
        <w:jc w:val="both"/>
        <w:rPr>
          <w:sz w:val="30"/>
          <w:szCs w:val="30"/>
        </w:rPr>
      </w:pPr>
      <w:r w:rsidRPr="0084498F">
        <w:rPr>
          <w:sz w:val="30"/>
          <w:szCs w:val="30"/>
        </w:rPr>
        <w:t>В соответствии с Генеральным планом городского округа город Красноя</w:t>
      </w:r>
      <w:proofErr w:type="gramStart"/>
      <w:r w:rsidRPr="0084498F">
        <w:rPr>
          <w:sz w:val="30"/>
          <w:szCs w:val="30"/>
        </w:rPr>
        <w:t>рск Кр</w:t>
      </w:r>
      <w:proofErr w:type="gramEnd"/>
      <w:r w:rsidRPr="0084498F">
        <w:rPr>
          <w:sz w:val="30"/>
          <w:szCs w:val="30"/>
        </w:rPr>
        <w:t>асноярского края, утвержденным решением Красноя</w:t>
      </w:r>
      <w:r w:rsidRPr="0084498F">
        <w:rPr>
          <w:sz w:val="30"/>
          <w:szCs w:val="30"/>
        </w:rPr>
        <w:t>р</w:t>
      </w:r>
      <w:r w:rsidRPr="0084498F">
        <w:rPr>
          <w:sz w:val="30"/>
          <w:szCs w:val="30"/>
        </w:rPr>
        <w:t xml:space="preserve">ского городского Совета депутатов от 13.03.2015 № 7-107, территория расположена в границах функциональной зоны «Производственная </w:t>
      </w:r>
      <w:r w:rsidR="00F730D2">
        <w:rPr>
          <w:sz w:val="30"/>
          <w:szCs w:val="30"/>
        </w:rPr>
        <w:t xml:space="preserve">               </w:t>
      </w:r>
      <w:r w:rsidRPr="0084498F">
        <w:rPr>
          <w:sz w:val="30"/>
          <w:szCs w:val="30"/>
        </w:rPr>
        <w:t>зона, зона инженерной и транспортной инфраструктур».</w:t>
      </w:r>
    </w:p>
    <w:p w:rsidP="00F730D2" w:rsidR="006A27A4" w:rsidRDefault="006A27A4">
      <w:pPr>
        <w:widowControl w:val="false"/>
        <w:ind w:firstLine="709"/>
        <w:jc w:val="both"/>
        <w:rPr>
          <w:sz w:val="30"/>
          <w:szCs w:val="30"/>
          <w:lang w:eastAsia="ar-SA"/>
        </w:rPr>
      </w:pPr>
      <w:r w:rsidRPr="0084498F">
        <w:rPr>
          <w:sz w:val="30"/>
          <w:szCs w:val="30"/>
        </w:rPr>
        <w:lastRenderedPageBreak/>
        <w:t>Согласно Правилам землепользования и застройки городского округа город Красноя</w:t>
      </w:r>
      <w:proofErr w:type="gramStart"/>
      <w:r w:rsidRPr="0084498F">
        <w:rPr>
          <w:sz w:val="30"/>
          <w:szCs w:val="30"/>
        </w:rPr>
        <w:t>рск Кр</w:t>
      </w:r>
      <w:proofErr w:type="gramEnd"/>
      <w:r w:rsidRPr="0084498F">
        <w:rPr>
          <w:sz w:val="30"/>
          <w:szCs w:val="30"/>
        </w:rPr>
        <w:t xml:space="preserve">асноярского края, утвержденным решением Красноярского городского Совета депутатов от 07.07.2015 № В-122, территория </w:t>
      </w:r>
      <w:r w:rsidR="0084498F" w:rsidRPr="0084498F">
        <w:rPr>
          <w:sz w:val="30"/>
          <w:szCs w:val="30"/>
          <w:lang w:eastAsia="ar-SA"/>
        </w:rPr>
        <w:t>расположена в границах территориальной зоны «</w:t>
      </w:r>
      <w:r w:rsidR="0084498F" w:rsidRPr="0084498F">
        <w:rPr>
          <w:bCs/>
          <w:sz w:val="30"/>
          <w:szCs w:val="30"/>
        </w:rPr>
        <w:t>Комм</w:t>
      </w:r>
      <w:r w:rsidR="0084498F" w:rsidRPr="0084498F">
        <w:rPr>
          <w:bCs/>
          <w:sz w:val="30"/>
          <w:szCs w:val="30"/>
        </w:rPr>
        <w:t>у</w:t>
      </w:r>
      <w:r w:rsidR="0084498F" w:rsidRPr="0084498F">
        <w:rPr>
          <w:bCs/>
          <w:sz w:val="30"/>
          <w:szCs w:val="30"/>
        </w:rPr>
        <w:t>нально-складские зоны (П-3)</w:t>
      </w:r>
      <w:r w:rsidR="0084498F" w:rsidRPr="0084498F">
        <w:rPr>
          <w:sz w:val="30"/>
          <w:szCs w:val="30"/>
          <w:lang w:eastAsia="ar-SA"/>
        </w:rPr>
        <w:t>».</w:t>
      </w:r>
    </w:p>
    <w:p w:rsidP="00F730D2" w:rsidR="00F730D2" w:rsidRDefault="00F730D2" w:rsidRPr="0084498F">
      <w:pPr>
        <w:widowControl w:val="false"/>
        <w:ind w:firstLine="709"/>
        <w:jc w:val="both"/>
        <w:rPr>
          <w:b/>
          <w:bCs/>
          <w:i/>
          <w:sz w:val="30"/>
          <w:szCs w:val="30"/>
        </w:rPr>
      </w:pPr>
    </w:p>
    <w:p w:rsidP="00F730D2" w:rsidR="008F686A" w:rsidRDefault="008F686A" w:rsidRPr="008234D4">
      <w:pPr>
        <w:widowControl w:val="false"/>
        <w:ind w:firstLine="709"/>
        <w:jc w:val="both"/>
        <w:rPr>
          <w:color w:val="FF0000"/>
          <w:sz w:val="24"/>
          <w:szCs w:val="24"/>
        </w:rPr>
      </w:pPr>
      <w:r w:rsidRPr="008234D4">
        <w:rPr>
          <w:color w:val="FF0000"/>
          <w:sz w:val="24"/>
          <w:szCs w:val="24"/>
        </w:rPr>
        <w:br w:type="page"/>
      </w:r>
    </w:p>
    <w:p w:rsidP="00D44FCD" w:rsidR="00D44FCD" w:rsidRDefault="00E91E4C">
      <w:pPr>
        <w:pStyle w:val="2"/>
        <w:keepNext w:val="false"/>
        <w:widowControl w:val="false"/>
        <w:tabs>
          <w:tab w:pos="284" w:val="left"/>
        </w:tabs>
        <w:spacing w:line="192" w:lineRule="auto"/>
        <w:ind w:firstLine="0"/>
        <w:rPr>
          <w:sz w:val="30"/>
          <w:szCs w:val="30"/>
        </w:rPr>
      </w:pPr>
      <w:bookmarkStart w:id="0" w:name="_Toc487806126"/>
      <w:bookmarkStart w:id="1" w:name="_Toc506388274"/>
      <w:bookmarkStart w:id="2" w:name="_Toc128393105"/>
      <w:bookmarkStart w:id="3" w:name="_Toc174623519"/>
      <w:r w:rsidRPr="00CE7FEA">
        <w:rPr>
          <w:sz w:val="30"/>
          <w:szCs w:val="30"/>
        </w:rPr>
        <w:lastRenderedPageBreak/>
        <w:t xml:space="preserve">1. Положение о характеристиках планируемого развития территории, </w:t>
      </w:r>
    </w:p>
    <w:p w:rsidP="00D44FCD" w:rsidR="00D44FCD" w:rsidRDefault="00E91E4C">
      <w:pPr>
        <w:pStyle w:val="2"/>
        <w:keepNext w:val="false"/>
        <w:widowControl w:val="false"/>
        <w:tabs>
          <w:tab w:pos="284" w:val="left"/>
        </w:tabs>
        <w:spacing w:line="192" w:lineRule="auto"/>
        <w:ind w:firstLine="0"/>
        <w:rPr>
          <w:sz w:val="30"/>
          <w:szCs w:val="30"/>
        </w:rPr>
      </w:pPr>
      <w:r w:rsidRPr="00CE7FEA">
        <w:rPr>
          <w:sz w:val="30"/>
          <w:szCs w:val="30"/>
        </w:rPr>
        <w:t>в том числе о плотности и параметрах застройки территории</w:t>
      </w:r>
      <w:r w:rsidR="00D44FCD">
        <w:rPr>
          <w:sz w:val="30"/>
          <w:szCs w:val="30"/>
        </w:rPr>
        <w:t xml:space="preserve"> </w:t>
      </w:r>
    </w:p>
    <w:p w:rsidP="00D44FCD" w:rsidR="00E91E4C" w:rsidRDefault="00E91E4C" w:rsidRPr="00CE7FEA">
      <w:pPr>
        <w:pStyle w:val="2"/>
        <w:keepNext w:val="false"/>
        <w:widowControl w:val="false"/>
        <w:tabs>
          <w:tab w:pos="284" w:val="left"/>
        </w:tabs>
        <w:spacing w:line="192" w:lineRule="auto"/>
        <w:ind w:firstLine="0"/>
        <w:rPr>
          <w:sz w:val="30"/>
          <w:szCs w:val="30"/>
        </w:rPr>
      </w:pPr>
      <w:r w:rsidRPr="00CE7FEA">
        <w:rPr>
          <w:sz w:val="30"/>
          <w:szCs w:val="30"/>
        </w:rPr>
        <w:t>(в пределах, установленных градостроительных регламентов)</w:t>
      </w:r>
      <w:bookmarkEnd w:id="0"/>
      <w:bookmarkEnd w:id="1"/>
      <w:bookmarkEnd w:id="2"/>
      <w:bookmarkEnd w:id="3"/>
    </w:p>
    <w:p w:rsidP="00F730D2" w:rsidR="008F686A" w:rsidRDefault="008F686A" w:rsidRPr="00CE7FEA">
      <w:pPr>
        <w:widowControl w:val="false"/>
        <w:ind w:firstLine="709"/>
        <w:jc w:val="both"/>
        <w:rPr>
          <w:sz w:val="30"/>
          <w:szCs w:val="30"/>
        </w:rPr>
      </w:pPr>
    </w:p>
    <w:p w:rsidP="00F730D2" w:rsidR="00E01FD9" w:rsidRDefault="00E01FD9" w:rsidRPr="00E00EF0">
      <w:pPr>
        <w:widowControl w:val="false"/>
        <w:ind w:firstLine="709"/>
        <w:jc w:val="both"/>
        <w:rPr>
          <w:sz w:val="30"/>
          <w:szCs w:val="30"/>
        </w:rPr>
      </w:pPr>
      <w:r w:rsidRPr="00CE7FEA">
        <w:rPr>
          <w:sz w:val="30"/>
          <w:szCs w:val="30"/>
        </w:rPr>
        <w:t xml:space="preserve">Таблица </w:t>
      </w:r>
      <w:r w:rsidR="00C425BC" w:rsidRPr="00CE7FEA">
        <w:rPr>
          <w:sz w:val="30"/>
          <w:szCs w:val="30"/>
        </w:rPr>
        <w:t>1</w:t>
      </w:r>
      <w:r w:rsidR="00D44FCD">
        <w:rPr>
          <w:sz w:val="30"/>
          <w:szCs w:val="30"/>
        </w:rPr>
        <w:t>.</w:t>
      </w:r>
      <w:r w:rsidRPr="00CE7FEA">
        <w:rPr>
          <w:sz w:val="30"/>
          <w:szCs w:val="30"/>
        </w:rPr>
        <w:t xml:space="preserve"> Параметры застройки территории в пределах, устано</w:t>
      </w:r>
      <w:r w:rsidRPr="00CE7FEA">
        <w:rPr>
          <w:sz w:val="30"/>
          <w:szCs w:val="30"/>
        </w:rPr>
        <w:t>в</w:t>
      </w:r>
      <w:r w:rsidRPr="00CE7FEA">
        <w:rPr>
          <w:sz w:val="30"/>
          <w:szCs w:val="30"/>
        </w:rPr>
        <w:t>ленных градостроительных регламентов</w:t>
      </w:r>
      <w:r w:rsidR="00C56A47">
        <w:rPr>
          <w:sz w:val="30"/>
          <w:szCs w:val="30"/>
        </w:rPr>
        <w:t>*</w:t>
      </w:r>
      <w:r w:rsidR="00D44FCD">
        <w:rPr>
          <w:sz w:val="30"/>
          <w:szCs w:val="30"/>
        </w:rPr>
        <w:t>.</w:t>
      </w:r>
    </w:p>
    <w:p w:rsidP="00F730D2" w:rsidR="00F730D2" w:rsidRDefault="00F730D2" w:rsidRPr="00CE7FEA">
      <w:pPr>
        <w:widowControl w:val="false"/>
        <w:ind w:firstLine="709"/>
        <w:jc w:val="both"/>
        <w:rPr>
          <w:sz w:val="30"/>
          <w:szCs w:val="30"/>
        </w:rPr>
      </w:pP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361"/>
        <w:gridCol w:w="1129"/>
        <w:gridCol w:w="1587"/>
        <w:gridCol w:w="1279"/>
        <w:gridCol w:w="1462"/>
        <w:gridCol w:w="1348"/>
        <w:gridCol w:w="1405"/>
      </w:tblGrid>
      <w:tr w:rsidR="00CE7FEA" w:rsidRPr="0001306E" w:rsidTr="00F730D2">
        <w:trPr>
          <w:cantSplit/>
          <w:trHeight w:val="57"/>
          <w:tblHeader/>
          <w:jc w:val="center"/>
        </w:trPr>
        <w:tc>
          <w:tcPr>
            <w:tcW w:type="pct" w:w="711"/>
          </w:tcPr>
          <w:p w:rsidP="00F730D2" w:rsidR="00CE7FEA" w:rsidRDefault="00CE7FEA" w:rsidRPr="0001306E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01306E">
              <w:rPr>
                <w:bCs/>
                <w:sz w:val="22"/>
                <w:szCs w:val="22"/>
              </w:rPr>
              <w:t>Номер гр</w:t>
            </w:r>
            <w:r w:rsidRPr="0001306E">
              <w:rPr>
                <w:bCs/>
                <w:sz w:val="22"/>
                <w:szCs w:val="22"/>
              </w:rPr>
              <w:t>а</w:t>
            </w:r>
            <w:r w:rsidRPr="0001306E">
              <w:rPr>
                <w:bCs/>
                <w:sz w:val="22"/>
                <w:szCs w:val="22"/>
              </w:rPr>
              <w:t>ницы зоны планиру</w:t>
            </w:r>
            <w:r w:rsidRPr="0001306E">
              <w:rPr>
                <w:bCs/>
                <w:sz w:val="22"/>
                <w:szCs w:val="22"/>
              </w:rPr>
              <w:t>е</w:t>
            </w:r>
            <w:r w:rsidRPr="0001306E">
              <w:rPr>
                <w:bCs/>
                <w:sz w:val="22"/>
                <w:szCs w:val="22"/>
              </w:rPr>
              <w:t>мого ра</w:t>
            </w:r>
            <w:r w:rsidRPr="0001306E">
              <w:rPr>
                <w:bCs/>
                <w:sz w:val="22"/>
                <w:szCs w:val="22"/>
              </w:rPr>
              <w:t>з</w:t>
            </w:r>
            <w:r w:rsidRPr="0001306E">
              <w:rPr>
                <w:bCs/>
                <w:sz w:val="22"/>
                <w:szCs w:val="22"/>
              </w:rPr>
              <w:t xml:space="preserve">мещения </w:t>
            </w:r>
            <w:r>
              <w:rPr>
                <w:bCs/>
                <w:sz w:val="22"/>
                <w:szCs w:val="22"/>
              </w:rPr>
              <w:t>ОКС</w:t>
            </w:r>
          </w:p>
        </w:tc>
        <w:tc>
          <w:tcPr>
            <w:tcW w:type="pct" w:w="590"/>
            <w:shd w:color="auto" w:fill="auto" w:val="clear"/>
          </w:tcPr>
          <w:p w:rsidP="00F730D2" w:rsidR="00CE7FEA" w:rsidRDefault="00CE7FEA" w:rsidRPr="0001306E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Площадь земел</w:t>
            </w:r>
            <w:r w:rsidRPr="0001306E">
              <w:rPr>
                <w:sz w:val="22"/>
                <w:szCs w:val="22"/>
              </w:rPr>
              <w:t>ь</w:t>
            </w:r>
            <w:r w:rsidRPr="0001306E">
              <w:rPr>
                <w:sz w:val="22"/>
                <w:szCs w:val="22"/>
              </w:rPr>
              <w:t>ного участка, кв. м</w:t>
            </w:r>
          </w:p>
        </w:tc>
        <w:tc>
          <w:tcPr>
            <w:tcW w:type="pct" w:w="829"/>
          </w:tcPr>
          <w:p w:rsidP="00F730D2" w:rsidR="00CE7FEA" w:rsidRDefault="00CE7FEA" w:rsidRPr="0001306E">
            <w:pPr>
              <w:spacing w:line="192" w:lineRule="auto"/>
              <w:jc w:val="center"/>
              <w:rPr>
                <w:sz w:val="22"/>
                <w:szCs w:val="22"/>
                <w:vertAlign w:val="superscript"/>
              </w:rPr>
            </w:pPr>
            <w:r w:rsidRPr="0001306E">
              <w:rPr>
                <w:sz w:val="22"/>
                <w:szCs w:val="22"/>
              </w:rPr>
              <w:t>Предельные (минимал</w:t>
            </w:r>
            <w:r w:rsidRPr="0001306E">
              <w:rPr>
                <w:sz w:val="22"/>
                <w:szCs w:val="22"/>
              </w:rPr>
              <w:t>ь</w:t>
            </w:r>
            <w:r w:rsidRPr="0001306E">
              <w:rPr>
                <w:sz w:val="22"/>
                <w:szCs w:val="22"/>
              </w:rPr>
              <w:t>ные и (или) максимал</w:t>
            </w:r>
            <w:r w:rsidRPr="0001306E">
              <w:rPr>
                <w:sz w:val="22"/>
                <w:szCs w:val="22"/>
              </w:rPr>
              <w:t>ь</w:t>
            </w:r>
            <w:r w:rsidRPr="0001306E">
              <w:rPr>
                <w:sz w:val="22"/>
                <w:szCs w:val="22"/>
              </w:rPr>
              <w:t>ные) размеры земельных участков</w:t>
            </w:r>
          </w:p>
        </w:tc>
        <w:tc>
          <w:tcPr>
            <w:tcW w:type="pct" w:w="668"/>
          </w:tcPr>
          <w:p w:rsidP="00F730D2" w:rsidR="00CE7FEA" w:rsidRDefault="00CE7FEA" w:rsidRPr="000130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Мин</w:t>
            </w:r>
            <w:r w:rsidRPr="0001306E">
              <w:rPr>
                <w:sz w:val="22"/>
                <w:szCs w:val="22"/>
              </w:rPr>
              <w:t>и</w:t>
            </w:r>
            <w:r w:rsidRPr="0001306E">
              <w:rPr>
                <w:sz w:val="22"/>
                <w:szCs w:val="22"/>
              </w:rPr>
              <w:t>мальный процент застройки</w:t>
            </w:r>
          </w:p>
          <w:p w:rsidP="00F730D2" w:rsidR="00CE7FEA" w:rsidRDefault="00CE7FEA" w:rsidRPr="000130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%</w:t>
            </w:r>
          </w:p>
        </w:tc>
        <w:tc>
          <w:tcPr>
            <w:tcW w:type="pct" w:w="764"/>
            <w:shd w:color="auto" w:fill="auto" w:val="clear"/>
          </w:tcPr>
          <w:p w:rsidP="00F730D2" w:rsidR="00CE7FEA" w:rsidRDefault="00CE7FEA" w:rsidRPr="000130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Максимал</w:t>
            </w:r>
            <w:r w:rsidRPr="0001306E">
              <w:rPr>
                <w:sz w:val="22"/>
                <w:szCs w:val="22"/>
              </w:rPr>
              <w:t>ь</w:t>
            </w:r>
            <w:r w:rsidRPr="0001306E">
              <w:rPr>
                <w:sz w:val="22"/>
                <w:szCs w:val="22"/>
              </w:rPr>
              <w:t>ный процент застройки</w:t>
            </w:r>
          </w:p>
          <w:p w:rsidP="00F730D2" w:rsidR="00CE7FEA" w:rsidRDefault="00CE7FEA" w:rsidRPr="000130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%</w:t>
            </w:r>
          </w:p>
        </w:tc>
        <w:tc>
          <w:tcPr>
            <w:tcW w:type="pct" w:w="704"/>
          </w:tcPr>
          <w:p w:rsidP="00F730D2" w:rsidR="00CE7FEA" w:rsidRDefault="00CE7FEA" w:rsidRPr="000130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Минимал</w:t>
            </w:r>
            <w:r w:rsidRPr="0001306E">
              <w:rPr>
                <w:sz w:val="22"/>
                <w:szCs w:val="22"/>
              </w:rPr>
              <w:t>ь</w:t>
            </w:r>
            <w:r w:rsidRPr="0001306E">
              <w:rPr>
                <w:sz w:val="22"/>
                <w:szCs w:val="22"/>
              </w:rPr>
              <w:t>ная пл</w:t>
            </w:r>
            <w:r w:rsidRPr="0001306E">
              <w:rPr>
                <w:sz w:val="22"/>
                <w:szCs w:val="22"/>
              </w:rPr>
              <w:t>о</w:t>
            </w:r>
            <w:r w:rsidRPr="0001306E">
              <w:rPr>
                <w:sz w:val="22"/>
                <w:szCs w:val="22"/>
              </w:rPr>
              <w:t>щадь з</w:t>
            </w:r>
            <w:r w:rsidRPr="0001306E">
              <w:rPr>
                <w:sz w:val="22"/>
                <w:szCs w:val="22"/>
              </w:rPr>
              <w:t>а</w:t>
            </w:r>
            <w:r w:rsidRPr="0001306E">
              <w:rPr>
                <w:sz w:val="22"/>
                <w:szCs w:val="22"/>
              </w:rPr>
              <w:t>стройки,</w:t>
            </w:r>
          </w:p>
          <w:p w:rsidP="00F730D2" w:rsidR="00CE7FEA" w:rsidRDefault="00CE7FEA" w:rsidRPr="000130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кв. м</w:t>
            </w:r>
          </w:p>
        </w:tc>
        <w:tc>
          <w:tcPr>
            <w:tcW w:type="pct" w:w="734"/>
          </w:tcPr>
          <w:p w:rsidP="00F730D2" w:rsidR="00CE7FEA" w:rsidRDefault="00CE7FEA" w:rsidRPr="000130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Максимал</w:t>
            </w:r>
            <w:r w:rsidRPr="0001306E">
              <w:rPr>
                <w:sz w:val="22"/>
                <w:szCs w:val="22"/>
              </w:rPr>
              <w:t>ь</w:t>
            </w:r>
            <w:r w:rsidRPr="0001306E">
              <w:rPr>
                <w:sz w:val="22"/>
                <w:szCs w:val="22"/>
              </w:rPr>
              <w:t>ная площадь застройки,</w:t>
            </w:r>
          </w:p>
          <w:p w:rsidP="00F730D2" w:rsidR="00CE7FEA" w:rsidRDefault="00CE7FEA" w:rsidRPr="0001306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кв. м</w:t>
            </w:r>
          </w:p>
        </w:tc>
      </w:tr>
      <w:tr w:rsidR="00CE7FEA" w:rsidRPr="0001306E" w:rsidTr="00F730D2">
        <w:trPr>
          <w:cantSplit/>
          <w:trHeight w:val="57"/>
          <w:jc w:val="center"/>
        </w:trPr>
        <w:tc>
          <w:tcPr>
            <w:tcW w:type="pct" w:w="711"/>
          </w:tcPr>
          <w:p w:rsidP="00F730D2" w:rsidR="00CE7FEA" w:rsidRDefault="00CE7FEA" w:rsidRPr="0001306E">
            <w:pPr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1.5.3.1</w:t>
            </w:r>
          </w:p>
        </w:tc>
        <w:tc>
          <w:tcPr>
            <w:tcW w:type="pct" w:w="590"/>
          </w:tcPr>
          <w:p w:rsidP="00F730D2" w:rsidR="00CE7FEA" w:rsidRDefault="00CE7FEA" w:rsidRPr="0001306E">
            <w:pPr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3</w:t>
            </w:r>
            <w:r w:rsidR="00F730D2">
              <w:rPr>
                <w:sz w:val="22"/>
                <w:szCs w:val="22"/>
              </w:rPr>
              <w:t xml:space="preserve"> </w:t>
            </w:r>
            <w:r w:rsidRPr="0001306E">
              <w:rPr>
                <w:sz w:val="22"/>
                <w:szCs w:val="22"/>
              </w:rPr>
              <w:t>087</w:t>
            </w:r>
          </w:p>
        </w:tc>
        <w:tc>
          <w:tcPr>
            <w:tcW w:type="pct" w:w="829"/>
          </w:tcPr>
          <w:p w:rsidP="00F730D2" w:rsidR="00CE7FEA" w:rsidRDefault="00CE7FEA" w:rsidRPr="0001306E">
            <w:pPr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 xml:space="preserve">минимальный </w:t>
            </w:r>
            <w:r w:rsidR="00F730D2">
              <w:rPr>
                <w:sz w:val="22"/>
                <w:szCs w:val="22"/>
              </w:rPr>
              <w:t>–</w:t>
            </w:r>
            <w:r w:rsidRPr="0001306E">
              <w:rPr>
                <w:sz w:val="22"/>
                <w:szCs w:val="22"/>
              </w:rPr>
              <w:t xml:space="preserve"> 0,01 га; ма</w:t>
            </w:r>
            <w:r w:rsidRPr="0001306E">
              <w:rPr>
                <w:sz w:val="22"/>
                <w:szCs w:val="22"/>
              </w:rPr>
              <w:t>к</w:t>
            </w:r>
            <w:r w:rsidRPr="0001306E">
              <w:rPr>
                <w:sz w:val="22"/>
                <w:szCs w:val="22"/>
              </w:rPr>
              <w:t xml:space="preserve">симальный </w:t>
            </w:r>
            <w:r w:rsidR="00F730D2">
              <w:rPr>
                <w:sz w:val="22"/>
                <w:szCs w:val="22"/>
              </w:rPr>
              <w:t>–</w:t>
            </w:r>
            <w:r w:rsidRPr="0001306E">
              <w:rPr>
                <w:sz w:val="22"/>
                <w:szCs w:val="22"/>
              </w:rPr>
              <w:t xml:space="preserve"> не подлежит установлению</w:t>
            </w:r>
          </w:p>
        </w:tc>
        <w:tc>
          <w:tcPr>
            <w:tcW w:type="pct" w:w="668"/>
          </w:tcPr>
          <w:p w:rsidP="00F730D2" w:rsidR="00CE7FEA" w:rsidRDefault="00CE7FEA" w:rsidRPr="0001306E">
            <w:pPr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не менее 10%</w:t>
            </w:r>
          </w:p>
        </w:tc>
        <w:tc>
          <w:tcPr>
            <w:tcW w:type="pct" w:w="764"/>
          </w:tcPr>
          <w:p w:rsidP="00F730D2" w:rsidR="00CE7FEA" w:rsidRDefault="00CE7FEA" w:rsidRPr="0001306E">
            <w:pPr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не более 60%</w:t>
            </w:r>
          </w:p>
        </w:tc>
        <w:tc>
          <w:tcPr>
            <w:tcW w:type="pct" w:w="704"/>
          </w:tcPr>
          <w:p w:rsidP="00F730D2" w:rsidR="00CE7FEA" w:rsidRDefault="00CE7FEA" w:rsidRPr="0001306E">
            <w:pPr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308,7</w:t>
            </w:r>
          </w:p>
        </w:tc>
        <w:tc>
          <w:tcPr>
            <w:tcW w:type="pct" w:w="734"/>
          </w:tcPr>
          <w:p w:rsidP="00F730D2" w:rsidR="00CE7FEA" w:rsidRDefault="00CE7FEA" w:rsidRPr="0001306E">
            <w:pPr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1</w:t>
            </w:r>
            <w:r w:rsidR="00F730D2">
              <w:rPr>
                <w:sz w:val="22"/>
                <w:szCs w:val="22"/>
              </w:rPr>
              <w:t xml:space="preserve"> </w:t>
            </w:r>
            <w:r w:rsidRPr="0001306E">
              <w:rPr>
                <w:sz w:val="22"/>
                <w:szCs w:val="22"/>
              </w:rPr>
              <w:t>852,2</w:t>
            </w:r>
          </w:p>
        </w:tc>
      </w:tr>
      <w:tr w:rsidR="00CE7FEA" w:rsidRPr="0001306E" w:rsidTr="00F730D2">
        <w:trPr>
          <w:cantSplit/>
          <w:trHeight w:val="57"/>
          <w:jc w:val="center"/>
        </w:trPr>
        <w:tc>
          <w:tcPr>
            <w:tcW w:type="pct" w:w="711"/>
          </w:tcPr>
          <w:p w:rsidP="00F730D2" w:rsidR="00CE7FEA" w:rsidRDefault="00CE7FEA" w:rsidRPr="0001306E">
            <w:pPr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1.5.3.2</w:t>
            </w:r>
          </w:p>
        </w:tc>
        <w:tc>
          <w:tcPr>
            <w:tcW w:type="pct" w:w="590"/>
          </w:tcPr>
          <w:p w:rsidP="00F730D2" w:rsidR="00CE7FEA" w:rsidRDefault="00CE7FEA" w:rsidRPr="0001306E">
            <w:pPr>
              <w:jc w:val="center"/>
              <w:rPr>
                <w:sz w:val="22"/>
                <w:szCs w:val="22"/>
              </w:rPr>
            </w:pPr>
            <w:r w:rsidRPr="001E3BA1">
              <w:rPr>
                <w:sz w:val="22"/>
                <w:szCs w:val="22"/>
              </w:rPr>
              <w:t>14</w:t>
            </w:r>
            <w:r w:rsidR="00F730D2">
              <w:rPr>
                <w:sz w:val="22"/>
                <w:szCs w:val="22"/>
              </w:rPr>
              <w:t xml:space="preserve"> </w:t>
            </w:r>
            <w:r w:rsidRPr="001E3BA1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type="pct" w:w="829"/>
          </w:tcPr>
          <w:p w:rsidP="00F730D2" w:rsidR="00CE7FEA" w:rsidRDefault="00CE7FEA" w:rsidRPr="0001306E">
            <w:pPr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 xml:space="preserve">минимальный </w:t>
            </w:r>
            <w:r w:rsidR="00F730D2">
              <w:rPr>
                <w:sz w:val="22"/>
                <w:szCs w:val="22"/>
              </w:rPr>
              <w:t>–</w:t>
            </w:r>
            <w:r w:rsidRPr="0001306E">
              <w:rPr>
                <w:sz w:val="22"/>
                <w:szCs w:val="22"/>
              </w:rPr>
              <w:t xml:space="preserve"> 0,01 га; ма</w:t>
            </w:r>
            <w:r w:rsidRPr="0001306E">
              <w:rPr>
                <w:sz w:val="22"/>
                <w:szCs w:val="22"/>
              </w:rPr>
              <w:t>к</w:t>
            </w:r>
            <w:r w:rsidRPr="0001306E">
              <w:rPr>
                <w:sz w:val="22"/>
                <w:szCs w:val="22"/>
              </w:rPr>
              <w:t xml:space="preserve">симальный </w:t>
            </w:r>
            <w:r w:rsidR="00F730D2">
              <w:rPr>
                <w:sz w:val="22"/>
                <w:szCs w:val="22"/>
              </w:rPr>
              <w:t>–</w:t>
            </w:r>
            <w:r w:rsidRPr="0001306E">
              <w:rPr>
                <w:sz w:val="22"/>
                <w:szCs w:val="22"/>
              </w:rPr>
              <w:t xml:space="preserve"> не подлежит установлению</w:t>
            </w:r>
          </w:p>
        </w:tc>
        <w:tc>
          <w:tcPr>
            <w:tcW w:type="pct" w:w="668"/>
          </w:tcPr>
          <w:p w:rsidP="00F730D2" w:rsidR="00CE7FEA" w:rsidRDefault="00CE7FEA" w:rsidRPr="0001306E">
            <w:pPr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не менее 10%</w:t>
            </w:r>
          </w:p>
        </w:tc>
        <w:tc>
          <w:tcPr>
            <w:tcW w:type="pct" w:w="764"/>
          </w:tcPr>
          <w:p w:rsidP="00F730D2" w:rsidR="00CE7FEA" w:rsidRDefault="00CE7FEA" w:rsidRPr="0001306E">
            <w:pPr>
              <w:jc w:val="center"/>
              <w:rPr>
                <w:sz w:val="22"/>
                <w:szCs w:val="22"/>
              </w:rPr>
            </w:pPr>
            <w:r w:rsidRPr="0001306E">
              <w:rPr>
                <w:sz w:val="22"/>
                <w:szCs w:val="22"/>
              </w:rPr>
              <w:t>не более 60%</w:t>
            </w:r>
          </w:p>
        </w:tc>
        <w:tc>
          <w:tcPr>
            <w:tcW w:type="pct" w:w="704"/>
          </w:tcPr>
          <w:p w:rsidP="00F730D2" w:rsidR="00CE7FEA" w:rsidRDefault="00CE7FEA" w:rsidRPr="003A40E7">
            <w:pPr>
              <w:jc w:val="center"/>
              <w:rPr>
                <w:sz w:val="22"/>
                <w:szCs w:val="22"/>
                <w:highlight w:val="yellow"/>
              </w:rPr>
            </w:pPr>
            <w:r w:rsidRPr="003A40E7">
              <w:rPr>
                <w:sz w:val="22"/>
                <w:szCs w:val="22"/>
              </w:rPr>
              <w:t>1</w:t>
            </w:r>
            <w:r w:rsidR="00F730D2">
              <w:rPr>
                <w:sz w:val="22"/>
                <w:szCs w:val="22"/>
              </w:rPr>
              <w:t xml:space="preserve"> </w:t>
            </w:r>
            <w:r w:rsidRPr="003A40E7">
              <w:rPr>
                <w:sz w:val="22"/>
                <w:szCs w:val="22"/>
              </w:rPr>
              <w:t>472,5</w:t>
            </w:r>
          </w:p>
        </w:tc>
        <w:tc>
          <w:tcPr>
            <w:tcW w:type="pct" w:w="734"/>
          </w:tcPr>
          <w:p w:rsidP="00F730D2" w:rsidR="00CE7FEA" w:rsidRDefault="00CE7FEA" w:rsidRPr="003A40E7">
            <w:pPr>
              <w:jc w:val="center"/>
              <w:rPr>
                <w:sz w:val="22"/>
                <w:szCs w:val="22"/>
                <w:highlight w:val="yellow"/>
              </w:rPr>
            </w:pPr>
            <w:r w:rsidRPr="00320F64">
              <w:rPr>
                <w:sz w:val="22"/>
                <w:szCs w:val="22"/>
              </w:rPr>
              <w:t>8</w:t>
            </w:r>
            <w:r w:rsidR="00F730D2">
              <w:rPr>
                <w:sz w:val="22"/>
                <w:szCs w:val="22"/>
              </w:rPr>
              <w:t xml:space="preserve"> </w:t>
            </w:r>
            <w:r w:rsidRPr="00320F64">
              <w:rPr>
                <w:sz w:val="22"/>
                <w:szCs w:val="22"/>
              </w:rPr>
              <w:t>835</w:t>
            </w:r>
          </w:p>
        </w:tc>
      </w:tr>
    </w:tbl>
    <w:p w:rsidP="008F686A" w:rsidR="00F730D2" w:rsidRDefault="00F730D2">
      <w:pPr>
        <w:autoSpaceDE w:val="false"/>
        <w:autoSpaceDN w:val="false"/>
        <w:ind w:left="-284"/>
        <w:jc w:val="both"/>
        <w:rPr>
          <w:sz w:val="30"/>
          <w:szCs w:val="30"/>
        </w:rPr>
      </w:pPr>
    </w:p>
    <w:p w:rsidP="00F730D2" w:rsidR="00EA2F09" w:rsidRDefault="00EA2F09" w:rsidRPr="00F730D2">
      <w:pPr>
        <w:widowControl w:val="false"/>
        <w:autoSpaceDE w:val="false"/>
        <w:autoSpaceDN w:val="false"/>
        <w:ind w:firstLine="709"/>
        <w:jc w:val="both"/>
        <w:rPr>
          <w:sz w:val="28"/>
          <w:szCs w:val="28"/>
        </w:rPr>
      </w:pPr>
      <w:r w:rsidRPr="00F730D2">
        <w:rPr>
          <w:sz w:val="28"/>
          <w:szCs w:val="28"/>
        </w:rPr>
        <w:t>* Привод</w:t>
      </w:r>
      <w:r w:rsidR="00E26753" w:rsidRPr="00F730D2">
        <w:rPr>
          <w:sz w:val="28"/>
          <w:szCs w:val="28"/>
        </w:rPr>
        <w:t>я</w:t>
      </w:r>
      <w:r w:rsidRPr="00F730D2">
        <w:rPr>
          <w:sz w:val="28"/>
          <w:szCs w:val="28"/>
        </w:rPr>
        <w:t>тся максимально допустимы</w:t>
      </w:r>
      <w:r w:rsidR="00E26753" w:rsidRPr="00F730D2">
        <w:rPr>
          <w:sz w:val="28"/>
          <w:szCs w:val="28"/>
        </w:rPr>
        <w:t>е</w:t>
      </w:r>
      <w:r w:rsidRPr="00F730D2">
        <w:rPr>
          <w:sz w:val="28"/>
          <w:szCs w:val="28"/>
        </w:rPr>
        <w:t xml:space="preserve"> и предельны</w:t>
      </w:r>
      <w:r w:rsidR="00E26753" w:rsidRPr="00F730D2">
        <w:rPr>
          <w:sz w:val="28"/>
          <w:szCs w:val="28"/>
        </w:rPr>
        <w:t>е</w:t>
      </w:r>
      <w:r w:rsidRPr="00F730D2">
        <w:rPr>
          <w:sz w:val="28"/>
          <w:szCs w:val="28"/>
        </w:rPr>
        <w:t xml:space="preserve"> параметр</w:t>
      </w:r>
      <w:r w:rsidR="00E26753" w:rsidRPr="00F730D2">
        <w:rPr>
          <w:sz w:val="28"/>
          <w:szCs w:val="28"/>
        </w:rPr>
        <w:t>ы</w:t>
      </w:r>
      <w:r w:rsidRPr="00F730D2">
        <w:rPr>
          <w:sz w:val="28"/>
          <w:szCs w:val="28"/>
        </w:rPr>
        <w:t xml:space="preserve"> з</w:t>
      </w:r>
      <w:r w:rsidRPr="00F730D2">
        <w:rPr>
          <w:sz w:val="28"/>
          <w:szCs w:val="28"/>
        </w:rPr>
        <w:t>а</w:t>
      </w:r>
      <w:r w:rsidRPr="00F730D2">
        <w:rPr>
          <w:sz w:val="28"/>
          <w:szCs w:val="28"/>
        </w:rPr>
        <w:t>стройки территории.</w:t>
      </w:r>
      <w:r w:rsidR="00C15297" w:rsidRPr="00F730D2">
        <w:rPr>
          <w:sz w:val="28"/>
          <w:szCs w:val="28"/>
        </w:rPr>
        <w:t xml:space="preserve"> Для объектов капитального строительства с видом ра</w:t>
      </w:r>
      <w:r w:rsidR="00C15297" w:rsidRPr="00F730D2">
        <w:rPr>
          <w:sz w:val="28"/>
          <w:szCs w:val="28"/>
        </w:rPr>
        <w:t>з</w:t>
      </w:r>
      <w:r w:rsidR="00C15297" w:rsidRPr="00F730D2">
        <w:rPr>
          <w:sz w:val="28"/>
          <w:szCs w:val="28"/>
        </w:rPr>
        <w:t>решенного использования предоставление к</w:t>
      </w:r>
      <w:r w:rsidR="003D37ED" w:rsidRPr="00F730D2">
        <w:rPr>
          <w:sz w:val="28"/>
          <w:szCs w:val="28"/>
        </w:rPr>
        <w:t xml:space="preserve">оммунальных услуг (код </w:t>
      </w:r>
      <w:r w:rsidR="00F730D2" w:rsidRPr="00F730D2">
        <w:rPr>
          <w:sz w:val="28"/>
          <w:szCs w:val="28"/>
        </w:rPr>
        <w:t>–</w:t>
      </w:r>
      <w:r w:rsidR="003D37ED" w:rsidRPr="00F730D2">
        <w:rPr>
          <w:sz w:val="28"/>
          <w:szCs w:val="28"/>
        </w:rPr>
        <w:t xml:space="preserve"> 3.1.1)</w:t>
      </w:r>
      <w:r w:rsidR="00C15297" w:rsidRPr="00F730D2">
        <w:rPr>
          <w:sz w:val="28"/>
          <w:szCs w:val="28"/>
        </w:rPr>
        <w:t xml:space="preserve"> предельный размер земельного участка не подлежит установлению.</w:t>
      </w:r>
    </w:p>
    <w:p w:rsidP="00F4719A" w:rsidR="00E01FD9" w:rsidRDefault="00E01FD9" w:rsidRPr="008234D4">
      <w:pPr>
        <w:ind w:firstLine="709"/>
        <w:jc w:val="both"/>
        <w:rPr>
          <w:color w:val="FF0000"/>
          <w:sz w:val="24"/>
          <w:szCs w:val="24"/>
        </w:rPr>
      </w:pPr>
    </w:p>
    <w:p w:rsidP="00F4719A" w:rsidR="00EC0403" w:rsidRDefault="00EC0403" w:rsidRPr="008234D4">
      <w:pPr>
        <w:ind w:firstLine="709"/>
        <w:jc w:val="both"/>
        <w:rPr>
          <w:color w:val="FF0000"/>
          <w:sz w:val="24"/>
          <w:szCs w:val="24"/>
        </w:rPr>
        <w:sectPr w:rsidR="00EC0403" w:rsidRPr="008234D4" w:rsidSect="00F730D2">
          <w:headerReference r:id="rId9" w:type="default"/>
          <w:footerReference r:id="rId10" w:type="default"/>
          <w:pgSz w:code="9" w:h="16840" w:w="11907"/>
          <w:pgMar w:bottom="1134" w:footer="731" w:gutter="0" w:header="731" w:left="1985" w:right="567" w:top="1134"/>
          <w:pgNumType w:start="5"/>
          <w:cols w:space="720"/>
          <w:docGrid w:linePitch="272"/>
        </w:sectPr>
      </w:pPr>
    </w:p>
    <w:p w:rsidP="00F51590" w:rsidR="00F51590" w:rsidRDefault="00E11D21">
      <w:pPr>
        <w:pStyle w:val="2"/>
        <w:keepNext w:val="false"/>
        <w:widowControl w:val="false"/>
        <w:tabs>
          <w:tab w:pos="284" w:val="left"/>
        </w:tabs>
        <w:spacing w:line="192" w:lineRule="auto"/>
        <w:ind w:firstLine="0"/>
        <w:rPr>
          <w:sz w:val="30"/>
          <w:szCs w:val="30"/>
        </w:rPr>
      </w:pPr>
      <w:bookmarkStart w:id="4" w:name="_Toc128393106"/>
      <w:bookmarkStart w:id="5" w:name="_Toc174623520"/>
      <w:r w:rsidRPr="00CE7FEA">
        <w:rPr>
          <w:sz w:val="30"/>
          <w:szCs w:val="30"/>
        </w:rPr>
        <w:lastRenderedPageBreak/>
        <w:t xml:space="preserve">2. Характеристика объектов капитального строительства жилого, производственного, общественно-делового </w:t>
      </w:r>
    </w:p>
    <w:p w:rsidP="00F51590" w:rsidR="00F51590" w:rsidRDefault="00E11D21">
      <w:pPr>
        <w:pStyle w:val="2"/>
        <w:keepNext w:val="false"/>
        <w:widowControl w:val="false"/>
        <w:tabs>
          <w:tab w:pos="284" w:val="left"/>
        </w:tabs>
        <w:spacing w:line="192" w:lineRule="auto"/>
        <w:ind w:firstLine="0"/>
        <w:rPr>
          <w:sz w:val="30"/>
          <w:szCs w:val="30"/>
        </w:rPr>
      </w:pPr>
      <w:r w:rsidRPr="00CE7FEA">
        <w:rPr>
          <w:sz w:val="30"/>
          <w:szCs w:val="30"/>
        </w:rPr>
        <w:t>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  <w:r w:rsidR="00F51590">
        <w:rPr>
          <w:sz w:val="30"/>
          <w:szCs w:val="30"/>
        </w:rPr>
        <w:t>ы</w:t>
      </w:r>
      <w:r w:rsidRPr="00CE7FEA">
        <w:rPr>
          <w:sz w:val="30"/>
          <w:szCs w:val="30"/>
        </w:rPr>
        <w:t xml:space="preserve">, в том числе объектов, </w:t>
      </w:r>
    </w:p>
    <w:p w:rsidP="00F51590" w:rsidR="00F51590" w:rsidRDefault="00E11D21">
      <w:pPr>
        <w:pStyle w:val="2"/>
        <w:keepNext w:val="false"/>
        <w:widowControl w:val="false"/>
        <w:tabs>
          <w:tab w:pos="284" w:val="left"/>
        </w:tabs>
        <w:spacing w:line="192" w:lineRule="auto"/>
        <w:ind w:firstLine="0"/>
        <w:rPr>
          <w:sz w:val="30"/>
          <w:szCs w:val="30"/>
        </w:rPr>
      </w:pPr>
      <w:r w:rsidRPr="00CE7FEA">
        <w:rPr>
          <w:sz w:val="30"/>
          <w:szCs w:val="30"/>
        </w:rPr>
        <w:t xml:space="preserve">включенных в программы комплексного развития систем коммунальной инфраструктуры, программы </w:t>
      </w:r>
    </w:p>
    <w:p w:rsidP="00F51590" w:rsidR="00F51590" w:rsidRDefault="00E11D21">
      <w:pPr>
        <w:pStyle w:val="2"/>
        <w:keepNext w:val="false"/>
        <w:widowControl w:val="false"/>
        <w:tabs>
          <w:tab w:pos="284" w:val="left"/>
        </w:tabs>
        <w:spacing w:line="192" w:lineRule="auto"/>
        <w:ind w:firstLine="0"/>
        <w:rPr>
          <w:sz w:val="30"/>
          <w:szCs w:val="30"/>
        </w:rPr>
      </w:pPr>
      <w:r w:rsidRPr="00CE7FEA">
        <w:rPr>
          <w:sz w:val="30"/>
          <w:szCs w:val="30"/>
        </w:rPr>
        <w:t xml:space="preserve">комплексного развития транспортной инфраструктуры, программы комплексного развития социальной </w:t>
      </w:r>
    </w:p>
    <w:p w:rsidP="00F51590" w:rsidR="00F51590" w:rsidRDefault="00E11D21">
      <w:pPr>
        <w:pStyle w:val="2"/>
        <w:keepNext w:val="false"/>
        <w:widowControl w:val="false"/>
        <w:tabs>
          <w:tab w:pos="284" w:val="left"/>
        </w:tabs>
        <w:spacing w:line="192" w:lineRule="auto"/>
        <w:ind w:firstLine="0"/>
        <w:rPr>
          <w:sz w:val="30"/>
          <w:szCs w:val="30"/>
        </w:rPr>
      </w:pPr>
      <w:r w:rsidRPr="00CE7FEA">
        <w:rPr>
          <w:sz w:val="30"/>
          <w:szCs w:val="30"/>
        </w:rPr>
        <w:t xml:space="preserve">инфраструктуры и необходимых для развития территории в границах элементов планировочной структуры. </w:t>
      </w:r>
    </w:p>
    <w:p w:rsidP="00F51590" w:rsidR="00F51590" w:rsidRDefault="00E11D21">
      <w:pPr>
        <w:pStyle w:val="2"/>
        <w:keepNext w:val="false"/>
        <w:widowControl w:val="false"/>
        <w:tabs>
          <w:tab w:pos="284" w:val="left"/>
        </w:tabs>
        <w:spacing w:line="192" w:lineRule="auto"/>
        <w:ind w:firstLine="0"/>
        <w:rPr>
          <w:sz w:val="30"/>
          <w:szCs w:val="30"/>
        </w:rPr>
      </w:pPr>
      <w:r w:rsidRPr="00CE7FEA">
        <w:rPr>
          <w:sz w:val="30"/>
          <w:szCs w:val="30"/>
        </w:rPr>
        <w:t>Очередность планируемого развития территории, содержащ</w:t>
      </w:r>
      <w:r w:rsidR="00F51590">
        <w:rPr>
          <w:sz w:val="30"/>
          <w:szCs w:val="30"/>
        </w:rPr>
        <w:t>его</w:t>
      </w:r>
      <w:r w:rsidRPr="00CE7FEA">
        <w:rPr>
          <w:sz w:val="30"/>
          <w:szCs w:val="30"/>
        </w:rPr>
        <w:t xml:space="preserve"> этапы проектирования, строительства, </w:t>
      </w:r>
    </w:p>
    <w:p w:rsidP="00F51590" w:rsidR="00E11D21" w:rsidRDefault="00E11D21" w:rsidRPr="00CE7FEA">
      <w:pPr>
        <w:pStyle w:val="2"/>
        <w:keepNext w:val="false"/>
        <w:widowControl w:val="false"/>
        <w:tabs>
          <w:tab w:pos="284" w:val="left"/>
        </w:tabs>
        <w:spacing w:line="192" w:lineRule="auto"/>
        <w:ind w:firstLine="0"/>
        <w:rPr>
          <w:sz w:val="30"/>
          <w:szCs w:val="30"/>
        </w:rPr>
      </w:pPr>
      <w:r w:rsidRPr="00CE7FEA">
        <w:rPr>
          <w:sz w:val="30"/>
          <w:szCs w:val="30"/>
        </w:rPr>
        <w:t>реконструкции объектов капитального строительства</w:t>
      </w:r>
      <w:bookmarkEnd w:id="4"/>
      <w:bookmarkEnd w:id="5"/>
    </w:p>
    <w:p w:rsidP="00F730D2" w:rsidR="00A83DCE" w:rsidRDefault="00A83DCE" w:rsidRPr="00C56A47">
      <w:pPr>
        <w:pStyle w:val="a8"/>
        <w:widowControl w:val="false"/>
        <w:ind w:firstLine="709"/>
        <w:jc w:val="both"/>
        <w:rPr>
          <w:color w:val="FF0000"/>
          <w:sz w:val="32"/>
          <w:szCs w:val="30"/>
        </w:rPr>
      </w:pPr>
    </w:p>
    <w:p w:rsidP="00F730D2" w:rsidR="00C56A47" w:rsidRDefault="00C56A47" w:rsidRPr="00C56A47">
      <w:pPr>
        <w:pStyle w:val="a8"/>
        <w:widowControl w:val="false"/>
        <w:ind w:firstLine="709"/>
        <w:jc w:val="both"/>
        <w:rPr>
          <w:color w:val="FF0000"/>
          <w:sz w:val="32"/>
          <w:szCs w:val="30"/>
        </w:rPr>
      </w:pPr>
    </w:p>
    <w:p w:rsidP="00F730D2" w:rsidR="003B609B" w:rsidRDefault="00C762E4" w:rsidRPr="00CE7FEA">
      <w:pPr>
        <w:pStyle w:val="a8"/>
        <w:widowControl w:val="false"/>
        <w:ind w:firstLine="709"/>
        <w:jc w:val="both"/>
        <w:rPr>
          <w:sz w:val="30"/>
          <w:szCs w:val="30"/>
        </w:rPr>
      </w:pPr>
      <w:r w:rsidRPr="00CE7FEA">
        <w:rPr>
          <w:sz w:val="30"/>
          <w:szCs w:val="30"/>
        </w:rPr>
        <w:t xml:space="preserve">Освоение территории предусматривается в </w:t>
      </w:r>
      <w:r w:rsidR="009D6BAA" w:rsidRPr="00CE7FEA">
        <w:rPr>
          <w:sz w:val="30"/>
          <w:szCs w:val="30"/>
        </w:rPr>
        <w:t>две</w:t>
      </w:r>
      <w:r w:rsidRPr="00CE7FEA">
        <w:rPr>
          <w:sz w:val="30"/>
          <w:szCs w:val="30"/>
        </w:rPr>
        <w:t xml:space="preserve"> очеред</w:t>
      </w:r>
      <w:r w:rsidR="005F742B" w:rsidRPr="00CE7FEA">
        <w:rPr>
          <w:sz w:val="30"/>
          <w:szCs w:val="30"/>
        </w:rPr>
        <w:t>и</w:t>
      </w:r>
      <w:r w:rsidR="009D6BAA" w:rsidRPr="00CE7FEA">
        <w:rPr>
          <w:sz w:val="30"/>
          <w:szCs w:val="30"/>
        </w:rPr>
        <w:t xml:space="preserve"> </w:t>
      </w:r>
      <w:r w:rsidRPr="00CE7FEA">
        <w:rPr>
          <w:sz w:val="30"/>
          <w:szCs w:val="30"/>
        </w:rPr>
        <w:t>(</w:t>
      </w:r>
      <w:r w:rsidR="00A83DCE" w:rsidRPr="00CE7FEA">
        <w:rPr>
          <w:sz w:val="30"/>
          <w:szCs w:val="30"/>
          <w:lang w:val="en-US"/>
        </w:rPr>
        <w:t>I</w:t>
      </w:r>
      <w:r w:rsidR="006B5247" w:rsidRPr="00CE7FEA">
        <w:rPr>
          <w:sz w:val="30"/>
          <w:szCs w:val="30"/>
        </w:rPr>
        <w:t xml:space="preserve"> очередь </w:t>
      </w:r>
      <w:r w:rsidR="009D6BAA" w:rsidRPr="00CE7FEA">
        <w:rPr>
          <w:sz w:val="30"/>
          <w:szCs w:val="30"/>
        </w:rPr>
        <w:t>–</w:t>
      </w:r>
      <w:r w:rsidR="00DA33C7" w:rsidRPr="00CE7FEA">
        <w:rPr>
          <w:sz w:val="30"/>
          <w:szCs w:val="30"/>
        </w:rPr>
        <w:t xml:space="preserve"> </w:t>
      </w:r>
      <w:r w:rsidR="009D6BAA" w:rsidRPr="00CE7FEA">
        <w:rPr>
          <w:sz w:val="30"/>
          <w:szCs w:val="30"/>
        </w:rPr>
        <w:t>2026 г</w:t>
      </w:r>
      <w:r w:rsidR="00A83DCE" w:rsidRPr="00CE7FEA">
        <w:rPr>
          <w:sz w:val="30"/>
          <w:szCs w:val="30"/>
        </w:rPr>
        <w:t>од</w:t>
      </w:r>
      <w:r w:rsidR="006B5247" w:rsidRPr="00CE7FEA">
        <w:rPr>
          <w:sz w:val="30"/>
          <w:szCs w:val="30"/>
        </w:rPr>
        <w:t xml:space="preserve">; </w:t>
      </w:r>
      <w:r w:rsidR="00A83DCE" w:rsidRPr="00CE7FEA">
        <w:rPr>
          <w:sz w:val="30"/>
          <w:szCs w:val="30"/>
          <w:lang w:val="en-US"/>
        </w:rPr>
        <w:t>II</w:t>
      </w:r>
      <w:r w:rsidR="006B5247" w:rsidRPr="00CE7FEA">
        <w:rPr>
          <w:sz w:val="30"/>
          <w:szCs w:val="30"/>
        </w:rPr>
        <w:t xml:space="preserve"> очередь </w:t>
      </w:r>
      <w:r w:rsidR="00DA33C7" w:rsidRPr="00CE7FEA">
        <w:rPr>
          <w:sz w:val="30"/>
          <w:szCs w:val="30"/>
        </w:rPr>
        <w:t xml:space="preserve">– </w:t>
      </w:r>
      <w:r w:rsidR="006B5247" w:rsidRPr="00CE7FEA">
        <w:rPr>
          <w:sz w:val="30"/>
          <w:szCs w:val="30"/>
        </w:rPr>
        <w:t>20</w:t>
      </w:r>
      <w:r w:rsidR="009D6BAA" w:rsidRPr="00CE7FEA">
        <w:rPr>
          <w:sz w:val="30"/>
          <w:szCs w:val="30"/>
        </w:rPr>
        <w:t>30</w:t>
      </w:r>
      <w:r w:rsidR="00A83DCE" w:rsidRPr="00CE7FEA">
        <w:rPr>
          <w:sz w:val="30"/>
          <w:szCs w:val="30"/>
        </w:rPr>
        <w:t xml:space="preserve"> год</w:t>
      </w:r>
      <w:r w:rsidRPr="00CE7FEA">
        <w:rPr>
          <w:sz w:val="30"/>
          <w:szCs w:val="30"/>
        </w:rPr>
        <w:t>)</w:t>
      </w:r>
      <w:r w:rsidR="003B609B" w:rsidRPr="00CE7FEA">
        <w:rPr>
          <w:sz w:val="30"/>
          <w:szCs w:val="30"/>
        </w:rPr>
        <w:t>.</w:t>
      </w:r>
    </w:p>
    <w:p w:rsidP="00F730D2" w:rsidR="00E11D21" w:rsidRDefault="00E11D21">
      <w:pPr>
        <w:pStyle w:val="a8"/>
        <w:widowControl w:val="false"/>
        <w:ind w:firstLine="709"/>
        <w:jc w:val="both"/>
        <w:rPr>
          <w:sz w:val="30"/>
          <w:szCs w:val="30"/>
        </w:rPr>
      </w:pPr>
      <w:r w:rsidRPr="00CE7FEA">
        <w:rPr>
          <w:sz w:val="30"/>
          <w:szCs w:val="30"/>
        </w:rPr>
        <w:t xml:space="preserve">Таблица </w:t>
      </w:r>
      <w:r w:rsidR="003B070D" w:rsidRPr="00CE7FEA">
        <w:rPr>
          <w:sz w:val="30"/>
          <w:szCs w:val="30"/>
        </w:rPr>
        <w:t>2</w:t>
      </w:r>
      <w:r w:rsidR="00F51590">
        <w:rPr>
          <w:sz w:val="30"/>
          <w:szCs w:val="30"/>
        </w:rPr>
        <w:t>.</w:t>
      </w:r>
      <w:r w:rsidRPr="00CE7FEA">
        <w:rPr>
          <w:sz w:val="30"/>
          <w:szCs w:val="30"/>
        </w:rPr>
        <w:t xml:space="preserve"> Характеристика объектов капитального строительства, предусматриваемых к размещению </w:t>
      </w:r>
      <w:r w:rsidR="00F730D2">
        <w:rPr>
          <w:sz w:val="30"/>
          <w:szCs w:val="30"/>
        </w:rPr>
        <w:t xml:space="preserve">         </w:t>
      </w:r>
      <w:r w:rsidRPr="00CE7FEA">
        <w:rPr>
          <w:sz w:val="30"/>
          <w:szCs w:val="30"/>
        </w:rPr>
        <w:t>по проекту планировки территории</w:t>
      </w:r>
      <w:r w:rsidR="00F51590">
        <w:rPr>
          <w:sz w:val="30"/>
          <w:szCs w:val="30"/>
        </w:rPr>
        <w:t>.</w:t>
      </w:r>
    </w:p>
    <w:p w:rsidP="00F730D2" w:rsidR="00F730D2" w:rsidRDefault="00F730D2" w:rsidRPr="00F51590">
      <w:pPr>
        <w:pStyle w:val="a8"/>
        <w:widowControl w:val="false"/>
        <w:ind w:firstLine="709"/>
        <w:jc w:val="both"/>
        <w:rPr>
          <w:sz w:val="32"/>
          <w:szCs w:val="30"/>
        </w:rPr>
      </w:pP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241"/>
        <w:gridCol w:w="1700"/>
        <w:gridCol w:w="1845"/>
        <w:gridCol w:w="1698"/>
        <w:gridCol w:w="1420"/>
        <w:gridCol w:w="849"/>
        <w:gridCol w:w="1278"/>
        <w:gridCol w:w="1985"/>
        <w:gridCol w:w="1417"/>
        <w:gridCol w:w="1355"/>
      </w:tblGrid>
      <w:tr w:rsidR="00DF0EAD" w:rsidRPr="009D6BAA" w:rsidTr="00DF0EAD">
        <w:trPr>
          <w:cantSplit/>
          <w:trHeight w:val="57"/>
          <w:tblHeader/>
          <w:jc w:val="center"/>
        </w:trPr>
        <w:tc>
          <w:tcPr>
            <w:tcW w:type="pct" w:w="420"/>
            <w:vMerge w:val="restart"/>
            <w:tcBorders>
              <w:bottom w:val="nil"/>
            </w:tcBorders>
          </w:tcPr>
          <w:p w:rsidP="00F730D2" w:rsidR="00C1353C" w:rsidRDefault="00C1353C" w:rsidRPr="009D6BAA">
            <w:pPr>
              <w:widowControl w:val="false"/>
              <w:spacing w:line="192" w:lineRule="auto"/>
              <w:jc w:val="center"/>
              <w:rPr>
                <w:sz w:val="22"/>
                <w:szCs w:val="22"/>
              </w:rPr>
            </w:pPr>
            <w:bookmarkStart w:id="6" w:name="_Toc487806129"/>
            <w:bookmarkStart w:id="7" w:name="_Toc506388276"/>
            <w:r>
              <w:rPr>
                <w:sz w:val="22"/>
                <w:szCs w:val="22"/>
              </w:rPr>
              <w:t>Н</w:t>
            </w:r>
            <w:r w:rsidRPr="009D6BAA">
              <w:rPr>
                <w:sz w:val="22"/>
                <w:szCs w:val="22"/>
              </w:rPr>
              <w:t>омер границы зоны пл</w:t>
            </w:r>
            <w:r w:rsidRPr="009D6BAA">
              <w:rPr>
                <w:sz w:val="22"/>
                <w:szCs w:val="22"/>
              </w:rPr>
              <w:t>а</w:t>
            </w:r>
            <w:r w:rsidRPr="009D6BAA">
              <w:rPr>
                <w:sz w:val="22"/>
                <w:szCs w:val="22"/>
              </w:rPr>
              <w:t>нируемого размещ</w:t>
            </w:r>
            <w:r w:rsidRPr="009D6BAA">
              <w:rPr>
                <w:sz w:val="22"/>
                <w:szCs w:val="22"/>
              </w:rPr>
              <w:t>е</w:t>
            </w:r>
            <w:r w:rsidRPr="009D6BAA">
              <w:rPr>
                <w:sz w:val="22"/>
                <w:szCs w:val="22"/>
              </w:rPr>
              <w:t>ния ОКС</w:t>
            </w:r>
          </w:p>
        </w:tc>
        <w:tc>
          <w:tcPr>
            <w:tcW w:type="pct" w:w="575"/>
            <w:vMerge w:val="restart"/>
            <w:tcBorders>
              <w:bottom w:val="nil"/>
            </w:tcBorders>
            <w:shd w:color="auto" w:fill="auto" w:val="clear"/>
            <w:hideMark/>
          </w:tcPr>
          <w:p w:rsidP="00F730D2" w:rsidR="00C1353C" w:rsidRDefault="00C1353C" w:rsidRPr="009D6BAA">
            <w:pPr>
              <w:widowControl w:val="false"/>
              <w:spacing w:line="192" w:lineRule="auto"/>
              <w:jc w:val="center"/>
              <w:rPr>
                <w:sz w:val="22"/>
                <w:szCs w:val="22"/>
              </w:rPr>
            </w:pPr>
            <w:r w:rsidRPr="009D6BAA">
              <w:rPr>
                <w:sz w:val="22"/>
                <w:szCs w:val="22"/>
              </w:rPr>
              <w:t>Назначение ОКС</w:t>
            </w:r>
          </w:p>
        </w:tc>
        <w:tc>
          <w:tcPr>
            <w:tcW w:type="pct" w:w="624"/>
            <w:vMerge w:val="restart"/>
            <w:tcBorders>
              <w:bottom w:val="nil"/>
            </w:tcBorders>
            <w:shd w:color="auto" w:fill="auto" w:val="clear"/>
            <w:hideMark/>
          </w:tcPr>
          <w:p w:rsidP="00F730D2" w:rsidR="00C1353C" w:rsidRDefault="00C1353C" w:rsidRPr="009D6BAA">
            <w:pPr>
              <w:widowControl w:val="false"/>
              <w:spacing w:line="192" w:lineRule="auto"/>
              <w:jc w:val="center"/>
              <w:rPr>
                <w:sz w:val="22"/>
                <w:szCs w:val="22"/>
              </w:rPr>
            </w:pPr>
            <w:r w:rsidRPr="009D6BAA">
              <w:rPr>
                <w:sz w:val="22"/>
                <w:szCs w:val="22"/>
              </w:rPr>
              <w:t>Наименование ОКС</w:t>
            </w:r>
          </w:p>
        </w:tc>
        <w:tc>
          <w:tcPr>
            <w:tcW w:type="pct" w:w="1054"/>
            <w:gridSpan w:val="2"/>
            <w:tcBorders>
              <w:bottom w:color="auto" w:space="0" w:sz="4" w:val="single"/>
            </w:tcBorders>
            <w:shd w:color="auto" w:fill="auto" w:val="clear"/>
          </w:tcPr>
          <w:p w:rsidP="00F730D2" w:rsidR="00F51590" w:rsidRDefault="00C1353C">
            <w:pPr>
              <w:widowControl w:val="false"/>
              <w:spacing w:line="192" w:lineRule="auto"/>
              <w:jc w:val="center"/>
              <w:rPr>
                <w:sz w:val="22"/>
                <w:szCs w:val="22"/>
              </w:rPr>
            </w:pPr>
            <w:r w:rsidRPr="009D6BAA">
              <w:rPr>
                <w:sz w:val="22"/>
                <w:szCs w:val="22"/>
              </w:rPr>
              <w:t xml:space="preserve">Характеристика объектов </w:t>
            </w:r>
          </w:p>
          <w:p w:rsidP="00F730D2" w:rsidR="00C1353C" w:rsidRDefault="00C1353C" w:rsidRPr="009D6BAA">
            <w:pPr>
              <w:widowControl w:val="false"/>
              <w:spacing w:line="192" w:lineRule="auto"/>
              <w:jc w:val="center"/>
              <w:rPr>
                <w:sz w:val="22"/>
                <w:szCs w:val="22"/>
              </w:rPr>
            </w:pPr>
            <w:r w:rsidRPr="009D6BAA">
              <w:rPr>
                <w:sz w:val="22"/>
                <w:szCs w:val="22"/>
              </w:rPr>
              <w:t>капитального строительства</w:t>
            </w:r>
          </w:p>
        </w:tc>
        <w:tc>
          <w:tcPr>
            <w:tcW w:type="pct" w:w="287"/>
            <w:vMerge w:val="restart"/>
            <w:tcBorders>
              <w:bottom w:val="nil"/>
            </w:tcBorders>
          </w:tcPr>
          <w:p w:rsidP="00F730D2" w:rsidR="00C1353C" w:rsidRDefault="00C1353C" w:rsidRPr="009D6BAA">
            <w:pPr>
              <w:widowControl w:val="false"/>
              <w:spacing w:line="192" w:lineRule="auto"/>
              <w:jc w:val="center"/>
              <w:rPr>
                <w:sz w:val="22"/>
                <w:szCs w:val="22"/>
              </w:rPr>
            </w:pPr>
            <w:r w:rsidRPr="009D6BAA">
              <w:rPr>
                <w:sz w:val="22"/>
                <w:szCs w:val="22"/>
              </w:rPr>
              <w:t>Эта</w:t>
            </w:r>
            <w:r w:rsidRPr="009D6BAA">
              <w:rPr>
                <w:sz w:val="22"/>
                <w:szCs w:val="22"/>
              </w:rPr>
              <w:t>ж</w:t>
            </w:r>
            <w:r w:rsidRPr="009D6BAA">
              <w:rPr>
                <w:sz w:val="22"/>
                <w:szCs w:val="22"/>
              </w:rPr>
              <w:t>ность</w:t>
            </w:r>
          </w:p>
        </w:tc>
        <w:tc>
          <w:tcPr>
            <w:tcW w:type="pct" w:w="1103"/>
            <w:gridSpan w:val="2"/>
            <w:tcBorders>
              <w:bottom w:color="auto" w:space="0" w:sz="4" w:val="single"/>
            </w:tcBorders>
          </w:tcPr>
          <w:p w:rsidP="00F730D2" w:rsidR="00C1353C" w:rsidRDefault="00C1353C" w:rsidRPr="009D6BAA">
            <w:pPr>
              <w:widowControl w:val="false"/>
              <w:spacing w:line="192" w:lineRule="auto"/>
              <w:jc w:val="center"/>
              <w:rPr>
                <w:sz w:val="22"/>
                <w:szCs w:val="22"/>
              </w:rPr>
            </w:pPr>
            <w:r w:rsidRPr="009D6BAA">
              <w:rPr>
                <w:sz w:val="22"/>
                <w:szCs w:val="22"/>
              </w:rPr>
              <w:t>Очередность</w:t>
            </w:r>
          </w:p>
        </w:tc>
        <w:tc>
          <w:tcPr>
            <w:tcW w:type="pct" w:w="479"/>
            <w:vMerge w:val="restart"/>
            <w:tcBorders>
              <w:bottom w:val="nil"/>
            </w:tcBorders>
            <w:shd w:color="auto" w:fill="auto" w:val="clear"/>
            <w:hideMark/>
          </w:tcPr>
          <w:p w:rsidP="00F730D2" w:rsidR="00C1353C" w:rsidRDefault="00C1353C" w:rsidRPr="009D6BAA">
            <w:pPr>
              <w:widowControl w:val="false"/>
              <w:spacing w:line="192" w:lineRule="auto"/>
              <w:jc w:val="center"/>
              <w:rPr>
                <w:sz w:val="22"/>
                <w:szCs w:val="22"/>
              </w:rPr>
            </w:pPr>
            <w:r w:rsidRPr="009D6BAA">
              <w:rPr>
                <w:sz w:val="22"/>
                <w:szCs w:val="22"/>
              </w:rPr>
              <w:t>Площадь земельного участка, кв. м</w:t>
            </w:r>
          </w:p>
        </w:tc>
        <w:tc>
          <w:tcPr>
            <w:tcW w:type="pct" w:w="458"/>
            <w:vMerge w:val="restart"/>
            <w:tcBorders>
              <w:bottom w:val="nil"/>
            </w:tcBorders>
          </w:tcPr>
          <w:p w:rsidP="00F730D2" w:rsidR="00C1353C" w:rsidRDefault="00C1353C" w:rsidRPr="009D6BAA">
            <w:pPr>
              <w:widowControl w:val="false"/>
              <w:spacing w:line="192" w:lineRule="auto"/>
              <w:jc w:val="center"/>
              <w:rPr>
                <w:sz w:val="22"/>
                <w:szCs w:val="22"/>
              </w:rPr>
            </w:pPr>
            <w:r w:rsidRPr="009D6BAA">
              <w:rPr>
                <w:sz w:val="22"/>
                <w:szCs w:val="22"/>
              </w:rPr>
              <w:t>Макс</w:t>
            </w:r>
            <w:r w:rsidRPr="009D6BAA">
              <w:rPr>
                <w:sz w:val="22"/>
                <w:szCs w:val="22"/>
              </w:rPr>
              <w:t>и</w:t>
            </w:r>
            <w:r w:rsidRPr="009D6BAA">
              <w:rPr>
                <w:sz w:val="22"/>
                <w:szCs w:val="22"/>
              </w:rPr>
              <w:t>мальная площадь застройки</w:t>
            </w:r>
            <w:proofErr w:type="gramStart"/>
            <w:r w:rsidRPr="009D6BAA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9D6BAA">
              <w:rPr>
                <w:sz w:val="22"/>
                <w:szCs w:val="22"/>
              </w:rPr>
              <w:t>, кв. м</w:t>
            </w:r>
          </w:p>
        </w:tc>
      </w:tr>
      <w:tr w:rsidR="00DF0EAD" w:rsidRPr="009D6BAA" w:rsidTr="00DF0EAD">
        <w:trPr>
          <w:cantSplit/>
          <w:trHeight w:val="57"/>
          <w:jc w:val="center"/>
        </w:trPr>
        <w:tc>
          <w:tcPr>
            <w:tcW w:type="pct" w:w="420"/>
            <w:vMerge/>
            <w:tcBorders>
              <w:bottom w:val="nil"/>
            </w:tcBorders>
          </w:tcPr>
          <w:p w:rsidP="00C15297" w:rsidR="00C1353C" w:rsidRDefault="00C1353C" w:rsidRPr="009D6BA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type="pct" w:w="575"/>
            <w:vMerge/>
            <w:tcBorders>
              <w:bottom w:val="nil"/>
            </w:tcBorders>
            <w:shd w:color="auto" w:fill="auto" w:val="clear"/>
          </w:tcPr>
          <w:p w:rsidP="00C15297" w:rsidR="00C1353C" w:rsidRDefault="00C1353C" w:rsidRPr="009D6BA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type="pct" w:w="624"/>
            <w:vMerge/>
            <w:tcBorders>
              <w:bottom w:val="nil"/>
            </w:tcBorders>
            <w:shd w:color="auto" w:fill="auto" w:val="clear"/>
          </w:tcPr>
          <w:p w:rsidP="00C15297" w:rsidR="00C1353C" w:rsidRDefault="00C1353C" w:rsidRPr="009D6BA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type="pct" w:w="574"/>
            <w:tcBorders>
              <w:bottom w:val="nil"/>
            </w:tcBorders>
            <w:shd w:color="auto" w:fill="auto" w:val="clear"/>
          </w:tcPr>
          <w:p w:rsidP="00F730D2" w:rsidR="00F51590" w:rsidRDefault="00F51590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50F75">
              <w:rPr>
                <w:sz w:val="22"/>
                <w:szCs w:val="22"/>
              </w:rPr>
              <w:t>аименование показателя, е</w:t>
            </w:r>
            <w:r w:rsidR="00C1353C" w:rsidRPr="009D6BAA">
              <w:rPr>
                <w:sz w:val="22"/>
                <w:szCs w:val="22"/>
              </w:rPr>
              <w:t xml:space="preserve">диницы </w:t>
            </w:r>
          </w:p>
          <w:p w:rsidP="00F730D2" w:rsidR="00C1353C" w:rsidRDefault="00C1353C">
            <w:pPr>
              <w:spacing w:line="192" w:lineRule="auto"/>
              <w:jc w:val="center"/>
              <w:rPr>
                <w:sz w:val="6"/>
                <w:szCs w:val="6"/>
              </w:rPr>
            </w:pPr>
            <w:r w:rsidRPr="009D6BAA">
              <w:rPr>
                <w:sz w:val="22"/>
                <w:szCs w:val="22"/>
              </w:rPr>
              <w:t>измерения</w:t>
            </w:r>
          </w:p>
          <w:p w:rsidP="00F730D2" w:rsidR="00F51590" w:rsidRDefault="00F51590" w:rsidRPr="00F51590">
            <w:pPr>
              <w:spacing w:line="192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type="pct" w:w="480"/>
            <w:tcBorders>
              <w:bottom w:val="nil"/>
            </w:tcBorders>
          </w:tcPr>
          <w:p w:rsidP="00F730D2" w:rsidR="00F51590" w:rsidRDefault="00F51590">
            <w:pPr>
              <w:spacing w:line="192" w:lineRule="auto"/>
              <w:ind w:left="-178" w:right="-1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1353C">
              <w:rPr>
                <w:sz w:val="22"/>
                <w:szCs w:val="22"/>
              </w:rPr>
              <w:t xml:space="preserve">оказатели </w:t>
            </w:r>
          </w:p>
          <w:p w:rsidP="00F730D2" w:rsidR="00C1353C" w:rsidRDefault="00C1353C" w:rsidRPr="009D6BAA">
            <w:pPr>
              <w:spacing w:line="192" w:lineRule="auto"/>
              <w:ind w:left="-178" w:right="-1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единицах измерения</w:t>
            </w:r>
          </w:p>
        </w:tc>
        <w:tc>
          <w:tcPr>
            <w:tcW w:type="pct" w:w="287"/>
            <w:vMerge/>
            <w:tcBorders>
              <w:bottom w:val="nil"/>
            </w:tcBorders>
          </w:tcPr>
          <w:p w:rsidP="00F730D2" w:rsidR="00C1353C" w:rsidRDefault="00C1353C" w:rsidRPr="009D6BAA">
            <w:pPr>
              <w:spacing w:line="192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type="pct" w:w="432"/>
            <w:tcBorders>
              <w:bottom w:val="nil"/>
            </w:tcBorders>
          </w:tcPr>
          <w:p w:rsidP="00F730D2" w:rsidR="00C1353C" w:rsidRDefault="00F51590" w:rsidRPr="009D6BAA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C1353C" w:rsidRPr="009D6BAA">
              <w:rPr>
                <w:sz w:val="22"/>
                <w:szCs w:val="22"/>
              </w:rPr>
              <w:t>тапы ре</w:t>
            </w:r>
            <w:r w:rsidR="00C1353C" w:rsidRPr="009D6BAA">
              <w:rPr>
                <w:sz w:val="22"/>
                <w:szCs w:val="22"/>
              </w:rPr>
              <w:t>а</w:t>
            </w:r>
            <w:r w:rsidR="00C1353C" w:rsidRPr="009D6BAA">
              <w:rPr>
                <w:sz w:val="22"/>
                <w:szCs w:val="22"/>
              </w:rPr>
              <w:t>лизации</w:t>
            </w:r>
          </w:p>
        </w:tc>
        <w:tc>
          <w:tcPr>
            <w:tcW w:type="pct" w:w="671"/>
            <w:tcBorders>
              <w:bottom w:val="nil"/>
            </w:tcBorders>
            <w:shd w:color="auto" w:fill="auto" w:val="clear"/>
          </w:tcPr>
          <w:p w:rsidP="00F730D2" w:rsidR="00C1353C" w:rsidRDefault="00C1353C" w:rsidRPr="009D6BAA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9D6BAA">
              <w:rPr>
                <w:sz w:val="22"/>
                <w:szCs w:val="22"/>
              </w:rPr>
              <w:t>П</w:t>
            </w:r>
            <w:proofErr w:type="gramEnd"/>
            <w:r w:rsidRPr="009D6BAA">
              <w:rPr>
                <w:sz w:val="22"/>
                <w:szCs w:val="22"/>
              </w:rPr>
              <w:t xml:space="preserve"> </w:t>
            </w:r>
            <w:r w:rsidR="00F730D2">
              <w:rPr>
                <w:sz w:val="22"/>
                <w:szCs w:val="22"/>
              </w:rPr>
              <w:t>–</w:t>
            </w:r>
            <w:r w:rsidRPr="009D6BAA">
              <w:rPr>
                <w:sz w:val="22"/>
                <w:szCs w:val="22"/>
              </w:rPr>
              <w:t xml:space="preserve"> проектиров</w:t>
            </w:r>
            <w:r w:rsidRPr="009D6BAA">
              <w:rPr>
                <w:sz w:val="22"/>
                <w:szCs w:val="22"/>
              </w:rPr>
              <w:t>а</w:t>
            </w:r>
            <w:r w:rsidRPr="009D6BAA">
              <w:rPr>
                <w:sz w:val="22"/>
                <w:szCs w:val="22"/>
              </w:rPr>
              <w:t xml:space="preserve">ние, С </w:t>
            </w:r>
            <w:r w:rsidR="00F730D2">
              <w:rPr>
                <w:sz w:val="22"/>
                <w:szCs w:val="22"/>
              </w:rPr>
              <w:t>–</w:t>
            </w:r>
            <w:r w:rsidRPr="009D6BAA">
              <w:rPr>
                <w:sz w:val="22"/>
                <w:szCs w:val="22"/>
              </w:rPr>
              <w:t xml:space="preserve"> стро</w:t>
            </w:r>
            <w:r w:rsidRPr="009D6BAA">
              <w:rPr>
                <w:sz w:val="22"/>
                <w:szCs w:val="22"/>
              </w:rPr>
              <w:t>и</w:t>
            </w:r>
            <w:r w:rsidRPr="009D6BAA">
              <w:rPr>
                <w:sz w:val="22"/>
                <w:szCs w:val="22"/>
              </w:rPr>
              <w:t>тельство, Р</w:t>
            </w:r>
            <w:r w:rsidR="00F730D2">
              <w:rPr>
                <w:sz w:val="22"/>
                <w:szCs w:val="22"/>
              </w:rPr>
              <w:t>–</w:t>
            </w:r>
            <w:r w:rsidRPr="009D6BAA">
              <w:rPr>
                <w:sz w:val="22"/>
                <w:szCs w:val="22"/>
              </w:rPr>
              <w:t xml:space="preserve"> р</w:t>
            </w:r>
            <w:r w:rsidRPr="009D6BAA">
              <w:rPr>
                <w:sz w:val="22"/>
                <w:szCs w:val="22"/>
              </w:rPr>
              <w:t>е</w:t>
            </w:r>
            <w:r w:rsidRPr="009D6BAA">
              <w:rPr>
                <w:sz w:val="22"/>
                <w:szCs w:val="22"/>
              </w:rPr>
              <w:t>конструкция</w:t>
            </w:r>
          </w:p>
        </w:tc>
        <w:tc>
          <w:tcPr>
            <w:tcW w:type="pct" w:w="479"/>
            <w:vMerge/>
            <w:tcBorders>
              <w:bottom w:val="nil"/>
            </w:tcBorders>
            <w:shd w:color="auto" w:fill="auto" w:val="clear"/>
          </w:tcPr>
          <w:p w:rsidP="00C15297" w:rsidR="00C1353C" w:rsidRDefault="00C1353C" w:rsidRPr="009D6BA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type="pct" w:w="458"/>
            <w:vMerge/>
            <w:tcBorders>
              <w:bottom w:val="nil"/>
            </w:tcBorders>
          </w:tcPr>
          <w:p w:rsidP="00C15297" w:rsidR="00C1353C" w:rsidRDefault="00C1353C" w:rsidRPr="009D6BA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P="00F730D2" w:rsidR="00F730D2" w:rsidRDefault="00F730D2" w:rsidRPr="00F730D2">
      <w:pPr>
        <w:spacing w:line="14" w:lineRule="auto"/>
        <w:rPr>
          <w:sz w:val="2"/>
          <w:szCs w:val="2"/>
        </w:rPr>
      </w:pP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242"/>
        <w:gridCol w:w="1701"/>
        <w:gridCol w:w="1843"/>
        <w:gridCol w:w="1701"/>
        <w:gridCol w:w="1420"/>
        <w:gridCol w:w="849"/>
        <w:gridCol w:w="1275"/>
        <w:gridCol w:w="1985"/>
        <w:gridCol w:w="1417"/>
        <w:gridCol w:w="1355"/>
      </w:tblGrid>
      <w:tr w:rsidR="00DF0EAD" w:rsidRPr="009D6BAA" w:rsidTr="00DF0EAD">
        <w:trPr>
          <w:cantSplit/>
          <w:trHeight w:val="57"/>
          <w:tblHeader/>
          <w:jc w:val="center"/>
        </w:trPr>
        <w:tc>
          <w:tcPr>
            <w:tcW w:type="pct" w:w="420"/>
            <w:vAlign w:val="center"/>
          </w:tcPr>
          <w:p w:rsidP="00F730D2" w:rsidR="00F730D2" w:rsidRDefault="00F730D2" w:rsidRPr="009D6B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type="pct" w:w="575"/>
            <w:shd w:color="auto" w:fill="auto" w:val="clear"/>
            <w:vAlign w:val="center"/>
          </w:tcPr>
          <w:p w:rsidP="00F730D2" w:rsidR="00F730D2" w:rsidRDefault="00F730D2" w:rsidRPr="009D6B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type="pct" w:w="623"/>
            <w:shd w:color="auto" w:fill="auto" w:val="clear"/>
            <w:vAlign w:val="center"/>
          </w:tcPr>
          <w:p w:rsidP="00F730D2" w:rsidR="00F730D2" w:rsidRDefault="00F730D2" w:rsidRPr="009D6B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type="pct" w:w="575"/>
            <w:shd w:color="auto" w:fill="auto" w:val="clear"/>
            <w:vAlign w:val="center"/>
          </w:tcPr>
          <w:p w:rsidP="00F730D2" w:rsidR="00F730D2" w:rsidRDefault="00F730D2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type="pct" w:w="480"/>
            <w:vAlign w:val="center"/>
          </w:tcPr>
          <w:p w:rsidP="00F730D2" w:rsidR="00F730D2" w:rsidRDefault="00F730D2">
            <w:pPr>
              <w:spacing w:line="192" w:lineRule="auto"/>
              <w:ind w:left="-178" w:right="-1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type="pct" w:w="287"/>
            <w:vAlign w:val="center"/>
          </w:tcPr>
          <w:p w:rsidP="00F730D2" w:rsidR="00F730D2" w:rsidRDefault="00F730D2" w:rsidRPr="009D6BAA">
            <w:pPr>
              <w:spacing w:line="192" w:lineRule="auto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6</w:t>
            </w:r>
          </w:p>
        </w:tc>
        <w:tc>
          <w:tcPr>
            <w:tcW w:type="pct" w:w="431"/>
            <w:vAlign w:val="center"/>
          </w:tcPr>
          <w:p w:rsidP="00F730D2" w:rsidR="00F730D2" w:rsidRDefault="00F730D2" w:rsidRPr="009D6BAA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type="pct" w:w="671"/>
            <w:shd w:color="auto" w:fill="auto" w:val="clear"/>
            <w:vAlign w:val="center"/>
          </w:tcPr>
          <w:p w:rsidP="00F730D2" w:rsidR="00F730D2" w:rsidRDefault="00F730D2" w:rsidRPr="009D6BAA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type="pct" w:w="479"/>
            <w:tcBorders>
              <w:bottom w:color="auto" w:space="0" w:sz="4" w:val="single"/>
            </w:tcBorders>
            <w:shd w:color="auto" w:fill="auto" w:val="clear"/>
            <w:vAlign w:val="center"/>
          </w:tcPr>
          <w:p w:rsidP="00F730D2" w:rsidR="00F730D2" w:rsidRDefault="00F730D2" w:rsidRPr="009D6B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type="pct" w:w="458"/>
            <w:vAlign w:val="center"/>
          </w:tcPr>
          <w:p w:rsidP="00F730D2" w:rsidR="00F730D2" w:rsidRDefault="00F730D2" w:rsidRPr="009D6B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F0EAD" w:rsidRPr="008234D4" w:rsidTr="00DF0EAD">
        <w:trPr>
          <w:trHeight w:val="57"/>
          <w:jc w:val="center"/>
        </w:trPr>
        <w:tc>
          <w:tcPr>
            <w:tcW w:type="pct" w:w="420"/>
            <w:vMerge w:val="restart"/>
          </w:tcPr>
          <w:p w:rsidP="00F730D2" w:rsidR="00C1353C" w:rsidRDefault="00C1353C" w:rsidRPr="008234D4">
            <w:pPr>
              <w:jc w:val="center"/>
              <w:rPr>
                <w:color w:val="FF0000"/>
                <w:sz w:val="22"/>
                <w:szCs w:val="22"/>
              </w:rPr>
            </w:pPr>
            <w:r w:rsidRPr="00300424">
              <w:rPr>
                <w:sz w:val="22"/>
                <w:szCs w:val="22"/>
              </w:rPr>
              <w:t>1.5.3.1</w:t>
            </w:r>
          </w:p>
        </w:tc>
        <w:tc>
          <w:tcPr>
            <w:tcW w:type="pct" w:w="575"/>
            <w:shd w:color="auto" w:fill="auto" w:val="clear"/>
          </w:tcPr>
          <w:p w:rsidP="00F730D2" w:rsidR="00C1353C" w:rsidRDefault="00C1353C" w:rsidRPr="00BF4C7D">
            <w:pPr>
              <w:jc w:val="center"/>
              <w:rPr>
                <w:sz w:val="22"/>
                <w:szCs w:val="22"/>
              </w:rPr>
            </w:pPr>
            <w:r w:rsidRPr="00BF4C7D">
              <w:rPr>
                <w:sz w:val="22"/>
                <w:szCs w:val="22"/>
              </w:rPr>
              <w:t>Нежилое зд</w:t>
            </w:r>
            <w:r w:rsidRPr="00BF4C7D">
              <w:rPr>
                <w:sz w:val="22"/>
                <w:szCs w:val="22"/>
              </w:rPr>
              <w:t>а</w:t>
            </w:r>
            <w:r w:rsidRPr="00BF4C7D">
              <w:rPr>
                <w:sz w:val="22"/>
                <w:szCs w:val="22"/>
              </w:rPr>
              <w:t>ние</w:t>
            </w:r>
          </w:p>
        </w:tc>
        <w:tc>
          <w:tcPr>
            <w:tcW w:type="pct" w:w="623"/>
            <w:shd w:color="auto" w:fill="auto" w:val="clear"/>
          </w:tcPr>
          <w:p w:rsidP="00DF0EAD" w:rsidR="00DF0EAD" w:rsidRDefault="00F515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</w:t>
            </w:r>
            <w:r w:rsidR="00C1353C" w:rsidRPr="00C50F75">
              <w:rPr>
                <w:sz w:val="22"/>
              </w:rPr>
              <w:t>оргово-производстве</w:t>
            </w:r>
            <w:r w:rsidR="00C1353C" w:rsidRPr="00C50F75">
              <w:rPr>
                <w:sz w:val="22"/>
              </w:rPr>
              <w:t>н</w:t>
            </w:r>
            <w:r w:rsidR="00C1353C" w:rsidRPr="00C50F75">
              <w:rPr>
                <w:sz w:val="22"/>
              </w:rPr>
              <w:t xml:space="preserve">ная база. </w:t>
            </w:r>
          </w:p>
          <w:p w:rsidP="002815A1" w:rsidR="00C1353C" w:rsidRDefault="00C1353C" w:rsidRPr="00C50F75">
            <w:pPr>
              <w:jc w:val="center"/>
              <w:rPr>
                <w:sz w:val="22"/>
              </w:rPr>
            </w:pPr>
            <w:r w:rsidRPr="00C50F75">
              <w:rPr>
                <w:sz w:val="22"/>
              </w:rPr>
              <w:t>Здание №</w:t>
            </w:r>
            <w:r w:rsidR="00BC6213">
              <w:rPr>
                <w:sz w:val="22"/>
              </w:rPr>
              <w:t xml:space="preserve"> </w:t>
            </w:r>
            <w:r w:rsidR="00FA52DA">
              <w:rPr>
                <w:sz w:val="22"/>
              </w:rPr>
              <w:t>2</w:t>
            </w:r>
            <w:r w:rsidR="002815A1">
              <w:rPr>
                <w:sz w:val="22"/>
                <w:vertAlign w:val="superscript"/>
              </w:rPr>
              <w:t>2</w:t>
            </w:r>
            <w:bookmarkStart w:id="8" w:name="_GoBack"/>
            <w:bookmarkEnd w:id="8"/>
          </w:p>
        </w:tc>
        <w:tc>
          <w:tcPr>
            <w:tcW w:type="pct" w:w="575"/>
            <w:shd w:color="auto" w:fill="auto" w:val="clear"/>
          </w:tcPr>
          <w:p w:rsidP="00BC6213" w:rsidR="00A6315C" w:rsidRDefault="00F51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1353C" w:rsidRPr="00C50F75">
              <w:rPr>
                <w:sz w:val="22"/>
                <w:szCs w:val="22"/>
              </w:rPr>
              <w:t>бщая площадь здания, кв. м</w:t>
            </w:r>
            <w:r w:rsidR="001F0B8C" w:rsidRPr="0069505C">
              <w:rPr>
                <w:sz w:val="22"/>
                <w:szCs w:val="22"/>
              </w:rPr>
              <w:t xml:space="preserve">/ </w:t>
            </w:r>
            <w:r w:rsidR="00BC6213">
              <w:rPr>
                <w:sz w:val="22"/>
                <w:szCs w:val="22"/>
              </w:rPr>
              <w:t>п</w:t>
            </w:r>
            <w:r w:rsidR="001F0B8C" w:rsidRPr="0069505C">
              <w:rPr>
                <w:sz w:val="22"/>
                <w:szCs w:val="22"/>
              </w:rPr>
              <w:t xml:space="preserve">лощадь </w:t>
            </w:r>
          </w:p>
          <w:p w:rsidP="00BC6213" w:rsidR="00DF0EAD" w:rsidRDefault="001F0B8C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</w:rPr>
              <w:t xml:space="preserve">застройки, </w:t>
            </w:r>
          </w:p>
          <w:p w:rsidP="00BC6213" w:rsidR="00C1353C" w:rsidRDefault="001F0B8C" w:rsidRPr="00C50F75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</w:rPr>
              <w:t>кв.</w:t>
            </w:r>
            <w:r w:rsidR="00BC6213">
              <w:rPr>
                <w:sz w:val="22"/>
                <w:szCs w:val="22"/>
              </w:rPr>
              <w:t xml:space="preserve"> </w:t>
            </w:r>
            <w:r w:rsidRPr="0069505C">
              <w:rPr>
                <w:sz w:val="22"/>
                <w:szCs w:val="22"/>
              </w:rPr>
              <w:t>м</w:t>
            </w:r>
          </w:p>
        </w:tc>
        <w:tc>
          <w:tcPr>
            <w:tcW w:type="pct" w:w="480"/>
          </w:tcPr>
          <w:p w:rsidP="00F730D2" w:rsidR="00C1353C" w:rsidRDefault="00C50F75">
            <w:pPr>
              <w:jc w:val="center"/>
              <w:rPr>
                <w:sz w:val="22"/>
                <w:szCs w:val="22"/>
              </w:rPr>
            </w:pPr>
            <w:r w:rsidRPr="00C50F75">
              <w:rPr>
                <w:sz w:val="22"/>
                <w:szCs w:val="22"/>
              </w:rPr>
              <w:t>512</w:t>
            </w:r>
            <w:r w:rsidR="00F51590">
              <w:rPr>
                <w:sz w:val="22"/>
                <w:szCs w:val="22"/>
                <w:vertAlign w:val="superscript"/>
              </w:rPr>
              <w:t>3</w:t>
            </w:r>
            <w:r w:rsidR="001F0B8C" w:rsidRPr="001F0B8C">
              <w:rPr>
                <w:sz w:val="22"/>
                <w:szCs w:val="22"/>
              </w:rPr>
              <w:t>/</w:t>
            </w:r>
          </w:p>
          <w:p w:rsidP="00F51590" w:rsidR="001F0B8C" w:rsidRDefault="001F0B8C" w:rsidRPr="00C50F75">
            <w:pPr>
              <w:jc w:val="center"/>
              <w:rPr>
                <w:color w:val="FF0000"/>
                <w:sz w:val="22"/>
                <w:szCs w:val="22"/>
              </w:rPr>
            </w:pPr>
            <w:r w:rsidRPr="00C50F75">
              <w:rPr>
                <w:sz w:val="22"/>
                <w:szCs w:val="22"/>
              </w:rPr>
              <w:t>512</w:t>
            </w:r>
            <w:r w:rsidR="00F5159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type="pct" w:w="287"/>
          </w:tcPr>
          <w:p w:rsidP="00F730D2" w:rsidR="00C1353C" w:rsidRDefault="00C1353C" w:rsidRPr="00C50F75">
            <w:pPr>
              <w:jc w:val="center"/>
              <w:rPr>
                <w:sz w:val="22"/>
                <w:szCs w:val="22"/>
              </w:rPr>
            </w:pPr>
            <w:r w:rsidRPr="00C50F75">
              <w:rPr>
                <w:sz w:val="22"/>
                <w:szCs w:val="22"/>
              </w:rPr>
              <w:t>1</w:t>
            </w:r>
          </w:p>
        </w:tc>
        <w:tc>
          <w:tcPr>
            <w:tcW w:type="pct" w:w="431"/>
          </w:tcPr>
          <w:p w:rsidP="00F730D2" w:rsidR="00C1353C" w:rsidRDefault="00C1353C" w:rsidRPr="00C50F75">
            <w:pPr>
              <w:jc w:val="center"/>
              <w:rPr>
                <w:sz w:val="22"/>
              </w:rPr>
            </w:pPr>
            <w:r w:rsidRPr="00C50F75">
              <w:rPr>
                <w:sz w:val="22"/>
              </w:rPr>
              <w:t>I очередь</w:t>
            </w:r>
          </w:p>
        </w:tc>
        <w:tc>
          <w:tcPr>
            <w:tcW w:type="pct" w:w="671"/>
            <w:shd w:color="auto" w:fill="auto" w:val="clear"/>
          </w:tcPr>
          <w:p w:rsidP="00F730D2" w:rsidR="00C1353C" w:rsidRDefault="00C1353C" w:rsidRPr="00C50F75">
            <w:pPr>
              <w:jc w:val="center"/>
              <w:rPr>
                <w:sz w:val="22"/>
                <w:szCs w:val="22"/>
              </w:rPr>
            </w:pPr>
            <w:proofErr w:type="gramStart"/>
            <w:r w:rsidRPr="00C50F75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type="pct" w:w="479"/>
            <w:vMerge w:val="restart"/>
            <w:tcBorders>
              <w:top w:color="auto" w:space="0" w:sz="4" w:val="single"/>
            </w:tcBorders>
            <w:shd w:color="auto" w:fill="auto" w:val="clear"/>
          </w:tcPr>
          <w:p w:rsidP="00F730D2" w:rsidR="00C1353C" w:rsidRDefault="00C1353C" w:rsidRPr="00C50F7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0F75">
              <w:rPr>
                <w:sz w:val="22"/>
                <w:szCs w:val="22"/>
              </w:rPr>
              <w:t>3</w:t>
            </w:r>
            <w:r w:rsidR="00F730D2">
              <w:rPr>
                <w:sz w:val="22"/>
                <w:szCs w:val="22"/>
              </w:rPr>
              <w:t xml:space="preserve"> </w:t>
            </w:r>
            <w:r w:rsidRPr="00C50F75">
              <w:rPr>
                <w:sz w:val="22"/>
                <w:szCs w:val="22"/>
              </w:rPr>
              <w:t>087</w:t>
            </w:r>
          </w:p>
        </w:tc>
        <w:tc>
          <w:tcPr>
            <w:tcW w:type="pct" w:w="458"/>
            <w:vMerge w:val="restart"/>
            <w:shd w:color="auto" w:fill="auto" w:val="clear"/>
          </w:tcPr>
          <w:p w:rsidP="00F730D2" w:rsidR="00C1353C" w:rsidRDefault="00C1353C" w:rsidRPr="00C50F75">
            <w:pPr>
              <w:jc w:val="center"/>
              <w:rPr>
                <w:sz w:val="22"/>
                <w:szCs w:val="22"/>
              </w:rPr>
            </w:pPr>
            <w:r w:rsidRPr="00C50F75">
              <w:rPr>
                <w:sz w:val="22"/>
                <w:szCs w:val="22"/>
              </w:rPr>
              <w:t>1</w:t>
            </w:r>
            <w:r w:rsidR="00F730D2">
              <w:rPr>
                <w:sz w:val="22"/>
                <w:szCs w:val="22"/>
              </w:rPr>
              <w:t xml:space="preserve"> </w:t>
            </w:r>
            <w:r w:rsidRPr="00C50F75">
              <w:rPr>
                <w:sz w:val="22"/>
                <w:szCs w:val="22"/>
              </w:rPr>
              <w:t>852,2</w:t>
            </w:r>
          </w:p>
        </w:tc>
      </w:tr>
      <w:tr w:rsidR="00DF0EAD" w:rsidRPr="008234D4" w:rsidTr="00DF0EAD">
        <w:trPr>
          <w:trHeight w:val="57"/>
          <w:jc w:val="center"/>
        </w:trPr>
        <w:tc>
          <w:tcPr>
            <w:tcW w:type="pct" w:w="420"/>
            <w:vMerge/>
          </w:tcPr>
          <w:p w:rsidP="00F730D2" w:rsidR="00C50F75" w:rsidRDefault="00C50F75" w:rsidRPr="00300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type="pct" w:w="575"/>
            <w:shd w:color="auto" w:fill="auto" w:val="clear"/>
          </w:tcPr>
          <w:p w:rsidP="00F730D2" w:rsidR="00C50F75" w:rsidRDefault="00C50F75" w:rsidRPr="00BF4C7D">
            <w:pPr>
              <w:jc w:val="center"/>
              <w:rPr>
                <w:sz w:val="22"/>
                <w:szCs w:val="22"/>
              </w:rPr>
            </w:pPr>
            <w:r w:rsidRPr="00BF4C7D">
              <w:rPr>
                <w:sz w:val="22"/>
                <w:szCs w:val="22"/>
              </w:rPr>
              <w:t>Нежилое зд</w:t>
            </w:r>
            <w:r w:rsidRPr="00BF4C7D">
              <w:rPr>
                <w:sz w:val="22"/>
                <w:szCs w:val="22"/>
              </w:rPr>
              <w:t>а</w:t>
            </w:r>
            <w:r w:rsidRPr="00BF4C7D">
              <w:rPr>
                <w:sz w:val="22"/>
                <w:szCs w:val="22"/>
              </w:rPr>
              <w:t>ние</w:t>
            </w:r>
          </w:p>
        </w:tc>
        <w:tc>
          <w:tcPr>
            <w:tcW w:type="pct" w:w="623"/>
            <w:shd w:color="auto" w:fill="auto" w:val="clear"/>
          </w:tcPr>
          <w:p w:rsidP="00F730D2" w:rsidR="00DF0EAD" w:rsidRDefault="00F515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</w:t>
            </w:r>
            <w:r w:rsidR="00C50F75" w:rsidRPr="0069505C">
              <w:rPr>
                <w:sz w:val="22"/>
              </w:rPr>
              <w:t xml:space="preserve">орговое </w:t>
            </w:r>
          </w:p>
          <w:p w:rsidP="00F730D2" w:rsidR="00C50F75" w:rsidRDefault="00C50F75" w:rsidRPr="0069505C">
            <w:pPr>
              <w:jc w:val="center"/>
              <w:rPr>
                <w:sz w:val="22"/>
              </w:rPr>
            </w:pPr>
            <w:r w:rsidRPr="0069505C">
              <w:rPr>
                <w:sz w:val="22"/>
              </w:rPr>
              <w:t xml:space="preserve">здание </w:t>
            </w:r>
            <w:r w:rsidRPr="0069505C">
              <w:rPr>
                <w:sz w:val="22"/>
                <w:vertAlign w:val="superscript"/>
              </w:rPr>
              <w:t>4</w:t>
            </w:r>
          </w:p>
        </w:tc>
        <w:tc>
          <w:tcPr>
            <w:tcW w:type="pct" w:w="575"/>
            <w:shd w:color="auto" w:fill="auto" w:val="clear"/>
          </w:tcPr>
          <w:p w:rsidP="00DF0EAD" w:rsidR="00A6315C" w:rsidRDefault="00F51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50F75" w:rsidRPr="0069505C">
              <w:rPr>
                <w:sz w:val="22"/>
                <w:szCs w:val="22"/>
              </w:rPr>
              <w:t xml:space="preserve">бщая </w:t>
            </w:r>
            <w:r w:rsidR="00BC6213">
              <w:rPr>
                <w:sz w:val="22"/>
                <w:szCs w:val="22"/>
              </w:rPr>
              <w:t>площадь здания, кв. м</w:t>
            </w:r>
            <w:r w:rsidR="00C50F75" w:rsidRPr="0069505C">
              <w:rPr>
                <w:sz w:val="22"/>
                <w:szCs w:val="22"/>
              </w:rPr>
              <w:t xml:space="preserve">/ </w:t>
            </w:r>
            <w:r w:rsidR="00DF0EAD">
              <w:rPr>
                <w:sz w:val="22"/>
                <w:szCs w:val="22"/>
              </w:rPr>
              <w:t>п</w:t>
            </w:r>
            <w:r w:rsidR="00C50F75" w:rsidRPr="0069505C">
              <w:rPr>
                <w:sz w:val="22"/>
                <w:szCs w:val="22"/>
              </w:rPr>
              <w:t xml:space="preserve">лощадь </w:t>
            </w:r>
          </w:p>
          <w:p w:rsidP="00DF0EAD" w:rsidR="00DF0EAD" w:rsidRDefault="00C50F75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</w:rPr>
              <w:t>застройки</w:t>
            </w:r>
            <w:r w:rsidR="0069505C" w:rsidRPr="0069505C">
              <w:rPr>
                <w:sz w:val="22"/>
                <w:szCs w:val="22"/>
              </w:rPr>
              <w:t xml:space="preserve">, </w:t>
            </w:r>
          </w:p>
          <w:p w:rsidP="00DF0EAD" w:rsidR="00C50F75" w:rsidRDefault="0069505C">
            <w:pPr>
              <w:jc w:val="center"/>
              <w:rPr>
                <w:sz w:val="6"/>
                <w:szCs w:val="6"/>
              </w:rPr>
            </w:pPr>
            <w:r w:rsidRPr="0069505C">
              <w:rPr>
                <w:sz w:val="22"/>
                <w:szCs w:val="22"/>
              </w:rPr>
              <w:t>кв.</w:t>
            </w:r>
            <w:r w:rsidR="00DF0EAD">
              <w:rPr>
                <w:sz w:val="22"/>
                <w:szCs w:val="22"/>
              </w:rPr>
              <w:t xml:space="preserve"> </w:t>
            </w:r>
            <w:r w:rsidRPr="0069505C">
              <w:rPr>
                <w:sz w:val="22"/>
                <w:szCs w:val="22"/>
              </w:rPr>
              <w:t>м</w:t>
            </w:r>
          </w:p>
          <w:p w:rsidP="00DF0EAD" w:rsidR="00F51590" w:rsidRDefault="00F51590" w:rsidRPr="00F5159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type="pct" w:w="480"/>
          </w:tcPr>
          <w:p w:rsidP="00F730D2" w:rsidR="00C50F75" w:rsidRDefault="00C50F75" w:rsidRPr="009756F5">
            <w:pPr>
              <w:jc w:val="center"/>
              <w:rPr>
                <w:sz w:val="22"/>
                <w:szCs w:val="22"/>
              </w:rPr>
            </w:pPr>
            <w:r w:rsidRPr="009756F5">
              <w:rPr>
                <w:sz w:val="22"/>
                <w:szCs w:val="22"/>
              </w:rPr>
              <w:t>772,8</w:t>
            </w:r>
            <w:r w:rsidR="00F51590">
              <w:rPr>
                <w:sz w:val="22"/>
                <w:szCs w:val="22"/>
                <w:vertAlign w:val="superscript"/>
              </w:rPr>
              <w:t>5</w:t>
            </w:r>
            <w:r w:rsidR="0069505C" w:rsidRPr="009756F5">
              <w:rPr>
                <w:sz w:val="22"/>
                <w:szCs w:val="22"/>
              </w:rPr>
              <w:t>/</w:t>
            </w:r>
          </w:p>
          <w:p w:rsidP="00F51590" w:rsidR="0069505C" w:rsidRDefault="0069505C" w:rsidRPr="009756F5">
            <w:pPr>
              <w:jc w:val="center"/>
              <w:rPr>
                <w:color w:val="FF0000"/>
                <w:sz w:val="22"/>
                <w:szCs w:val="22"/>
              </w:rPr>
            </w:pPr>
            <w:r w:rsidRPr="009756F5">
              <w:rPr>
                <w:sz w:val="22"/>
                <w:szCs w:val="22"/>
              </w:rPr>
              <w:t>398,6</w:t>
            </w:r>
            <w:r w:rsidR="00F51590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type="pct" w:w="287"/>
          </w:tcPr>
          <w:p w:rsidP="00F730D2" w:rsidR="00C50F75" w:rsidRDefault="00C50F75" w:rsidRPr="0069505C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</w:rPr>
              <w:t>2</w:t>
            </w:r>
          </w:p>
        </w:tc>
        <w:tc>
          <w:tcPr>
            <w:tcW w:type="pct" w:w="431"/>
          </w:tcPr>
          <w:p w:rsidP="00F730D2" w:rsidR="00C50F75" w:rsidRDefault="00C50F75" w:rsidRPr="0069505C">
            <w:pPr>
              <w:jc w:val="center"/>
              <w:rPr>
                <w:sz w:val="22"/>
              </w:rPr>
            </w:pPr>
            <w:r w:rsidRPr="0069505C">
              <w:rPr>
                <w:sz w:val="22"/>
              </w:rPr>
              <w:t>I очередь</w:t>
            </w:r>
          </w:p>
        </w:tc>
        <w:tc>
          <w:tcPr>
            <w:tcW w:type="pct" w:w="671"/>
            <w:shd w:color="auto" w:fill="auto" w:val="clear"/>
          </w:tcPr>
          <w:p w:rsidP="00F730D2" w:rsidR="00C50F75" w:rsidRDefault="00C50F75" w:rsidRPr="0069505C">
            <w:pPr>
              <w:jc w:val="center"/>
              <w:rPr>
                <w:sz w:val="22"/>
                <w:szCs w:val="22"/>
              </w:rPr>
            </w:pPr>
            <w:proofErr w:type="gramStart"/>
            <w:r w:rsidRPr="0069505C">
              <w:rPr>
                <w:sz w:val="22"/>
                <w:szCs w:val="22"/>
              </w:rPr>
              <w:t>П</w:t>
            </w:r>
            <w:proofErr w:type="gramEnd"/>
            <w:r w:rsidRPr="0069505C">
              <w:rPr>
                <w:sz w:val="22"/>
                <w:szCs w:val="22"/>
              </w:rPr>
              <w:t>, С</w:t>
            </w:r>
          </w:p>
        </w:tc>
        <w:tc>
          <w:tcPr>
            <w:tcW w:type="pct" w:w="479"/>
            <w:vMerge/>
            <w:shd w:color="auto" w:fill="auto" w:val="clear"/>
          </w:tcPr>
          <w:p w:rsidP="00F730D2" w:rsidR="00C50F75" w:rsidRDefault="00C50F75" w:rsidRPr="001F416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type="pct" w:w="458"/>
            <w:vMerge/>
            <w:shd w:color="auto" w:fill="auto" w:val="clear"/>
          </w:tcPr>
          <w:p w:rsidP="00F730D2" w:rsidR="00C50F75" w:rsidRDefault="00C50F75" w:rsidRPr="001F416F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F0EAD" w:rsidRPr="008234D4" w:rsidTr="00DF0EAD">
        <w:trPr>
          <w:trHeight w:val="57"/>
          <w:jc w:val="center"/>
        </w:trPr>
        <w:tc>
          <w:tcPr>
            <w:tcW w:type="pct" w:w="420"/>
            <w:vMerge/>
          </w:tcPr>
          <w:p w:rsidP="00F730D2" w:rsidR="00C50F75" w:rsidRDefault="00C50F75" w:rsidRPr="00300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type="pct" w:w="575"/>
            <w:shd w:color="auto" w:fill="auto" w:val="clear"/>
          </w:tcPr>
          <w:p w:rsidP="00F730D2" w:rsidR="00C50F75" w:rsidRDefault="00C50F75" w:rsidRPr="00BF4C7D">
            <w:pPr>
              <w:jc w:val="center"/>
              <w:rPr>
                <w:sz w:val="22"/>
                <w:szCs w:val="22"/>
              </w:rPr>
            </w:pPr>
            <w:r w:rsidRPr="00BF4C7D">
              <w:rPr>
                <w:sz w:val="22"/>
                <w:szCs w:val="22"/>
              </w:rPr>
              <w:t>Нежилое зд</w:t>
            </w:r>
            <w:r w:rsidRPr="00BF4C7D">
              <w:rPr>
                <w:sz w:val="22"/>
                <w:szCs w:val="22"/>
              </w:rPr>
              <w:t>а</w:t>
            </w:r>
            <w:r w:rsidRPr="00BF4C7D">
              <w:rPr>
                <w:sz w:val="22"/>
                <w:szCs w:val="22"/>
              </w:rPr>
              <w:t>ние</w:t>
            </w:r>
          </w:p>
        </w:tc>
        <w:tc>
          <w:tcPr>
            <w:tcW w:type="pct" w:w="623"/>
            <w:shd w:color="auto" w:fill="auto" w:val="clear"/>
          </w:tcPr>
          <w:p w:rsidP="00F730D2" w:rsidR="00C50F75" w:rsidRDefault="00F51590" w:rsidRPr="006950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</w:t>
            </w:r>
            <w:r w:rsidR="00C50F75" w:rsidRPr="0069505C">
              <w:rPr>
                <w:sz w:val="22"/>
              </w:rPr>
              <w:t>дание (соор</w:t>
            </w:r>
            <w:r w:rsidR="00C50F75" w:rsidRPr="0069505C">
              <w:rPr>
                <w:sz w:val="22"/>
              </w:rPr>
              <w:t>у</w:t>
            </w:r>
            <w:r w:rsidR="00C50F75" w:rsidRPr="0069505C">
              <w:rPr>
                <w:sz w:val="22"/>
              </w:rPr>
              <w:t>жение) склада. Здание №</w:t>
            </w:r>
            <w:r w:rsidR="00DF0EAD">
              <w:rPr>
                <w:sz w:val="22"/>
              </w:rPr>
              <w:t xml:space="preserve"> </w:t>
            </w:r>
            <w:r w:rsidR="00C50F75" w:rsidRPr="0069505C">
              <w:rPr>
                <w:sz w:val="22"/>
              </w:rPr>
              <w:t>1</w:t>
            </w:r>
          </w:p>
        </w:tc>
        <w:tc>
          <w:tcPr>
            <w:tcW w:type="pct" w:w="575"/>
            <w:shd w:color="auto" w:fill="auto" w:val="clear"/>
          </w:tcPr>
          <w:p w:rsidP="00DF0EAD" w:rsidR="00F51590" w:rsidRDefault="00F51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50F75" w:rsidRPr="0069505C">
              <w:rPr>
                <w:sz w:val="22"/>
                <w:szCs w:val="22"/>
              </w:rPr>
              <w:t>бщая площадь здания, кв. м</w:t>
            </w:r>
            <w:r w:rsidR="001F0B8C" w:rsidRPr="0069505C">
              <w:rPr>
                <w:sz w:val="22"/>
                <w:szCs w:val="22"/>
              </w:rPr>
              <w:t xml:space="preserve">/ </w:t>
            </w:r>
            <w:r w:rsidR="00DF0EAD">
              <w:rPr>
                <w:sz w:val="22"/>
                <w:szCs w:val="22"/>
              </w:rPr>
              <w:t>п</w:t>
            </w:r>
            <w:r w:rsidR="001F0B8C" w:rsidRPr="0069505C">
              <w:rPr>
                <w:sz w:val="22"/>
                <w:szCs w:val="22"/>
              </w:rPr>
              <w:t xml:space="preserve">лощадь </w:t>
            </w:r>
          </w:p>
          <w:p w:rsidP="00DF0EAD" w:rsidR="00DF0EAD" w:rsidRDefault="001F0B8C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</w:rPr>
              <w:t xml:space="preserve">застройки, </w:t>
            </w:r>
          </w:p>
          <w:p w:rsidP="00DF0EAD" w:rsidR="00C50F75" w:rsidRDefault="001F0B8C" w:rsidRPr="0069505C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</w:rPr>
              <w:t>кв.</w:t>
            </w:r>
            <w:r w:rsidR="00DF0EAD">
              <w:rPr>
                <w:sz w:val="22"/>
                <w:szCs w:val="22"/>
              </w:rPr>
              <w:t xml:space="preserve"> </w:t>
            </w:r>
            <w:r w:rsidRPr="0069505C">
              <w:rPr>
                <w:sz w:val="22"/>
                <w:szCs w:val="22"/>
              </w:rPr>
              <w:t>м</w:t>
            </w:r>
          </w:p>
        </w:tc>
        <w:tc>
          <w:tcPr>
            <w:tcW w:type="pct" w:w="480"/>
          </w:tcPr>
          <w:p w:rsidP="00F730D2" w:rsidR="001F0B8C" w:rsidRDefault="00C50F75">
            <w:pPr>
              <w:jc w:val="center"/>
              <w:rPr>
                <w:sz w:val="22"/>
                <w:szCs w:val="22"/>
              </w:rPr>
            </w:pPr>
            <w:r w:rsidRPr="009756F5">
              <w:rPr>
                <w:sz w:val="22"/>
                <w:szCs w:val="22"/>
              </w:rPr>
              <w:t>115</w:t>
            </w:r>
            <w:r w:rsidR="00F51590">
              <w:rPr>
                <w:sz w:val="22"/>
                <w:szCs w:val="22"/>
                <w:vertAlign w:val="superscript"/>
              </w:rPr>
              <w:t>5</w:t>
            </w:r>
            <w:r w:rsidR="001F0B8C" w:rsidRPr="001F0B8C">
              <w:rPr>
                <w:sz w:val="22"/>
                <w:szCs w:val="22"/>
              </w:rPr>
              <w:t>/</w:t>
            </w:r>
          </w:p>
          <w:p w:rsidP="00F51590" w:rsidR="00C50F75" w:rsidRDefault="001F0B8C" w:rsidRPr="009756F5">
            <w:pPr>
              <w:jc w:val="center"/>
              <w:rPr>
                <w:color w:val="FF0000"/>
                <w:sz w:val="22"/>
                <w:szCs w:val="22"/>
              </w:rPr>
            </w:pPr>
            <w:r w:rsidRPr="009756F5">
              <w:rPr>
                <w:sz w:val="22"/>
                <w:szCs w:val="22"/>
              </w:rPr>
              <w:t>115</w:t>
            </w:r>
            <w:r w:rsidR="00F51590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type="pct" w:w="287"/>
          </w:tcPr>
          <w:p w:rsidP="00F730D2" w:rsidR="00C50F75" w:rsidRDefault="00C50F75" w:rsidRPr="0069505C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</w:rPr>
              <w:t>1</w:t>
            </w:r>
          </w:p>
        </w:tc>
        <w:tc>
          <w:tcPr>
            <w:tcW w:type="pct" w:w="431"/>
          </w:tcPr>
          <w:p w:rsidP="00F730D2" w:rsidR="00C50F75" w:rsidRDefault="00C50F75" w:rsidRPr="0069505C">
            <w:pPr>
              <w:jc w:val="center"/>
              <w:rPr>
                <w:sz w:val="22"/>
              </w:rPr>
            </w:pPr>
            <w:r w:rsidRPr="0069505C">
              <w:rPr>
                <w:sz w:val="22"/>
              </w:rPr>
              <w:t>II очередь</w:t>
            </w:r>
          </w:p>
        </w:tc>
        <w:tc>
          <w:tcPr>
            <w:tcW w:type="pct" w:w="671"/>
            <w:shd w:color="auto" w:fill="auto" w:val="clear"/>
          </w:tcPr>
          <w:p w:rsidP="00F730D2" w:rsidR="00C50F75" w:rsidRDefault="00C50F75" w:rsidRPr="0069505C">
            <w:pPr>
              <w:jc w:val="center"/>
              <w:rPr>
                <w:sz w:val="22"/>
                <w:szCs w:val="22"/>
              </w:rPr>
            </w:pPr>
            <w:proofErr w:type="gramStart"/>
            <w:r w:rsidRPr="0069505C">
              <w:rPr>
                <w:sz w:val="22"/>
                <w:szCs w:val="22"/>
              </w:rPr>
              <w:t>П</w:t>
            </w:r>
            <w:proofErr w:type="gramEnd"/>
            <w:r w:rsidRPr="0069505C">
              <w:rPr>
                <w:sz w:val="22"/>
                <w:szCs w:val="22"/>
              </w:rPr>
              <w:t>, С</w:t>
            </w:r>
          </w:p>
        </w:tc>
        <w:tc>
          <w:tcPr>
            <w:tcW w:type="pct" w:w="479"/>
            <w:vMerge/>
            <w:shd w:color="auto" w:fill="auto" w:val="clear"/>
          </w:tcPr>
          <w:p w:rsidP="00F730D2" w:rsidR="00C50F75" w:rsidRDefault="00C50F75" w:rsidRPr="001F416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type="pct" w:w="458"/>
            <w:vMerge/>
            <w:shd w:color="auto" w:fill="auto" w:val="clear"/>
          </w:tcPr>
          <w:p w:rsidP="00F730D2" w:rsidR="00C50F75" w:rsidRDefault="00C50F75" w:rsidRPr="001F416F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F0EAD" w:rsidRPr="008234D4" w:rsidTr="00DF0EAD">
        <w:trPr>
          <w:trHeight w:val="57"/>
          <w:jc w:val="center"/>
        </w:trPr>
        <w:tc>
          <w:tcPr>
            <w:tcW w:type="pct" w:w="420"/>
            <w:vMerge w:val="restart"/>
          </w:tcPr>
          <w:p w:rsidP="00F730D2" w:rsidR="00DA33C7" w:rsidRDefault="00DA33C7" w:rsidRPr="008234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1.5.3.2</w:t>
            </w:r>
          </w:p>
        </w:tc>
        <w:tc>
          <w:tcPr>
            <w:tcW w:type="pct" w:w="575"/>
            <w:shd w:color="auto" w:fill="auto" w:val="clear"/>
          </w:tcPr>
          <w:p w:rsidP="00F730D2" w:rsidR="00DA33C7" w:rsidRDefault="00DA33C7" w:rsidRPr="0005670D">
            <w:pPr>
              <w:jc w:val="center"/>
              <w:rPr>
                <w:sz w:val="22"/>
              </w:rPr>
            </w:pPr>
            <w:r w:rsidRPr="0005670D">
              <w:rPr>
                <w:sz w:val="22"/>
              </w:rPr>
              <w:t>Нежилое зд</w:t>
            </w:r>
            <w:r w:rsidRPr="0005670D">
              <w:rPr>
                <w:sz w:val="22"/>
              </w:rPr>
              <w:t>а</w:t>
            </w:r>
            <w:r w:rsidRPr="0005670D">
              <w:rPr>
                <w:sz w:val="22"/>
              </w:rPr>
              <w:t>ние</w:t>
            </w:r>
          </w:p>
        </w:tc>
        <w:tc>
          <w:tcPr>
            <w:tcW w:type="pct" w:w="623"/>
            <w:shd w:color="auto" w:fill="auto" w:val="clear"/>
          </w:tcPr>
          <w:p w:rsidP="00F730D2" w:rsidR="00DA33C7" w:rsidRDefault="00F51590" w:rsidRPr="006950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</w:t>
            </w:r>
            <w:r w:rsidR="00DA33C7" w:rsidRPr="0069505C">
              <w:rPr>
                <w:sz w:val="22"/>
              </w:rPr>
              <w:t>дание (соор</w:t>
            </w:r>
            <w:r w:rsidR="00DA33C7" w:rsidRPr="0069505C">
              <w:rPr>
                <w:sz w:val="22"/>
              </w:rPr>
              <w:t>у</w:t>
            </w:r>
            <w:r w:rsidR="00DA33C7" w:rsidRPr="0069505C">
              <w:rPr>
                <w:sz w:val="22"/>
              </w:rPr>
              <w:t>жение) склада. Здание №</w:t>
            </w:r>
            <w:r w:rsidR="00DF0EAD">
              <w:rPr>
                <w:sz w:val="22"/>
              </w:rPr>
              <w:t xml:space="preserve"> </w:t>
            </w:r>
            <w:r w:rsidR="00DA33C7" w:rsidRPr="0069505C">
              <w:rPr>
                <w:sz w:val="22"/>
              </w:rPr>
              <w:t>4</w:t>
            </w:r>
          </w:p>
        </w:tc>
        <w:tc>
          <w:tcPr>
            <w:tcW w:type="pct" w:w="575"/>
            <w:shd w:color="auto" w:fill="auto" w:val="clear"/>
          </w:tcPr>
          <w:p w:rsidP="00F730D2" w:rsidR="00DA33C7" w:rsidRDefault="00F51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A33C7" w:rsidRPr="0069505C">
              <w:rPr>
                <w:sz w:val="22"/>
                <w:szCs w:val="22"/>
              </w:rPr>
              <w:t>бщая площадь здания, кв.</w:t>
            </w:r>
            <w:r>
              <w:rPr>
                <w:sz w:val="22"/>
                <w:szCs w:val="22"/>
              </w:rPr>
              <w:t xml:space="preserve"> </w:t>
            </w:r>
            <w:r w:rsidR="00DA33C7" w:rsidRPr="0069505C">
              <w:rPr>
                <w:sz w:val="22"/>
                <w:szCs w:val="22"/>
              </w:rPr>
              <w:t>м</w:t>
            </w:r>
            <w:r w:rsidR="001F0B8C">
              <w:rPr>
                <w:sz w:val="22"/>
                <w:szCs w:val="22"/>
              </w:rPr>
              <w:t>/</w:t>
            </w:r>
          </w:p>
          <w:p w:rsidP="00F730D2" w:rsidR="00F51590" w:rsidRDefault="00DF0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F0B8C" w:rsidRPr="0069505C">
              <w:rPr>
                <w:sz w:val="22"/>
                <w:szCs w:val="22"/>
              </w:rPr>
              <w:t xml:space="preserve">лощадь </w:t>
            </w:r>
          </w:p>
          <w:p w:rsidP="00F730D2" w:rsidR="00F51590" w:rsidRDefault="001F0B8C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</w:rPr>
              <w:t xml:space="preserve">застройки, </w:t>
            </w:r>
          </w:p>
          <w:p w:rsidP="00F730D2" w:rsidR="001F0B8C" w:rsidRDefault="001F0B8C" w:rsidRPr="0069505C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</w:rPr>
              <w:t>кв.</w:t>
            </w:r>
            <w:r w:rsidR="00DF0EAD">
              <w:rPr>
                <w:sz w:val="22"/>
                <w:szCs w:val="22"/>
              </w:rPr>
              <w:t xml:space="preserve"> </w:t>
            </w:r>
            <w:r w:rsidRPr="0069505C">
              <w:rPr>
                <w:sz w:val="22"/>
                <w:szCs w:val="22"/>
              </w:rPr>
              <w:t>м</w:t>
            </w:r>
          </w:p>
        </w:tc>
        <w:tc>
          <w:tcPr>
            <w:tcW w:type="pct" w:w="480"/>
          </w:tcPr>
          <w:p w:rsidP="00F730D2" w:rsidR="001F0B8C" w:rsidRDefault="00DA33C7">
            <w:pPr>
              <w:jc w:val="center"/>
              <w:rPr>
                <w:sz w:val="22"/>
                <w:szCs w:val="22"/>
              </w:rPr>
            </w:pPr>
            <w:r w:rsidRPr="009756F5">
              <w:rPr>
                <w:sz w:val="22"/>
                <w:szCs w:val="22"/>
              </w:rPr>
              <w:t>720</w:t>
            </w:r>
            <w:r w:rsidR="00F51590">
              <w:rPr>
                <w:sz w:val="22"/>
                <w:szCs w:val="22"/>
                <w:vertAlign w:val="superscript"/>
              </w:rPr>
              <w:t>5</w:t>
            </w:r>
            <w:r w:rsidR="001F0B8C" w:rsidRPr="001F0B8C">
              <w:rPr>
                <w:sz w:val="22"/>
                <w:szCs w:val="22"/>
              </w:rPr>
              <w:t>/</w:t>
            </w:r>
          </w:p>
          <w:p w:rsidP="00F51590" w:rsidR="00DA33C7" w:rsidRDefault="001F0B8C" w:rsidRPr="009756F5">
            <w:pPr>
              <w:jc w:val="center"/>
              <w:rPr>
                <w:sz w:val="22"/>
                <w:szCs w:val="22"/>
              </w:rPr>
            </w:pPr>
            <w:r w:rsidRPr="009756F5">
              <w:rPr>
                <w:sz w:val="22"/>
                <w:szCs w:val="22"/>
              </w:rPr>
              <w:t>720</w:t>
            </w:r>
            <w:r w:rsidR="00F51590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type="pct" w:w="287"/>
          </w:tcPr>
          <w:p w:rsidP="00F730D2" w:rsidR="00DA33C7" w:rsidRDefault="00DA33C7" w:rsidRPr="0069505C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</w:rPr>
              <w:t>1</w:t>
            </w:r>
          </w:p>
        </w:tc>
        <w:tc>
          <w:tcPr>
            <w:tcW w:type="pct" w:w="431"/>
          </w:tcPr>
          <w:p w:rsidP="00F730D2" w:rsidR="00DA33C7" w:rsidRDefault="00DA33C7" w:rsidRPr="0069505C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  <w:lang w:val="en-US"/>
              </w:rPr>
              <w:t>II</w:t>
            </w:r>
            <w:r w:rsidRPr="0069505C">
              <w:rPr>
                <w:sz w:val="22"/>
                <w:szCs w:val="22"/>
              </w:rPr>
              <w:t xml:space="preserve"> очередь</w:t>
            </w:r>
          </w:p>
        </w:tc>
        <w:tc>
          <w:tcPr>
            <w:tcW w:type="pct" w:w="671"/>
            <w:shd w:color="auto" w:fill="auto" w:val="clear"/>
          </w:tcPr>
          <w:p w:rsidP="00F730D2" w:rsidR="00DA33C7" w:rsidRDefault="00DA33C7" w:rsidRPr="0069505C">
            <w:pPr>
              <w:jc w:val="center"/>
              <w:rPr>
                <w:color w:val="FF0000"/>
                <w:sz w:val="22"/>
                <w:szCs w:val="22"/>
              </w:rPr>
            </w:pPr>
            <w:proofErr w:type="gramStart"/>
            <w:r w:rsidRPr="0069505C">
              <w:rPr>
                <w:sz w:val="22"/>
                <w:szCs w:val="22"/>
              </w:rPr>
              <w:t>П</w:t>
            </w:r>
            <w:proofErr w:type="gramEnd"/>
            <w:r w:rsidRPr="0069505C">
              <w:rPr>
                <w:sz w:val="22"/>
                <w:szCs w:val="22"/>
              </w:rPr>
              <w:t>, С</w:t>
            </w:r>
          </w:p>
        </w:tc>
        <w:tc>
          <w:tcPr>
            <w:tcW w:type="pct" w:w="479"/>
            <w:vMerge w:val="restart"/>
            <w:shd w:color="auto" w:fill="auto" w:val="clear"/>
          </w:tcPr>
          <w:p w:rsidP="00F730D2" w:rsidR="00DA33C7" w:rsidRDefault="00DA33C7" w:rsidRPr="00DA33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3BA1">
              <w:rPr>
                <w:sz w:val="22"/>
                <w:szCs w:val="22"/>
              </w:rPr>
              <w:t>14</w:t>
            </w:r>
            <w:r w:rsidR="00F730D2">
              <w:rPr>
                <w:sz w:val="22"/>
                <w:szCs w:val="22"/>
              </w:rPr>
              <w:t xml:space="preserve"> </w:t>
            </w:r>
            <w:r w:rsidRPr="001E3BA1">
              <w:rPr>
                <w:sz w:val="22"/>
                <w:szCs w:val="22"/>
              </w:rPr>
              <w:t>72</w:t>
            </w:r>
            <w:r w:rsidR="00926D35">
              <w:rPr>
                <w:sz w:val="22"/>
                <w:szCs w:val="22"/>
              </w:rPr>
              <w:t>5</w:t>
            </w:r>
          </w:p>
        </w:tc>
        <w:tc>
          <w:tcPr>
            <w:tcW w:type="pct" w:w="458"/>
            <w:vMerge w:val="restart"/>
            <w:shd w:color="auto" w:fill="auto" w:val="clear"/>
          </w:tcPr>
          <w:p w:rsidP="00F730D2" w:rsidR="00DA33C7" w:rsidRDefault="00DA33C7" w:rsidRPr="00DA33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3BA1">
              <w:rPr>
                <w:sz w:val="22"/>
                <w:szCs w:val="22"/>
              </w:rPr>
              <w:t>8</w:t>
            </w:r>
            <w:r w:rsidR="00F730D2">
              <w:rPr>
                <w:sz w:val="22"/>
                <w:szCs w:val="22"/>
              </w:rPr>
              <w:t xml:space="preserve"> </w:t>
            </w:r>
            <w:r w:rsidRPr="001E3BA1">
              <w:rPr>
                <w:sz w:val="22"/>
                <w:szCs w:val="22"/>
              </w:rPr>
              <w:t>835</w:t>
            </w:r>
          </w:p>
        </w:tc>
      </w:tr>
      <w:tr w:rsidR="00DF0EAD" w:rsidRPr="008234D4" w:rsidTr="00DF0EAD">
        <w:trPr>
          <w:trHeight w:val="57"/>
          <w:jc w:val="center"/>
        </w:trPr>
        <w:tc>
          <w:tcPr>
            <w:tcW w:type="pct" w:w="420"/>
            <w:vMerge/>
          </w:tcPr>
          <w:p w:rsidP="00F730D2" w:rsidR="00DA33C7" w:rsidRDefault="00DA33C7" w:rsidRPr="008234D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type="pct" w:w="575"/>
            <w:shd w:color="auto" w:fill="auto" w:val="clear"/>
          </w:tcPr>
          <w:p w:rsidP="00F730D2" w:rsidR="00DA33C7" w:rsidRDefault="00DA33C7" w:rsidRPr="008234D4">
            <w:pPr>
              <w:jc w:val="center"/>
              <w:rPr>
                <w:color w:val="FF0000"/>
                <w:sz w:val="22"/>
                <w:szCs w:val="22"/>
              </w:rPr>
            </w:pPr>
            <w:r w:rsidRPr="0005670D">
              <w:rPr>
                <w:sz w:val="22"/>
              </w:rPr>
              <w:t>Нежилое зд</w:t>
            </w:r>
            <w:r w:rsidRPr="0005670D">
              <w:rPr>
                <w:sz w:val="22"/>
              </w:rPr>
              <w:t>а</w:t>
            </w:r>
            <w:r w:rsidRPr="0005670D">
              <w:rPr>
                <w:sz w:val="22"/>
              </w:rPr>
              <w:t>ние</w:t>
            </w:r>
          </w:p>
        </w:tc>
        <w:tc>
          <w:tcPr>
            <w:tcW w:type="pct" w:w="623"/>
            <w:shd w:color="auto" w:fill="auto" w:val="clear"/>
          </w:tcPr>
          <w:p w:rsidP="00F730D2" w:rsidR="00DF0EAD" w:rsidRDefault="00F515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DA33C7" w:rsidRPr="00274AC0">
              <w:rPr>
                <w:sz w:val="22"/>
              </w:rPr>
              <w:t xml:space="preserve">ежилое </w:t>
            </w:r>
          </w:p>
          <w:p w:rsidP="00F51590" w:rsidR="00DA33C7" w:rsidRDefault="00F51590" w:rsidRPr="00274A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здание</w:t>
            </w:r>
            <w:proofErr w:type="gramStart"/>
            <w:r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type="pct" w:w="575"/>
            <w:shd w:color="auto" w:fill="auto" w:val="clear"/>
          </w:tcPr>
          <w:p w:rsidP="00DF0EAD" w:rsidR="00F51590" w:rsidRDefault="00F51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A33C7" w:rsidRPr="00274AC0">
              <w:rPr>
                <w:sz w:val="22"/>
                <w:szCs w:val="22"/>
              </w:rPr>
              <w:t>бщая площадь здания, кв. м</w:t>
            </w:r>
            <w:r w:rsidR="001F0B8C" w:rsidRPr="0069505C">
              <w:rPr>
                <w:sz w:val="22"/>
                <w:szCs w:val="22"/>
              </w:rPr>
              <w:t xml:space="preserve">/ </w:t>
            </w:r>
            <w:r w:rsidR="00DF0EAD">
              <w:rPr>
                <w:sz w:val="22"/>
                <w:szCs w:val="22"/>
              </w:rPr>
              <w:t>п</w:t>
            </w:r>
            <w:r w:rsidR="001F0B8C" w:rsidRPr="0069505C">
              <w:rPr>
                <w:sz w:val="22"/>
                <w:szCs w:val="22"/>
              </w:rPr>
              <w:t xml:space="preserve">лощадь </w:t>
            </w:r>
          </w:p>
          <w:p w:rsidP="00DF0EAD" w:rsidR="00DF0EAD" w:rsidRDefault="001F0B8C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</w:rPr>
              <w:t xml:space="preserve">застройки, </w:t>
            </w:r>
          </w:p>
          <w:p w:rsidP="00DF0EAD" w:rsidR="00DA33C7" w:rsidRDefault="001F0B8C" w:rsidRPr="00274AC0">
            <w:pPr>
              <w:jc w:val="center"/>
              <w:rPr>
                <w:rFonts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 w:rsidRPr="0069505C">
              <w:rPr>
                <w:sz w:val="22"/>
                <w:szCs w:val="22"/>
              </w:rPr>
              <w:t>кв.</w:t>
            </w:r>
            <w:r w:rsidR="00DF0EAD">
              <w:rPr>
                <w:sz w:val="22"/>
                <w:szCs w:val="22"/>
              </w:rPr>
              <w:t xml:space="preserve"> </w:t>
            </w:r>
            <w:r w:rsidRPr="0069505C">
              <w:rPr>
                <w:sz w:val="22"/>
                <w:szCs w:val="22"/>
              </w:rPr>
              <w:t>м</w:t>
            </w:r>
          </w:p>
        </w:tc>
        <w:tc>
          <w:tcPr>
            <w:tcW w:type="pct" w:w="480"/>
          </w:tcPr>
          <w:p w:rsidP="00F51590" w:rsidR="00DA33C7" w:rsidRDefault="00DA33C7" w:rsidRPr="009756F5">
            <w:pPr>
              <w:jc w:val="center"/>
            </w:pPr>
            <w:r w:rsidRPr="009756F5">
              <w:rPr>
                <w:sz w:val="22"/>
              </w:rPr>
              <w:t>653,3</w:t>
            </w:r>
            <w:r w:rsidR="00F51590">
              <w:rPr>
                <w:sz w:val="22"/>
                <w:vertAlign w:val="superscript"/>
              </w:rPr>
              <w:t>3</w:t>
            </w:r>
            <w:r w:rsidR="001F0B8C" w:rsidRPr="001F0B8C">
              <w:rPr>
                <w:sz w:val="22"/>
              </w:rPr>
              <w:t>/</w:t>
            </w:r>
            <w:r w:rsidR="001F0B8C">
              <w:rPr>
                <w:sz w:val="22"/>
              </w:rPr>
              <w:t xml:space="preserve"> </w:t>
            </w:r>
            <w:r w:rsidR="001F0B8C" w:rsidRPr="009756F5">
              <w:rPr>
                <w:sz w:val="22"/>
              </w:rPr>
              <w:t>653,3</w:t>
            </w:r>
            <w:r w:rsidR="00F51590">
              <w:rPr>
                <w:sz w:val="22"/>
                <w:vertAlign w:val="superscript"/>
              </w:rPr>
              <w:t>3</w:t>
            </w:r>
          </w:p>
        </w:tc>
        <w:tc>
          <w:tcPr>
            <w:tcW w:type="pct" w:w="287"/>
          </w:tcPr>
          <w:p w:rsidP="00F730D2" w:rsidR="00DA33C7" w:rsidRDefault="00DA33C7" w:rsidRPr="00274AC0">
            <w:pPr>
              <w:jc w:val="center"/>
            </w:pPr>
            <w:r w:rsidRPr="00274AC0">
              <w:rPr>
                <w:sz w:val="22"/>
              </w:rPr>
              <w:t>1</w:t>
            </w:r>
          </w:p>
        </w:tc>
        <w:tc>
          <w:tcPr>
            <w:tcW w:type="pct" w:w="431"/>
          </w:tcPr>
          <w:p w:rsidP="00F730D2" w:rsidR="00DA33C7" w:rsidRDefault="00DA33C7" w:rsidRPr="00274AC0">
            <w:pPr>
              <w:jc w:val="center"/>
              <w:rPr>
                <w:sz w:val="22"/>
              </w:rPr>
            </w:pPr>
            <w:r w:rsidRPr="00274AC0">
              <w:rPr>
                <w:sz w:val="22"/>
              </w:rPr>
              <w:t>I очередь</w:t>
            </w:r>
          </w:p>
        </w:tc>
        <w:tc>
          <w:tcPr>
            <w:tcW w:type="pct" w:w="671"/>
            <w:shd w:color="auto" w:fill="auto" w:val="clear"/>
          </w:tcPr>
          <w:p w:rsidP="00F730D2" w:rsidR="00DA33C7" w:rsidRDefault="00DA33C7" w:rsidRPr="00274AC0">
            <w:pPr>
              <w:jc w:val="center"/>
              <w:rPr>
                <w:sz w:val="22"/>
              </w:rPr>
            </w:pPr>
            <w:proofErr w:type="gramStart"/>
            <w:r w:rsidRPr="00274AC0">
              <w:rPr>
                <w:sz w:val="22"/>
              </w:rPr>
              <w:t>Р</w:t>
            </w:r>
            <w:proofErr w:type="gramEnd"/>
          </w:p>
        </w:tc>
        <w:tc>
          <w:tcPr>
            <w:tcW w:type="pct" w:w="479"/>
            <w:vMerge/>
            <w:shd w:color="auto" w:fill="auto" w:val="clear"/>
            <w:vAlign w:val="center"/>
          </w:tcPr>
          <w:p w:rsidP="00CC2D54" w:rsidR="00DA33C7" w:rsidRDefault="00DA33C7" w:rsidRPr="00274AC0">
            <w:pPr>
              <w:jc w:val="center"/>
              <w:rPr>
                <w:sz w:val="22"/>
              </w:rPr>
            </w:pPr>
          </w:p>
        </w:tc>
        <w:tc>
          <w:tcPr>
            <w:tcW w:type="pct" w:w="458"/>
            <w:vMerge/>
            <w:shd w:color="auto" w:fill="auto" w:val="clear"/>
            <w:vAlign w:val="center"/>
          </w:tcPr>
          <w:p w:rsidP="00C507BE" w:rsidR="00DA33C7" w:rsidRDefault="00DA33C7" w:rsidRPr="00274AC0">
            <w:pPr>
              <w:jc w:val="center"/>
              <w:rPr>
                <w:sz w:val="22"/>
              </w:rPr>
            </w:pPr>
          </w:p>
        </w:tc>
      </w:tr>
      <w:tr w:rsidR="00DF0EAD" w:rsidRPr="008234D4" w:rsidTr="00DF0EAD">
        <w:trPr>
          <w:trHeight w:val="57"/>
          <w:jc w:val="center"/>
        </w:trPr>
        <w:tc>
          <w:tcPr>
            <w:tcW w:type="pct" w:w="420"/>
            <w:vMerge/>
          </w:tcPr>
          <w:p w:rsidP="00F730D2" w:rsidR="00DA33C7" w:rsidRDefault="00DA33C7" w:rsidRPr="00215F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type="pct" w:w="575"/>
            <w:shd w:color="auto" w:fill="auto" w:val="clear"/>
          </w:tcPr>
          <w:p w:rsidP="00F730D2" w:rsidR="00DA33C7" w:rsidRDefault="00DA33C7" w:rsidRPr="008234D4">
            <w:pPr>
              <w:jc w:val="center"/>
              <w:rPr>
                <w:color w:val="FF0000"/>
                <w:sz w:val="22"/>
                <w:szCs w:val="22"/>
              </w:rPr>
            </w:pPr>
            <w:r w:rsidRPr="0005670D">
              <w:rPr>
                <w:sz w:val="22"/>
              </w:rPr>
              <w:t>Нежилое зд</w:t>
            </w:r>
            <w:r w:rsidRPr="0005670D">
              <w:rPr>
                <w:sz w:val="22"/>
              </w:rPr>
              <w:t>а</w:t>
            </w:r>
            <w:r w:rsidRPr="0005670D">
              <w:rPr>
                <w:sz w:val="22"/>
              </w:rPr>
              <w:t>ние</w:t>
            </w:r>
          </w:p>
        </w:tc>
        <w:tc>
          <w:tcPr>
            <w:tcW w:type="pct" w:w="623"/>
            <w:shd w:color="auto" w:fill="auto" w:val="clear"/>
          </w:tcPr>
          <w:p w:rsidP="00F730D2" w:rsidR="00DF0EAD" w:rsidRDefault="00F515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</w:t>
            </w:r>
            <w:r w:rsidR="00DA33C7" w:rsidRPr="00D156D4">
              <w:rPr>
                <w:sz w:val="22"/>
              </w:rPr>
              <w:t>оргово-производстве</w:t>
            </w:r>
            <w:r w:rsidR="00DA33C7" w:rsidRPr="00D156D4">
              <w:rPr>
                <w:sz w:val="22"/>
              </w:rPr>
              <w:t>н</w:t>
            </w:r>
            <w:r w:rsidR="00DA33C7" w:rsidRPr="00D156D4">
              <w:rPr>
                <w:sz w:val="22"/>
              </w:rPr>
              <w:t xml:space="preserve">ная база. </w:t>
            </w:r>
          </w:p>
          <w:p w:rsidP="00F51590" w:rsidR="00DA33C7" w:rsidRDefault="00DA33C7" w:rsidRPr="00D156D4">
            <w:pPr>
              <w:jc w:val="center"/>
              <w:rPr>
                <w:sz w:val="22"/>
              </w:rPr>
            </w:pPr>
            <w:r w:rsidRPr="00D156D4">
              <w:rPr>
                <w:sz w:val="22"/>
              </w:rPr>
              <w:t>Здание №</w:t>
            </w:r>
            <w:r w:rsidR="00DF0EAD"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 w:rsidR="00F51590">
              <w:rPr>
                <w:sz w:val="22"/>
                <w:vertAlign w:val="superscript"/>
              </w:rPr>
              <w:t>2</w:t>
            </w:r>
          </w:p>
        </w:tc>
        <w:tc>
          <w:tcPr>
            <w:tcW w:type="pct" w:w="575"/>
            <w:shd w:color="auto" w:fill="auto" w:val="clear"/>
          </w:tcPr>
          <w:p w:rsidP="00DF0EAD" w:rsidR="00F51590" w:rsidRDefault="00F51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A33C7" w:rsidRPr="00D156D4">
              <w:rPr>
                <w:sz w:val="22"/>
                <w:szCs w:val="22"/>
              </w:rPr>
              <w:t>бщая площадь здания, кв. м</w:t>
            </w:r>
            <w:r w:rsidR="001F0B8C" w:rsidRPr="0069505C">
              <w:rPr>
                <w:sz w:val="22"/>
                <w:szCs w:val="22"/>
              </w:rPr>
              <w:t xml:space="preserve">/ </w:t>
            </w:r>
            <w:r w:rsidR="00DF0EAD">
              <w:rPr>
                <w:sz w:val="22"/>
                <w:szCs w:val="22"/>
              </w:rPr>
              <w:t>п</w:t>
            </w:r>
            <w:r w:rsidR="001F0B8C" w:rsidRPr="0069505C">
              <w:rPr>
                <w:sz w:val="22"/>
                <w:szCs w:val="22"/>
              </w:rPr>
              <w:t xml:space="preserve">лощадь </w:t>
            </w:r>
          </w:p>
          <w:p w:rsidP="00DF0EAD" w:rsidR="00DF0EAD" w:rsidRDefault="001F0B8C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</w:rPr>
              <w:t xml:space="preserve">застройки, </w:t>
            </w:r>
          </w:p>
          <w:p w:rsidP="00DF0EAD" w:rsidR="00DA33C7" w:rsidRDefault="001F0B8C" w:rsidRPr="00D156D4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</w:rPr>
              <w:t>кв.</w:t>
            </w:r>
            <w:r w:rsidR="00DF0EAD">
              <w:rPr>
                <w:sz w:val="22"/>
                <w:szCs w:val="22"/>
              </w:rPr>
              <w:t xml:space="preserve"> </w:t>
            </w:r>
            <w:r w:rsidRPr="0069505C">
              <w:rPr>
                <w:sz w:val="22"/>
                <w:szCs w:val="22"/>
              </w:rPr>
              <w:t>м</w:t>
            </w:r>
          </w:p>
        </w:tc>
        <w:tc>
          <w:tcPr>
            <w:tcW w:type="pct" w:w="480"/>
          </w:tcPr>
          <w:p w:rsidP="00F51590" w:rsidR="00A6315C" w:rsidRDefault="00DA33C7">
            <w:pPr>
              <w:jc w:val="center"/>
            </w:pPr>
            <w:r w:rsidRPr="00A6315C">
              <w:rPr>
                <w:sz w:val="22"/>
                <w:szCs w:val="22"/>
              </w:rPr>
              <w:t>1</w:t>
            </w:r>
            <w:r w:rsidR="00A6315C" w:rsidRPr="00A6315C">
              <w:rPr>
                <w:sz w:val="22"/>
                <w:szCs w:val="22"/>
              </w:rPr>
              <w:t xml:space="preserve"> </w:t>
            </w:r>
            <w:r w:rsidRPr="00A6315C">
              <w:rPr>
                <w:sz w:val="22"/>
                <w:szCs w:val="22"/>
              </w:rPr>
              <w:t>083,5</w:t>
            </w:r>
            <w:r w:rsidR="00F51590">
              <w:rPr>
                <w:vertAlign w:val="superscript"/>
              </w:rPr>
              <w:t>3</w:t>
            </w:r>
            <w:r w:rsidR="001F0B8C">
              <w:t xml:space="preserve">/ </w:t>
            </w:r>
          </w:p>
          <w:p w:rsidP="00F51590" w:rsidR="00DA33C7" w:rsidRDefault="001F0B8C" w:rsidRPr="009756F5">
            <w:pPr>
              <w:jc w:val="center"/>
            </w:pPr>
            <w:r w:rsidRPr="00A6315C">
              <w:rPr>
                <w:sz w:val="22"/>
                <w:szCs w:val="22"/>
              </w:rPr>
              <w:t>1</w:t>
            </w:r>
            <w:r w:rsidR="00A6315C" w:rsidRPr="00A6315C">
              <w:rPr>
                <w:sz w:val="22"/>
                <w:szCs w:val="22"/>
              </w:rPr>
              <w:t xml:space="preserve"> </w:t>
            </w:r>
            <w:r w:rsidRPr="00A6315C">
              <w:rPr>
                <w:sz w:val="22"/>
                <w:szCs w:val="22"/>
              </w:rPr>
              <w:t>083,5</w:t>
            </w:r>
            <w:r w:rsidR="00F51590">
              <w:rPr>
                <w:vertAlign w:val="superscript"/>
              </w:rPr>
              <w:t>3</w:t>
            </w:r>
          </w:p>
        </w:tc>
        <w:tc>
          <w:tcPr>
            <w:tcW w:type="pct" w:w="287"/>
          </w:tcPr>
          <w:p w:rsidP="00F730D2" w:rsidR="00DA33C7" w:rsidRDefault="00DA33C7" w:rsidRPr="00D156D4">
            <w:pPr>
              <w:jc w:val="center"/>
            </w:pPr>
            <w:r w:rsidRPr="00D156D4">
              <w:t>1</w:t>
            </w:r>
          </w:p>
        </w:tc>
        <w:tc>
          <w:tcPr>
            <w:tcW w:type="pct" w:w="431"/>
          </w:tcPr>
          <w:p w:rsidP="00F730D2" w:rsidR="00DA33C7" w:rsidRDefault="00DA33C7" w:rsidRPr="00D156D4">
            <w:pPr>
              <w:jc w:val="center"/>
              <w:rPr>
                <w:sz w:val="22"/>
              </w:rPr>
            </w:pPr>
            <w:r w:rsidRPr="00D156D4">
              <w:rPr>
                <w:sz w:val="22"/>
              </w:rPr>
              <w:t>I очередь</w:t>
            </w:r>
          </w:p>
        </w:tc>
        <w:tc>
          <w:tcPr>
            <w:tcW w:type="pct" w:w="671"/>
            <w:shd w:color="auto" w:fill="auto" w:val="clear"/>
          </w:tcPr>
          <w:p w:rsidP="00F730D2" w:rsidR="00DA33C7" w:rsidRDefault="00DA33C7" w:rsidRPr="00D156D4">
            <w:pPr>
              <w:jc w:val="center"/>
              <w:rPr>
                <w:sz w:val="22"/>
              </w:rPr>
            </w:pPr>
            <w:proofErr w:type="gramStart"/>
            <w:r w:rsidRPr="00D156D4">
              <w:rPr>
                <w:sz w:val="22"/>
              </w:rPr>
              <w:t>Р</w:t>
            </w:r>
            <w:proofErr w:type="gramEnd"/>
          </w:p>
        </w:tc>
        <w:tc>
          <w:tcPr>
            <w:tcW w:type="pct" w:w="479"/>
            <w:vMerge/>
            <w:shd w:color="auto" w:fill="auto" w:val="clear"/>
          </w:tcPr>
          <w:p w:rsidP="00CC2D54" w:rsidR="00DA33C7" w:rsidRDefault="00DA33C7" w:rsidRPr="008234D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type="pct" w:w="458"/>
            <w:vMerge/>
            <w:shd w:color="auto" w:fill="auto" w:val="clear"/>
          </w:tcPr>
          <w:p w:rsidP="00CC2D54" w:rsidR="00DA33C7" w:rsidRDefault="00DA33C7" w:rsidRPr="008234D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F0EAD" w:rsidRPr="008234D4" w:rsidTr="00DF0EAD">
        <w:trPr>
          <w:trHeight w:val="57"/>
          <w:jc w:val="center"/>
        </w:trPr>
        <w:tc>
          <w:tcPr>
            <w:tcW w:type="pct" w:w="420"/>
            <w:vMerge/>
          </w:tcPr>
          <w:p w:rsidP="00F730D2" w:rsidR="00DA33C7" w:rsidRDefault="00DA33C7" w:rsidRPr="00215F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type="pct" w:w="575"/>
            <w:shd w:color="auto" w:fill="auto" w:val="clear"/>
          </w:tcPr>
          <w:p w:rsidP="00F730D2" w:rsidR="00DA33C7" w:rsidRDefault="00DA33C7" w:rsidRPr="008234D4">
            <w:pPr>
              <w:jc w:val="center"/>
              <w:rPr>
                <w:color w:val="FF0000"/>
                <w:sz w:val="22"/>
                <w:szCs w:val="22"/>
              </w:rPr>
            </w:pPr>
            <w:r w:rsidRPr="0005670D">
              <w:rPr>
                <w:sz w:val="22"/>
              </w:rPr>
              <w:t>Нежилое зд</w:t>
            </w:r>
            <w:r w:rsidRPr="0005670D">
              <w:rPr>
                <w:sz w:val="22"/>
              </w:rPr>
              <w:t>а</w:t>
            </w:r>
            <w:r w:rsidRPr="0005670D">
              <w:rPr>
                <w:sz w:val="22"/>
              </w:rPr>
              <w:t>ние</w:t>
            </w:r>
          </w:p>
        </w:tc>
        <w:tc>
          <w:tcPr>
            <w:tcW w:type="pct" w:w="623"/>
            <w:shd w:color="auto" w:fill="auto" w:val="clear"/>
          </w:tcPr>
          <w:p w:rsidP="00F730D2" w:rsidR="00DA33C7" w:rsidRDefault="00F51590" w:rsidRPr="00216E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</w:t>
            </w:r>
            <w:r w:rsidR="00DA33C7" w:rsidRPr="00216E13">
              <w:rPr>
                <w:sz w:val="22"/>
              </w:rPr>
              <w:t>дание (соор</w:t>
            </w:r>
            <w:r w:rsidR="00DA33C7" w:rsidRPr="00216E13">
              <w:rPr>
                <w:sz w:val="22"/>
              </w:rPr>
              <w:t>у</w:t>
            </w:r>
            <w:r w:rsidR="00DA33C7" w:rsidRPr="00216E13">
              <w:rPr>
                <w:sz w:val="22"/>
              </w:rPr>
              <w:t>жение) склада. Здание №</w:t>
            </w:r>
            <w:r w:rsidR="00DF0EAD">
              <w:rPr>
                <w:sz w:val="22"/>
              </w:rPr>
              <w:t xml:space="preserve"> </w:t>
            </w:r>
            <w:r w:rsidR="00DA33C7" w:rsidRPr="00216E13">
              <w:rPr>
                <w:sz w:val="22"/>
              </w:rPr>
              <w:t>2</w:t>
            </w:r>
          </w:p>
        </w:tc>
        <w:tc>
          <w:tcPr>
            <w:tcW w:type="pct" w:w="575"/>
            <w:shd w:color="auto" w:fill="auto" w:val="clear"/>
          </w:tcPr>
          <w:p w:rsidP="00DF0EAD" w:rsidR="00F51590" w:rsidRDefault="00F51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A33C7" w:rsidRPr="00216E13">
              <w:rPr>
                <w:sz w:val="22"/>
                <w:szCs w:val="22"/>
              </w:rPr>
              <w:t>бщая площадь здания, кв. м</w:t>
            </w:r>
            <w:r w:rsidR="001F0B8C" w:rsidRPr="0069505C">
              <w:rPr>
                <w:sz w:val="22"/>
                <w:szCs w:val="22"/>
              </w:rPr>
              <w:t xml:space="preserve">/ </w:t>
            </w:r>
            <w:r w:rsidR="00DF0EAD">
              <w:rPr>
                <w:sz w:val="22"/>
                <w:szCs w:val="22"/>
              </w:rPr>
              <w:t>п</w:t>
            </w:r>
            <w:r w:rsidR="001F0B8C" w:rsidRPr="0069505C">
              <w:rPr>
                <w:sz w:val="22"/>
                <w:szCs w:val="22"/>
              </w:rPr>
              <w:t xml:space="preserve">лощадь </w:t>
            </w:r>
          </w:p>
          <w:p w:rsidP="00DF0EAD" w:rsidR="00DF0EAD" w:rsidRDefault="001F0B8C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</w:rPr>
              <w:t xml:space="preserve">застройки, </w:t>
            </w:r>
          </w:p>
          <w:p w:rsidP="00DF0EAD" w:rsidR="00DA33C7" w:rsidRDefault="001F0B8C" w:rsidRPr="00216E13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</w:rPr>
              <w:t>кв.</w:t>
            </w:r>
            <w:r w:rsidR="00DF0EAD">
              <w:rPr>
                <w:sz w:val="22"/>
                <w:szCs w:val="22"/>
              </w:rPr>
              <w:t xml:space="preserve"> </w:t>
            </w:r>
            <w:r w:rsidRPr="0069505C">
              <w:rPr>
                <w:sz w:val="22"/>
                <w:szCs w:val="22"/>
              </w:rPr>
              <w:t>м</w:t>
            </w:r>
          </w:p>
        </w:tc>
        <w:tc>
          <w:tcPr>
            <w:tcW w:type="pct" w:w="480"/>
          </w:tcPr>
          <w:p w:rsidP="00F730D2" w:rsidR="001F0B8C" w:rsidRDefault="00DA33C7">
            <w:pPr>
              <w:jc w:val="center"/>
            </w:pPr>
            <w:r w:rsidRPr="00A6315C">
              <w:rPr>
                <w:sz w:val="22"/>
                <w:szCs w:val="22"/>
              </w:rPr>
              <w:t>2</w:t>
            </w:r>
            <w:r w:rsidR="00A6315C" w:rsidRPr="00A6315C">
              <w:rPr>
                <w:sz w:val="22"/>
                <w:szCs w:val="22"/>
              </w:rPr>
              <w:t xml:space="preserve"> </w:t>
            </w:r>
            <w:r w:rsidRPr="00A6315C">
              <w:rPr>
                <w:sz w:val="22"/>
                <w:szCs w:val="22"/>
              </w:rPr>
              <w:t>160</w:t>
            </w:r>
            <w:r w:rsidR="00F51590">
              <w:rPr>
                <w:vertAlign w:val="superscript"/>
              </w:rPr>
              <w:t>5</w:t>
            </w:r>
            <w:r w:rsidR="001F0B8C" w:rsidRPr="001F0B8C">
              <w:t>/</w:t>
            </w:r>
          </w:p>
          <w:p w:rsidP="00F730D2" w:rsidR="00DA33C7" w:rsidRDefault="001F0B8C" w:rsidRPr="009756F5">
            <w:pPr>
              <w:jc w:val="center"/>
            </w:pPr>
            <w:r w:rsidRPr="00A6315C">
              <w:rPr>
                <w:sz w:val="22"/>
                <w:szCs w:val="22"/>
              </w:rPr>
              <w:t>2</w:t>
            </w:r>
            <w:r w:rsidR="00A6315C" w:rsidRPr="00A6315C">
              <w:rPr>
                <w:sz w:val="22"/>
                <w:szCs w:val="22"/>
              </w:rPr>
              <w:t xml:space="preserve"> </w:t>
            </w:r>
            <w:r w:rsidRPr="00A6315C">
              <w:rPr>
                <w:sz w:val="22"/>
                <w:szCs w:val="22"/>
              </w:rPr>
              <w:t>160</w:t>
            </w:r>
            <w:r w:rsidR="00F51590">
              <w:rPr>
                <w:vertAlign w:val="superscript"/>
              </w:rPr>
              <w:t>5</w:t>
            </w:r>
          </w:p>
        </w:tc>
        <w:tc>
          <w:tcPr>
            <w:tcW w:type="pct" w:w="287"/>
          </w:tcPr>
          <w:p w:rsidP="00F730D2" w:rsidR="00DA33C7" w:rsidRDefault="00DA33C7" w:rsidRPr="00216E13">
            <w:pPr>
              <w:jc w:val="center"/>
            </w:pPr>
            <w:r w:rsidRPr="00216E13">
              <w:t>1</w:t>
            </w:r>
          </w:p>
        </w:tc>
        <w:tc>
          <w:tcPr>
            <w:tcW w:type="pct" w:w="431"/>
          </w:tcPr>
          <w:p w:rsidP="00F730D2" w:rsidR="00DA33C7" w:rsidRDefault="00DA33C7" w:rsidRPr="00216E13">
            <w:pPr>
              <w:jc w:val="center"/>
              <w:rPr>
                <w:sz w:val="22"/>
              </w:rPr>
            </w:pPr>
            <w:r w:rsidRPr="00216E13">
              <w:rPr>
                <w:sz w:val="22"/>
              </w:rPr>
              <w:t>II очередь</w:t>
            </w:r>
          </w:p>
        </w:tc>
        <w:tc>
          <w:tcPr>
            <w:tcW w:type="pct" w:w="671"/>
            <w:shd w:color="auto" w:fill="auto" w:val="clear"/>
          </w:tcPr>
          <w:p w:rsidP="00F730D2" w:rsidR="00DA33C7" w:rsidRDefault="00DA33C7" w:rsidRPr="00216E13">
            <w:pPr>
              <w:jc w:val="center"/>
              <w:rPr>
                <w:sz w:val="22"/>
              </w:rPr>
            </w:pPr>
            <w:proofErr w:type="gramStart"/>
            <w:r w:rsidRPr="00216E13">
              <w:rPr>
                <w:sz w:val="22"/>
              </w:rPr>
              <w:t>П</w:t>
            </w:r>
            <w:proofErr w:type="gramEnd"/>
            <w:r w:rsidRPr="00216E13">
              <w:rPr>
                <w:sz w:val="22"/>
              </w:rPr>
              <w:t>, С</w:t>
            </w:r>
          </w:p>
        </w:tc>
        <w:tc>
          <w:tcPr>
            <w:tcW w:type="pct" w:w="479"/>
            <w:vMerge/>
            <w:shd w:color="auto" w:fill="auto" w:val="clear"/>
          </w:tcPr>
          <w:p w:rsidP="00CC2D54" w:rsidR="00DA33C7" w:rsidRDefault="00DA33C7" w:rsidRPr="008234D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type="pct" w:w="458"/>
            <w:vMerge/>
            <w:shd w:color="auto" w:fill="auto" w:val="clear"/>
          </w:tcPr>
          <w:p w:rsidP="00CC2D54" w:rsidR="00DA33C7" w:rsidRDefault="00DA33C7" w:rsidRPr="008234D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F0EAD" w:rsidRPr="008234D4" w:rsidTr="00DF0EAD">
        <w:trPr>
          <w:trHeight w:val="57"/>
          <w:jc w:val="center"/>
        </w:trPr>
        <w:tc>
          <w:tcPr>
            <w:tcW w:type="pct" w:w="420"/>
            <w:vMerge/>
          </w:tcPr>
          <w:p w:rsidP="00F730D2" w:rsidR="00DA33C7" w:rsidRDefault="00DA33C7" w:rsidRPr="008234D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type="pct" w:w="575"/>
            <w:shd w:color="auto" w:fill="auto" w:val="clear"/>
          </w:tcPr>
          <w:p w:rsidP="00F730D2" w:rsidR="00DA33C7" w:rsidRDefault="00DA33C7" w:rsidRPr="008234D4">
            <w:pPr>
              <w:jc w:val="center"/>
              <w:rPr>
                <w:color w:val="FF0000"/>
                <w:sz w:val="22"/>
                <w:szCs w:val="22"/>
              </w:rPr>
            </w:pPr>
            <w:r w:rsidRPr="0005670D">
              <w:rPr>
                <w:sz w:val="22"/>
              </w:rPr>
              <w:t>Нежилое зд</w:t>
            </w:r>
            <w:r w:rsidRPr="0005670D">
              <w:rPr>
                <w:sz w:val="22"/>
              </w:rPr>
              <w:t>а</w:t>
            </w:r>
            <w:r w:rsidRPr="0005670D">
              <w:rPr>
                <w:sz w:val="22"/>
              </w:rPr>
              <w:t>ние</w:t>
            </w:r>
          </w:p>
        </w:tc>
        <w:tc>
          <w:tcPr>
            <w:tcW w:type="pct" w:w="623"/>
            <w:shd w:color="auto" w:fill="auto" w:val="clear"/>
          </w:tcPr>
          <w:p w:rsidP="00F730D2" w:rsidR="00DA33C7" w:rsidRDefault="00F51590" w:rsidRPr="00216E1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</w:t>
            </w:r>
            <w:r w:rsidR="00DA33C7" w:rsidRPr="00216E13">
              <w:rPr>
                <w:sz w:val="22"/>
              </w:rPr>
              <w:t>дание (соор</w:t>
            </w:r>
            <w:r w:rsidR="00DA33C7" w:rsidRPr="00216E13">
              <w:rPr>
                <w:sz w:val="22"/>
              </w:rPr>
              <w:t>у</w:t>
            </w:r>
            <w:r w:rsidR="00DA33C7" w:rsidRPr="00216E13">
              <w:rPr>
                <w:sz w:val="22"/>
              </w:rPr>
              <w:t>жение) склада. Здание №</w:t>
            </w:r>
            <w:r w:rsidR="00DF0EAD">
              <w:rPr>
                <w:sz w:val="22"/>
              </w:rPr>
              <w:t xml:space="preserve"> </w:t>
            </w:r>
            <w:r w:rsidR="00DA33C7" w:rsidRPr="00216E13">
              <w:rPr>
                <w:sz w:val="22"/>
              </w:rPr>
              <w:t>3</w:t>
            </w:r>
          </w:p>
        </w:tc>
        <w:tc>
          <w:tcPr>
            <w:tcW w:type="pct" w:w="575"/>
            <w:shd w:color="auto" w:fill="auto" w:val="clear"/>
          </w:tcPr>
          <w:p w:rsidP="00DF0EAD" w:rsidR="00F51590" w:rsidRDefault="00F51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A33C7" w:rsidRPr="00216E13">
              <w:rPr>
                <w:sz w:val="22"/>
                <w:szCs w:val="22"/>
              </w:rPr>
              <w:t>бщая площадь здания, кв. м</w:t>
            </w:r>
            <w:r w:rsidR="001F0B8C" w:rsidRPr="0069505C">
              <w:rPr>
                <w:sz w:val="22"/>
                <w:szCs w:val="22"/>
              </w:rPr>
              <w:t xml:space="preserve">/ </w:t>
            </w:r>
            <w:r w:rsidR="00DF0EAD">
              <w:rPr>
                <w:sz w:val="22"/>
                <w:szCs w:val="22"/>
              </w:rPr>
              <w:t>п</w:t>
            </w:r>
            <w:r w:rsidR="001F0B8C" w:rsidRPr="0069505C">
              <w:rPr>
                <w:sz w:val="22"/>
                <w:szCs w:val="22"/>
              </w:rPr>
              <w:t xml:space="preserve">лощадь </w:t>
            </w:r>
          </w:p>
          <w:p w:rsidP="00DF0EAD" w:rsidR="00DF0EAD" w:rsidRDefault="001F0B8C">
            <w:pPr>
              <w:jc w:val="center"/>
              <w:rPr>
                <w:sz w:val="22"/>
                <w:szCs w:val="22"/>
              </w:rPr>
            </w:pPr>
            <w:r w:rsidRPr="0069505C">
              <w:rPr>
                <w:sz w:val="22"/>
                <w:szCs w:val="22"/>
              </w:rPr>
              <w:t xml:space="preserve">застройки, </w:t>
            </w:r>
          </w:p>
          <w:p w:rsidP="00DF0EAD" w:rsidR="00DA33C7" w:rsidRDefault="001F0B8C" w:rsidRPr="00216E13">
            <w:pPr>
              <w:jc w:val="center"/>
              <w:rPr>
                <w:rFonts w:asciiTheme="minorHAnsi" w:cstheme="minorBidi" w:eastAsiaTheme="minorHAnsi" w:hAnsiTheme="minorHAnsi"/>
                <w:sz w:val="22"/>
                <w:szCs w:val="22"/>
                <w:lang w:eastAsia="en-US"/>
              </w:rPr>
            </w:pPr>
            <w:r w:rsidRPr="0069505C">
              <w:rPr>
                <w:sz w:val="22"/>
                <w:szCs w:val="22"/>
              </w:rPr>
              <w:t>кв.</w:t>
            </w:r>
            <w:r w:rsidR="00DF0EAD">
              <w:rPr>
                <w:sz w:val="22"/>
                <w:szCs w:val="22"/>
              </w:rPr>
              <w:t xml:space="preserve"> </w:t>
            </w:r>
            <w:r w:rsidRPr="0069505C">
              <w:rPr>
                <w:sz w:val="22"/>
                <w:szCs w:val="22"/>
              </w:rPr>
              <w:t>м</w:t>
            </w:r>
          </w:p>
        </w:tc>
        <w:tc>
          <w:tcPr>
            <w:tcW w:type="pct" w:w="480"/>
          </w:tcPr>
          <w:p w:rsidP="00F730D2" w:rsidR="001F0B8C" w:rsidRDefault="001F0B8C">
            <w:pPr>
              <w:jc w:val="center"/>
              <w:rPr>
                <w:sz w:val="22"/>
                <w:szCs w:val="22"/>
              </w:rPr>
            </w:pPr>
            <w:r w:rsidRPr="009756F5">
              <w:rPr>
                <w:sz w:val="22"/>
                <w:szCs w:val="22"/>
              </w:rPr>
              <w:t>720</w:t>
            </w:r>
            <w:r w:rsidR="00F51590">
              <w:rPr>
                <w:sz w:val="22"/>
                <w:szCs w:val="22"/>
                <w:vertAlign w:val="superscript"/>
              </w:rPr>
              <w:t>5</w:t>
            </w:r>
            <w:r w:rsidRPr="001F0B8C">
              <w:rPr>
                <w:sz w:val="22"/>
                <w:szCs w:val="22"/>
              </w:rPr>
              <w:t>/</w:t>
            </w:r>
          </w:p>
          <w:p w:rsidP="00F730D2" w:rsidR="00DA33C7" w:rsidRDefault="001F0B8C" w:rsidRPr="009756F5">
            <w:pPr>
              <w:jc w:val="center"/>
            </w:pPr>
            <w:r w:rsidRPr="009756F5">
              <w:rPr>
                <w:sz w:val="22"/>
                <w:szCs w:val="22"/>
              </w:rPr>
              <w:t>720</w:t>
            </w:r>
            <w:r w:rsidR="00F51590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type="pct" w:w="287"/>
          </w:tcPr>
          <w:p w:rsidP="00F730D2" w:rsidR="00DA33C7" w:rsidRDefault="00DA33C7" w:rsidRPr="00216E13">
            <w:pPr>
              <w:jc w:val="center"/>
            </w:pPr>
            <w:r w:rsidRPr="00216E13">
              <w:t>1</w:t>
            </w:r>
          </w:p>
        </w:tc>
        <w:tc>
          <w:tcPr>
            <w:tcW w:type="pct" w:w="431"/>
          </w:tcPr>
          <w:p w:rsidP="00F730D2" w:rsidR="00DA33C7" w:rsidRDefault="00DA33C7" w:rsidRPr="00216E13">
            <w:pPr>
              <w:jc w:val="center"/>
              <w:rPr>
                <w:sz w:val="22"/>
              </w:rPr>
            </w:pPr>
            <w:r w:rsidRPr="00216E13">
              <w:rPr>
                <w:sz w:val="22"/>
              </w:rPr>
              <w:t>II очередь</w:t>
            </w:r>
          </w:p>
        </w:tc>
        <w:tc>
          <w:tcPr>
            <w:tcW w:type="pct" w:w="671"/>
            <w:shd w:color="auto" w:fill="auto" w:val="clear"/>
          </w:tcPr>
          <w:p w:rsidP="00F730D2" w:rsidR="00DA33C7" w:rsidRDefault="00DA33C7" w:rsidRPr="00216E13">
            <w:pPr>
              <w:jc w:val="center"/>
              <w:rPr>
                <w:sz w:val="22"/>
              </w:rPr>
            </w:pPr>
            <w:proofErr w:type="gramStart"/>
            <w:r w:rsidRPr="00216E13">
              <w:rPr>
                <w:sz w:val="22"/>
              </w:rPr>
              <w:t>П</w:t>
            </w:r>
            <w:proofErr w:type="gramEnd"/>
            <w:r w:rsidRPr="00216E13">
              <w:rPr>
                <w:sz w:val="22"/>
              </w:rPr>
              <w:t>, С</w:t>
            </w:r>
          </w:p>
        </w:tc>
        <w:tc>
          <w:tcPr>
            <w:tcW w:type="pct" w:w="479"/>
            <w:vMerge/>
            <w:shd w:color="auto" w:fill="auto" w:val="clear"/>
          </w:tcPr>
          <w:p w:rsidP="00CC2D54" w:rsidR="00DA33C7" w:rsidRDefault="00DA33C7" w:rsidRPr="008234D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type="pct" w:w="458"/>
            <w:vMerge/>
            <w:shd w:color="auto" w:fill="auto" w:val="clear"/>
          </w:tcPr>
          <w:p w:rsidP="00CC2D54" w:rsidR="00DA33C7" w:rsidRDefault="00DA33C7" w:rsidRPr="008234D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P="002C1138" w:rsidR="00DF0EAD" w:rsidRDefault="00DF0EAD">
      <w:pPr>
        <w:ind w:right="-283"/>
        <w:jc w:val="both"/>
        <w:rPr>
          <w:sz w:val="30"/>
          <w:szCs w:val="30"/>
        </w:rPr>
      </w:pPr>
    </w:p>
    <w:p w:rsidP="002C1138" w:rsidR="00553AAE" w:rsidRDefault="00553AAE">
      <w:pPr>
        <w:ind w:right="-283"/>
        <w:jc w:val="both"/>
        <w:rPr>
          <w:sz w:val="30"/>
          <w:szCs w:val="30"/>
        </w:rPr>
      </w:pPr>
    </w:p>
    <w:p w:rsidP="00BD6222" w:rsidR="00D156D4" w:rsidRDefault="003B070D" w:rsidRPr="00DF0EAD">
      <w:pPr>
        <w:widowControl w:val="false"/>
        <w:ind w:firstLine="709"/>
        <w:jc w:val="both"/>
        <w:rPr>
          <w:sz w:val="28"/>
          <w:szCs w:val="28"/>
        </w:rPr>
      </w:pPr>
      <w:r w:rsidRPr="00DF0EAD">
        <w:rPr>
          <w:sz w:val="28"/>
          <w:szCs w:val="28"/>
        </w:rPr>
        <w:lastRenderedPageBreak/>
        <w:t>Примечани</w:t>
      </w:r>
      <w:r w:rsidR="00A6315C">
        <w:rPr>
          <w:sz w:val="28"/>
          <w:szCs w:val="28"/>
        </w:rPr>
        <w:t xml:space="preserve">е. </w:t>
      </w:r>
      <w:r w:rsidR="00D156D4" w:rsidRPr="00DF0EAD">
        <w:rPr>
          <w:sz w:val="28"/>
          <w:szCs w:val="28"/>
        </w:rPr>
        <w:t>ОКС – объект капитального строительства.</w:t>
      </w:r>
    </w:p>
    <w:p w:rsidP="00A6315C" w:rsidR="003B070D" w:rsidRDefault="003B070D" w:rsidRPr="00DF0EAD">
      <w:pPr>
        <w:widowControl w:val="false"/>
        <w:ind w:firstLine="709"/>
        <w:jc w:val="both"/>
        <w:rPr>
          <w:sz w:val="28"/>
          <w:szCs w:val="28"/>
        </w:rPr>
      </w:pPr>
      <w:r w:rsidRPr="00DF0EAD">
        <w:rPr>
          <w:sz w:val="28"/>
          <w:szCs w:val="28"/>
          <w:vertAlign w:val="superscript"/>
        </w:rPr>
        <w:t>1</w:t>
      </w:r>
      <w:r w:rsidRPr="00DF0EAD">
        <w:rPr>
          <w:sz w:val="28"/>
          <w:szCs w:val="28"/>
        </w:rPr>
        <w:t xml:space="preserve"> Показатели застройки и характеристики объектов капитального строительства являются максимально допуст</w:t>
      </w:r>
      <w:r w:rsidRPr="00DF0EAD">
        <w:rPr>
          <w:sz w:val="28"/>
          <w:szCs w:val="28"/>
        </w:rPr>
        <w:t>и</w:t>
      </w:r>
      <w:r w:rsidRPr="00DF0EAD">
        <w:rPr>
          <w:sz w:val="28"/>
          <w:szCs w:val="28"/>
        </w:rPr>
        <w:t>мыми для объектов, предусмотренных к размещению в данном проекте внесения изменений.</w:t>
      </w:r>
    </w:p>
    <w:p w:rsidP="00A6315C" w:rsidR="00855DEC" w:rsidRDefault="00A6315C" w:rsidRPr="00DF0EAD">
      <w:pPr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Наименование ОКС </w:t>
      </w:r>
      <w:r w:rsidR="00855DEC" w:rsidRPr="00DF0EAD">
        <w:rPr>
          <w:sz w:val="28"/>
          <w:szCs w:val="28"/>
        </w:rPr>
        <w:t xml:space="preserve">в соответствии со сведениями </w:t>
      </w:r>
      <w:r w:rsidR="00A37BCE" w:rsidRPr="00DF0EAD">
        <w:rPr>
          <w:sz w:val="28"/>
          <w:szCs w:val="28"/>
        </w:rPr>
        <w:t>Е</w:t>
      </w:r>
      <w:r w:rsidR="00855DEC" w:rsidRPr="00DF0EAD">
        <w:rPr>
          <w:sz w:val="28"/>
          <w:szCs w:val="28"/>
        </w:rPr>
        <w:t>диного государственного реестра недвижимости.</w:t>
      </w:r>
    </w:p>
    <w:p w:rsidP="00A6315C" w:rsidR="00C50F75" w:rsidRDefault="00A6315C" w:rsidRPr="00DF0EAD">
      <w:pPr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r w:rsidR="00C50F75" w:rsidRPr="00DF0EAD">
        <w:rPr>
          <w:sz w:val="28"/>
          <w:szCs w:val="28"/>
        </w:rPr>
        <w:t xml:space="preserve"> Площадь </w:t>
      </w:r>
      <w:proofErr w:type="gramStart"/>
      <w:r w:rsidR="00C50F75" w:rsidRPr="00DF0EAD">
        <w:rPr>
          <w:sz w:val="28"/>
          <w:szCs w:val="28"/>
        </w:rPr>
        <w:t>существующих</w:t>
      </w:r>
      <w:proofErr w:type="gramEnd"/>
      <w:r w:rsidR="00C50F75" w:rsidRPr="00DF0EAD">
        <w:rPr>
          <w:sz w:val="28"/>
          <w:szCs w:val="28"/>
        </w:rPr>
        <w:t xml:space="preserve"> ОКС по </w:t>
      </w:r>
      <w:r w:rsidR="00216E13" w:rsidRPr="00DF0EAD">
        <w:rPr>
          <w:sz w:val="28"/>
          <w:szCs w:val="28"/>
        </w:rPr>
        <w:t>сведениям Единого государственного реестра недвижимости</w:t>
      </w:r>
      <w:r w:rsidR="00C50F75" w:rsidRPr="00DF0EAD">
        <w:rPr>
          <w:sz w:val="28"/>
          <w:szCs w:val="28"/>
        </w:rPr>
        <w:t>.</w:t>
      </w:r>
    </w:p>
    <w:p w:rsidP="00665A43" w:rsidR="00665A43" w:rsidRDefault="00665A43" w:rsidRPr="00DF0EAD">
      <w:pPr>
        <w:widowControl w:val="false"/>
        <w:ind w:firstLine="709"/>
        <w:jc w:val="both"/>
        <w:rPr>
          <w:sz w:val="28"/>
          <w:szCs w:val="28"/>
        </w:rPr>
      </w:pPr>
      <w:r w:rsidRPr="00DF0EAD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Наименование ОКС </w:t>
      </w:r>
      <w:r w:rsidRPr="00DF0EAD">
        <w:rPr>
          <w:sz w:val="28"/>
          <w:szCs w:val="28"/>
        </w:rPr>
        <w:t>в соответствии с представленной проектной документацией.</w:t>
      </w:r>
    </w:p>
    <w:p w:rsidP="003E04FB" w:rsidR="00E11D21" w:rsidRDefault="00665A43">
      <w:pPr>
        <w:pStyle w:val="2"/>
        <w:keepNext w:val="false"/>
        <w:widowControl w:val="false"/>
        <w:tabs>
          <w:tab w:pos="284" w:val="left"/>
        </w:tabs>
        <w:ind w:firstLine="709"/>
        <w:jc w:val="both"/>
        <w:rPr>
          <w:b/>
          <w:color w:val="FF0000"/>
          <w:sz w:val="24"/>
          <w:szCs w:val="24"/>
        </w:rPr>
      </w:pPr>
      <w:r>
        <w:rPr>
          <w:szCs w:val="28"/>
          <w:vertAlign w:val="superscript"/>
        </w:rPr>
        <w:t>5</w:t>
      </w:r>
      <w:r w:rsidRPr="00DF0EAD">
        <w:rPr>
          <w:szCs w:val="28"/>
        </w:rPr>
        <w:t xml:space="preserve"> Показатели являются ориентировочными и уточняются на дальнейших стадиях проектирования.</w:t>
      </w:r>
    </w:p>
    <w:p w:rsidP="00553AAE" w:rsidR="00553AAE" w:rsidRDefault="00553AAE"/>
    <w:p w:rsidP="00553AAE" w:rsidR="00553AAE" w:rsidRDefault="00553AAE" w:rsidRPr="00553AAE">
      <w:pPr>
        <w:sectPr w:rsidR="00553AAE" w:rsidRPr="00553AAE" w:rsidSect="00DF0EAD">
          <w:pgSz w:code="9" w:h="11907" w:orient="landscape" w:w="16840"/>
          <w:pgMar w:bottom="567" w:footer="720" w:gutter="0" w:header="720" w:left="1134" w:right="1134" w:top="1985"/>
          <w:cols w:space="720"/>
        </w:sectPr>
      </w:pPr>
    </w:p>
    <w:p w:rsidP="000C753B" w:rsidR="000C753B" w:rsidRDefault="00177965">
      <w:pPr>
        <w:pStyle w:val="2"/>
        <w:keepNext w:val="false"/>
        <w:widowControl w:val="false"/>
        <w:tabs>
          <w:tab w:pos="284" w:val="left"/>
        </w:tabs>
        <w:spacing w:line="192" w:lineRule="auto"/>
        <w:ind w:firstLine="0"/>
        <w:rPr>
          <w:sz w:val="30"/>
          <w:szCs w:val="30"/>
        </w:rPr>
      </w:pPr>
      <w:bookmarkStart w:id="9" w:name="_Toc174623521"/>
      <w:r w:rsidRPr="00CE7FEA">
        <w:rPr>
          <w:sz w:val="30"/>
          <w:szCs w:val="30"/>
        </w:rPr>
        <w:lastRenderedPageBreak/>
        <w:t>3</w:t>
      </w:r>
      <w:r w:rsidR="008E7768" w:rsidRPr="00CE7FEA">
        <w:rPr>
          <w:sz w:val="30"/>
          <w:szCs w:val="30"/>
        </w:rPr>
        <w:t>.</w:t>
      </w:r>
      <w:r w:rsidR="004F7350" w:rsidRPr="00CE7FEA">
        <w:rPr>
          <w:sz w:val="30"/>
          <w:szCs w:val="30"/>
        </w:rPr>
        <w:t xml:space="preserve"> Информация о планируемых мероприятиях по обеспечению </w:t>
      </w:r>
      <w:r w:rsidR="00553AAE">
        <w:rPr>
          <w:sz w:val="30"/>
          <w:szCs w:val="30"/>
        </w:rPr>
        <w:t xml:space="preserve">                 </w:t>
      </w:r>
      <w:r w:rsidR="004F7350" w:rsidRPr="00CE7FEA">
        <w:rPr>
          <w:sz w:val="30"/>
          <w:szCs w:val="30"/>
        </w:rPr>
        <w:t xml:space="preserve">сохранения применительно к территориальным зонам, в которых </w:t>
      </w:r>
    </w:p>
    <w:p w:rsidP="000C753B" w:rsidR="000C753B" w:rsidRDefault="004F7350">
      <w:pPr>
        <w:pStyle w:val="2"/>
        <w:keepNext w:val="false"/>
        <w:widowControl w:val="false"/>
        <w:tabs>
          <w:tab w:pos="284" w:val="left"/>
        </w:tabs>
        <w:spacing w:line="192" w:lineRule="auto"/>
        <w:ind w:firstLine="0"/>
        <w:rPr>
          <w:sz w:val="30"/>
          <w:szCs w:val="30"/>
        </w:rPr>
      </w:pPr>
      <w:r w:rsidRPr="00CE7FEA">
        <w:rPr>
          <w:sz w:val="30"/>
          <w:szCs w:val="30"/>
        </w:rPr>
        <w:t xml:space="preserve">планируется размещение объектов федерального значения, объектов </w:t>
      </w:r>
    </w:p>
    <w:p w:rsidP="000C753B" w:rsidR="000C753B" w:rsidRDefault="004F7350">
      <w:pPr>
        <w:pStyle w:val="2"/>
        <w:keepNext w:val="false"/>
        <w:widowControl w:val="false"/>
        <w:tabs>
          <w:tab w:pos="284" w:val="left"/>
        </w:tabs>
        <w:spacing w:line="192" w:lineRule="auto"/>
        <w:ind w:firstLine="0"/>
        <w:rPr>
          <w:sz w:val="30"/>
          <w:szCs w:val="30"/>
        </w:rPr>
      </w:pPr>
      <w:r w:rsidRPr="00CE7FEA">
        <w:rPr>
          <w:sz w:val="30"/>
          <w:szCs w:val="30"/>
        </w:rPr>
        <w:t xml:space="preserve">регионального значения, объектов местного значения, фактических </w:t>
      </w:r>
    </w:p>
    <w:p w:rsidP="000C753B" w:rsidR="004F7350" w:rsidRDefault="004F7350" w:rsidRPr="00CE7FEA">
      <w:pPr>
        <w:pStyle w:val="2"/>
        <w:keepNext w:val="false"/>
        <w:widowControl w:val="false"/>
        <w:tabs>
          <w:tab w:pos="284" w:val="left"/>
        </w:tabs>
        <w:spacing w:line="192" w:lineRule="auto"/>
        <w:ind w:firstLine="0"/>
        <w:rPr>
          <w:sz w:val="30"/>
          <w:szCs w:val="30"/>
        </w:rPr>
      </w:pPr>
      <w:r w:rsidRPr="00CE7FEA">
        <w:rPr>
          <w:sz w:val="30"/>
          <w:szCs w:val="30"/>
        </w:rPr>
        <w:t>показателей обеспеченности территории объектами коммунальной, транспортной, социальной инфраструктур</w:t>
      </w:r>
      <w:r w:rsidR="000C753B">
        <w:rPr>
          <w:sz w:val="30"/>
          <w:szCs w:val="30"/>
        </w:rPr>
        <w:t>ы</w:t>
      </w:r>
      <w:r w:rsidRPr="00CE7FEA">
        <w:rPr>
          <w:sz w:val="30"/>
          <w:szCs w:val="30"/>
        </w:rPr>
        <w:t xml:space="preserve"> и фактических показателей территориальной доступности таких объектов для населения</w:t>
      </w:r>
      <w:bookmarkEnd w:id="6"/>
      <w:bookmarkEnd w:id="7"/>
      <w:bookmarkEnd w:id="9"/>
    </w:p>
    <w:p w:rsidP="00553AAE" w:rsidR="008B1B70" w:rsidRDefault="008B1B70" w:rsidRPr="00CE7FEA">
      <w:pPr>
        <w:widowControl w:val="false"/>
        <w:ind w:firstLine="709"/>
        <w:jc w:val="both"/>
        <w:rPr>
          <w:sz w:val="30"/>
          <w:szCs w:val="30"/>
        </w:rPr>
      </w:pPr>
    </w:p>
    <w:p w:rsidP="00553AAE" w:rsidR="008B1B70" w:rsidRDefault="008B1B70" w:rsidRPr="00CE7FEA">
      <w:pPr>
        <w:widowControl w:val="false"/>
        <w:ind w:firstLine="709"/>
        <w:jc w:val="both"/>
        <w:rPr>
          <w:sz w:val="30"/>
          <w:szCs w:val="30"/>
        </w:rPr>
      </w:pPr>
      <w:r w:rsidRPr="00CE7FEA">
        <w:rPr>
          <w:sz w:val="30"/>
          <w:szCs w:val="30"/>
        </w:rPr>
        <w:t>В границах проектирования не предусмотрено размещение объе</w:t>
      </w:r>
      <w:r w:rsidRPr="00CE7FEA">
        <w:rPr>
          <w:sz w:val="30"/>
          <w:szCs w:val="30"/>
        </w:rPr>
        <w:t>к</w:t>
      </w:r>
      <w:r w:rsidRPr="00CE7FEA">
        <w:rPr>
          <w:sz w:val="30"/>
          <w:szCs w:val="30"/>
        </w:rPr>
        <w:t>тов федерального</w:t>
      </w:r>
      <w:r w:rsidR="00FF7073" w:rsidRPr="00CE7FEA">
        <w:rPr>
          <w:sz w:val="30"/>
          <w:szCs w:val="30"/>
        </w:rPr>
        <w:t>, регионального и местного</w:t>
      </w:r>
      <w:r w:rsidRPr="00CE7FEA">
        <w:rPr>
          <w:sz w:val="30"/>
          <w:szCs w:val="30"/>
        </w:rPr>
        <w:t xml:space="preserve"> значения.</w:t>
      </w:r>
    </w:p>
    <w:p w:rsidP="00553AAE" w:rsidR="008B1B70" w:rsidRDefault="008B1B70" w:rsidRPr="00CE7FEA">
      <w:pPr>
        <w:widowControl w:val="false"/>
        <w:spacing w:line="192" w:lineRule="auto"/>
        <w:jc w:val="center"/>
        <w:rPr>
          <w:color w:val="FF0000"/>
          <w:sz w:val="30"/>
          <w:szCs w:val="30"/>
        </w:rPr>
      </w:pPr>
    </w:p>
    <w:p w:rsidP="00553AAE" w:rsidR="00ED7068" w:rsidRDefault="001C21DB" w:rsidRPr="00CE7FEA">
      <w:pPr>
        <w:pStyle w:val="2"/>
        <w:keepNext w:val="false"/>
        <w:widowControl w:val="false"/>
        <w:tabs>
          <w:tab w:pos="284" w:val="left"/>
        </w:tabs>
        <w:spacing w:line="192" w:lineRule="auto"/>
        <w:ind w:firstLine="0"/>
        <w:rPr>
          <w:sz w:val="30"/>
          <w:szCs w:val="30"/>
        </w:rPr>
      </w:pPr>
      <w:bookmarkStart w:id="10" w:name="_Toc174623522"/>
      <w:r w:rsidRPr="00CE7FEA">
        <w:rPr>
          <w:sz w:val="30"/>
          <w:szCs w:val="30"/>
        </w:rPr>
        <w:t>4</w:t>
      </w:r>
      <w:r w:rsidR="00ED7068" w:rsidRPr="00CE7FEA">
        <w:rPr>
          <w:sz w:val="30"/>
          <w:szCs w:val="30"/>
        </w:rPr>
        <w:t>. Каталог координат границ</w:t>
      </w:r>
      <w:r w:rsidR="004C451F" w:rsidRPr="00CE7FEA">
        <w:rPr>
          <w:sz w:val="30"/>
          <w:szCs w:val="30"/>
        </w:rPr>
        <w:t>ы</w:t>
      </w:r>
      <w:r w:rsidR="00ED7068" w:rsidRPr="00CE7FEA">
        <w:rPr>
          <w:sz w:val="30"/>
          <w:szCs w:val="30"/>
        </w:rPr>
        <w:t xml:space="preserve"> проектирования</w:t>
      </w:r>
      <w:bookmarkEnd w:id="10"/>
    </w:p>
    <w:p w:rsidP="00553AAE" w:rsidR="00ED7068" w:rsidRDefault="00ED7068" w:rsidRPr="00CE7FEA">
      <w:pPr>
        <w:widowControl w:val="false"/>
        <w:spacing w:line="192" w:lineRule="auto"/>
        <w:jc w:val="center"/>
        <w:rPr>
          <w:sz w:val="30"/>
          <w:szCs w:val="30"/>
        </w:rPr>
      </w:pPr>
    </w:p>
    <w:p w:rsidP="000C753B" w:rsidR="00ED7068" w:rsidRDefault="00ED7068" w:rsidRPr="00CE7FEA">
      <w:pPr>
        <w:widowControl w:val="false"/>
        <w:spacing w:line="192" w:lineRule="auto"/>
        <w:ind w:firstLine="709"/>
        <w:jc w:val="both"/>
        <w:rPr>
          <w:sz w:val="30"/>
          <w:szCs w:val="30"/>
        </w:rPr>
      </w:pPr>
      <w:r w:rsidRPr="00CE7FEA">
        <w:rPr>
          <w:sz w:val="30"/>
          <w:szCs w:val="30"/>
        </w:rPr>
        <w:t>Система координат МСК-167</w:t>
      </w:r>
      <w:r w:rsidR="000C753B">
        <w:rPr>
          <w:sz w:val="30"/>
          <w:szCs w:val="30"/>
        </w:rPr>
        <w:t>.</w:t>
      </w:r>
    </w:p>
    <w:p w:rsidP="00553AAE" w:rsidR="001C21DB" w:rsidRDefault="001C21DB" w:rsidRPr="00CE7FEA">
      <w:pPr>
        <w:widowControl w:val="false"/>
        <w:spacing w:line="192" w:lineRule="auto"/>
        <w:jc w:val="center"/>
        <w:rPr>
          <w:color w:val="FF0000"/>
          <w:sz w:val="30"/>
          <w:szCs w:val="30"/>
        </w:rPr>
      </w:pPr>
    </w:p>
    <w:tbl>
      <w:tblPr>
        <w:tblW w:type="pct" w:w="500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2167"/>
        <w:gridCol w:w="3792"/>
        <w:gridCol w:w="3612"/>
      </w:tblGrid>
      <w:tr w:rsidR="005D1058" w:rsidRPr="00CE7FEA" w:rsidTr="00553AAE">
        <w:trPr>
          <w:trHeight w:val="610"/>
        </w:trPr>
        <w:tc>
          <w:tcPr>
            <w:tcW w:type="pct" w:w="1132"/>
            <w:shd w:color="000000" w:fill="FFFFFF" w:val="clear"/>
            <w:noWrap/>
            <w:vAlign w:val="center"/>
            <w:hideMark/>
          </w:tcPr>
          <w:p w:rsidP="00ED079A" w:rsidR="005D1058" w:rsidRDefault="005D1058" w:rsidRPr="00CE7FEA">
            <w:pPr>
              <w:jc w:val="center"/>
              <w:rPr>
                <w:bCs/>
                <w:sz w:val="30"/>
                <w:szCs w:val="30"/>
              </w:rPr>
            </w:pPr>
            <w:r w:rsidRPr="00CE7FEA">
              <w:rPr>
                <w:bCs/>
                <w:sz w:val="30"/>
                <w:szCs w:val="30"/>
              </w:rPr>
              <w:t>Номер точки</w:t>
            </w:r>
          </w:p>
        </w:tc>
        <w:tc>
          <w:tcPr>
            <w:tcW w:type="pct" w:w="1981"/>
            <w:shd w:color="000000" w:fill="FFFFFF" w:val="clear"/>
            <w:noWrap/>
            <w:vAlign w:val="center"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Координата Х</w:t>
            </w:r>
          </w:p>
        </w:tc>
        <w:tc>
          <w:tcPr>
            <w:tcW w:type="pct" w:w="1887"/>
            <w:shd w:color="000000" w:fill="FFFFFF" w:val="clear"/>
            <w:vAlign w:val="center"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Координата Y</w:t>
            </w:r>
          </w:p>
        </w:tc>
      </w:tr>
      <w:tr w:rsidR="005D1058" w:rsidRPr="00CE7FEA" w:rsidTr="00553AAE">
        <w:trPr>
          <w:trHeight w:val="300"/>
        </w:trPr>
        <w:tc>
          <w:tcPr>
            <w:tcW w:type="pct" w:w="1132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1</w:t>
            </w:r>
          </w:p>
        </w:tc>
        <w:tc>
          <w:tcPr>
            <w:tcW w:type="pct" w:w="1981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635834,27</w:t>
            </w:r>
          </w:p>
        </w:tc>
        <w:tc>
          <w:tcPr>
            <w:tcW w:type="pct" w:w="1887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97635,18</w:t>
            </w:r>
          </w:p>
        </w:tc>
      </w:tr>
      <w:tr w:rsidR="005D1058" w:rsidRPr="00CE7FEA" w:rsidTr="00553AAE">
        <w:trPr>
          <w:trHeight w:val="300"/>
        </w:trPr>
        <w:tc>
          <w:tcPr>
            <w:tcW w:type="pct" w:w="1132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2</w:t>
            </w:r>
          </w:p>
        </w:tc>
        <w:tc>
          <w:tcPr>
            <w:tcW w:type="pct" w:w="1981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635770,85</w:t>
            </w:r>
          </w:p>
        </w:tc>
        <w:tc>
          <w:tcPr>
            <w:tcW w:type="pct" w:w="1887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97714,86</w:t>
            </w:r>
          </w:p>
        </w:tc>
      </w:tr>
      <w:tr w:rsidR="005D1058" w:rsidRPr="00CE7FEA" w:rsidTr="00553AAE">
        <w:trPr>
          <w:trHeight w:val="300"/>
        </w:trPr>
        <w:tc>
          <w:tcPr>
            <w:tcW w:type="pct" w:w="1132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3</w:t>
            </w:r>
          </w:p>
        </w:tc>
        <w:tc>
          <w:tcPr>
            <w:tcW w:type="pct" w:w="1981"/>
            <w:shd w:color="auto" w:fill="auto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635777,55</w:t>
            </w:r>
          </w:p>
        </w:tc>
        <w:tc>
          <w:tcPr>
            <w:tcW w:type="pct" w:w="1887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97720,08</w:t>
            </w:r>
          </w:p>
        </w:tc>
      </w:tr>
      <w:tr w:rsidR="005D1058" w:rsidRPr="00CE7FEA" w:rsidTr="00553AAE">
        <w:trPr>
          <w:trHeight w:val="300"/>
        </w:trPr>
        <w:tc>
          <w:tcPr>
            <w:tcW w:type="pct" w:w="1132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4</w:t>
            </w:r>
          </w:p>
        </w:tc>
        <w:tc>
          <w:tcPr>
            <w:tcW w:type="pct" w:w="1981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635710,27</w:t>
            </w:r>
          </w:p>
        </w:tc>
        <w:tc>
          <w:tcPr>
            <w:tcW w:type="pct" w:w="1887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97807,11</w:t>
            </w:r>
          </w:p>
        </w:tc>
      </w:tr>
      <w:tr w:rsidR="005D1058" w:rsidRPr="00CE7FEA" w:rsidTr="00553AAE">
        <w:trPr>
          <w:trHeight w:val="300"/>
        </w:trPr>
        <w:tc>
          <w:tcPr>
            <w:tcW w:type="pct" w:w="1132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5</w:t>
            </w:r>
          </w:p>
        </w:tc>
        <w:tc>
          <w:tcPr>
            <w:tcW w:type="pct" w:w="1981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635704,90</w:t>
            </w:r>
          </w:p>
        </w:tc>
        <w:tc>
          <w:tcPr>
            <w:tcW w:type="pct" w:w="1887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97814,28</w:t>
            </w:r>
          </w:p>
        </w:tc>
      </w:tr>
      <w:tr w:rsidR="005D1058" w:rsidRPr="00CE7FEA" w:rsidTr="00553AAE">
        <w:trPr>
          <w:trHeight w:val="300"/>
        </w:trPr>
        <w:tc>
          <w:tcPr>
            <w:tcW w:type="pct" w:w="1132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</w:t>
            </w:r>
          </w:p>
        </w:tc>
        <w:tc>
          <w:tcPr>
            <w:tcW w:type="pct" w:w="1981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635701,19</w:t>
            </w:r>
          </w:p>
        </w:tc>
        <w:tc>
          <w:tcPr>
            <w:tcW w:type="pct" w:w="1887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97819,00</w:t>
            </w:r>
          </w:p>
        </w:tc>
      </w:tr>
      <w:tr w:rsidR="005D1058" w:rsidRPr="00CE7FEA" w:rsidTr="00553AAE">
        <w:trPr>
          <w:trHeight w:val="300"/>
        </w:trPr>
        <w:tc>
          <w:tcPr>
            <w:tcW w:type="pct" w:w="1132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7</w:t>
            </w:r>
          </w:p>
        </w:tc>
        <w:tc>
          <w:tcPr>
            <w:tcW w:type="pct" w:w="1981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635689,08</w:t>
            </w:r>
          </w:p>
        </w:tc>
        <w:tc>
          <w:tcPr>
            <w:tcW w:type="pct" w:w="1887"/>
            <w:shd w:color="000000" w:fill="FFFFFF" w:val="clear"/>
            <w:noWrap/>
            <w:hideMark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97809,98</w:t>
            </w:r>
          </w:p>
        </w:tc>
      </w:tr>
      <w:tr w:rsidR="005D1058" w:rsidRPr="00CE7FEA" w:rsidTr="00553AAE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8</w:t>
            </w:r>
          </w:p>
        </w:tc>
        <w:tc>
          <w:tcPr>
            <w:tcW w:type="pct" w:w="1981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635697,62</w:t>
            </w:r>
          </w:p>
        </w:tc>
        <w:tc>
          <w:tcPr>
            <w:tcW w:type="pct" w:w="1887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97798,72</w:t>
            </w:r>
          </w:p>
        </w:tc>
      </w:tr>
      <w:tr w:rsidR="005D1058" w:rsidRPr="00CE7FEA" w:rsidTr="00553AAE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</w:t>
            </w:r>
          </w:p>
        </w:tc>
        <w:tc>
          <w:tcPr>
            <w:tcW w:type="pct" w:w="1981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635745,99</w:t>
            </w:r>
          </w:p>
        </w:tc>
        <w:tc>
          <w:tcPr>
            <w:tcW w:type="pct" w:w="1887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97735,58</w:t>
            </w:r>
          </w:p>
        </w:tc>
      </w:tr>
      <w:tr w:rsidR="005D1058" w:rsidRPr="00CE7FEA" w:rsidTr="00553AAE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10</w:t>
            </w:r>
          </w:p>
        </w:tc>
        <w:tc>
          <w:tcPr>
            <w:tcW w:type="pct" w:w="1981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635734,77</w:t>
            </w:r>
          </w:p>
        </w:tc>
        <w:tc>
          <w:tcPr>
            <w:tcW w:type="pct" w:w="1887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97727,19</w:t>
            </w:r>
          </w:p>
        </w:tc>
      </w:tr>
      <w:tr w:rsidR="005D1058" w:rsidRPr="00CE7FEA" w:rsidTr="00553AAE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11</w:t>
            </w:r>
          </w:p>
        </w:tc>
        <w:tc>
          <w:tcPr>
            <w:tcW w:type="pct" w:w="1981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635705,58</w:t>
            </w:r>
          </w:p>
        </w:tc>
        <w:tc>
          <w:tcPr>
            <w:tcW w:type="pct" w:w="1887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97707,72</w:t>
            </w:r>
          </w:p>
        </w:tc>
      </w:tr>
      <w:tr w:rsidR="005D1058" w:rsidRPr="00CE7FEA" w:rsidTr="00553AAE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12</w:t>
            </w:r>
          </w:p>
        </w:tc>
        <w:tc>
          <w:tcPr>
            <w:tcW w:type="pct" w:w="1981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635623,74</w:t>
            </w:r>
          </w:p>
        </w:tc>
        <w:tc>
          <w:tcPr>
            <w:tcW w:type="pct" w:w="1887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97656,94</w:t>
            </w:r>
          </w:p>
        </w:tc>
      </w:tr>
      <w:tr w:rsidR="005D1058" w:rsidRPr="00CE7FEA" w:rsidTr="00553AAE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13</w:t>
            </w:r>
          </w:p>
        </w:tc>
        <w:tc>
          <w:tcPr>
            <w:tcW w:type="pct" w:w="1981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635640,69</w:t>
            </w:r>
          </w:p>
        </w:tc>
        <w:tc>
          <w:tcPr>
            <w:tcW w:type="pct" w:w="1887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97634,44</w:t>
            </w:r>
          </w:p>
        </w:tc>
      </w:tr>
      <w:tr w:rsidR="005D1058" w:rsidRPr="00CE7FEA" w:rsidTr="00553AAE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14</w:t>
            </w:r>
          </w:p>
        </w:tc>
        <w:tc>
          <w:tcPr>
            <w:tcW w:type="pct" w:w="1981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635705,02</w:t>
            </w:r>
          </w:p>
        </w:tc>
        <w:tc>
          <w:tcPr>
            <w:tcW w:type="pct" w:w="1887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97608,68</w:t>
            </w:r>
          </w:p>
        </w:tc>
      </w:tr>
      <w:tr w:rsidR="005D1058" w:rsidRPr="00CE7FEA" w:rsidTr="00553AAE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15</w:t>
            </w:r>
          </w:p>
        </w:tc>
        <w:tc>
          <w:tcPr>
            <w:tcW w:type="pct" w:w="1981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635797,42</w:t>
            </w:r>
          </w:p>
        </w:tc>
        <w:tc>
          <w:tcPr>
            <w:tcW w:type="pct" w:w="1887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97604,60</w:t>
            </w:r>
          </w:p>
        </w:tc>
      </w:tr>
      <w:tr w:rsidR="005D1058" w:rsidRPr="00CE7FEA" w:rsidTr="00553AAE">
        <w:trPr>
          <w:trHeight w:val="300"/>
        </w:trPr>
        <w:tc>
          <w:tcPr>
            <w:tcW w:type="pct" w:w="1132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1</w:t>
            </w:r>
          </w:p>
        </w:tc>
        <w:tc>
          <w:tcPr>
            <w:tcW w:type="pct" w:w="1981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635834,27</w:t>
            </w:r>
          </w:p>
        </w:tc>
        <w:tc>
          <w:tcPr>
            <w:tcW w:type="pct" w:w="1887"/>
            <w:shd w:color="000000" w:fill="FFFFFF" w:val="clear"/>
            <w:noWrap/>
          </w:tcPr>
          <w:p w:rsidP="00ED079A" w:rsidR="005D1058" w:rsidRDefault="005D1058" w:rsidRPr="00CE7FEA">
            <w:pPr>
              <w:jc w:val="center"/>
              <w:rPr>
                <w:sz w:val="30"/>
                <w:szCs w:val="30"/>
              </w:rPr>
            </w:pPr>
            <w:r w:rsidRPr="00CE7FEA">
              <w:rPr>
                <w:sz w:val="30"/>
                <w:szCs w:val="30"/>
              </w:rPr>
              <w:t>97635,18</w:t>
            </w:r>
          </w:p>
        </w:tc>
      </w:tr>
    </w:tbl>
    <w:p w:rsidR="00ED7068" w:rsidRDefault="00ED7068" w:rsidRPr="00CE7FEA">
      <w:pPr>
        <w:spacing w:after="200" w:line="276" w:lineRule="auto"/>
        <w:rPr>
          <w:color w:val="FF0000"/>
          <w:sz w:val="30"/>
          <w:szCs w:val="30"/>
        </w:rPr>
      </w:pPr>
    </w:p>
    <w:p w:rsidP="00553AAE" w:rsidR="00D632FA" w:rsidRDefault="00D632FA" w:rsidRPr="00CE7FEA">
      <w:pPr>
        <w:pStyle w:val="2"/>
        <w:ind w:firstLine="0"/>
        <w:rPr>
          <w:rFonts w:eastAsiaTheme="minorHAnsi"/>
          <w:sz w:val="30"/>
          <w:szCs w:val="30"/>
          <w:lang w:eastAsia="en-US"/>
        </w:rPr>
      </w:pPr>
      <w:bookmarkStart w:id="11" w:name="_Toc151991627"/>
      <w:bookmarkStart w:id="12" w:name="_Toc174623523"/>
      <w:r w:rsidRPr="00CE7FEA">
        <w:rPr>
          <w:rFonts w:eastAsiaTheme="minorHAnsi"/>
          <w:sz w:val="30"/>
          <w:szCs w:val="30"/>
          <w:lang w:eastAsia="en-US"/>
        </w:rPr>
        <w:t>5. Каталог координат красных линий</w:t>
      </w:r>
      <w:bookmarkEnd w:id="11"/>
      <w:bookmarkEnd w:id="12"/>
    </w:p>
    <w:p w:rsidP="00553AAE" w:rsidR="00D632FA" w:rsidRDefault="00D632FA" w:rsidRPr="00CE7FEA">
      <w:pPr>
        <w:ind w:firstLine="709"/>
        <w:jc w:val="both"/>
        <w:rPr>
          <w:color w:val="FF0000"/>
          <w:sz w:val="30"/>
          <w:szCs w:val="30"/>
        </w:rPr>
      </w:pPr>
    </w:p>
    <w:p w:rsidP="00553AAE" w:rsidR="00CD45C9" w:rsidRDefault="00CD45C9" w:rsidRPr="00CE7FEA">
      <w:pPr>
        <w:ind w:firstLine="709"/>
        <w:jc w:val="both"/>
        <w:rPr>
          <w:rFonts w:eastAsia="Calibri"/>
          <w:sz w:val="30"/>
          <w:szCs w:val="30"/>
        </w:rPr>
      </w:pPr>
      <w:r w:rsidRPr="00CE7FEA">
        <w:rPr>
          <w:rFonts w:eastAsia="Calibri"/>
          <w:sz w:val="30"/>
          <w:szCs w:val="30"/>
        </w:rPr>
        <w:t xml:space="preserve">Настоящим проектом красные линии </w:t>
      </w:r>
      <w:r w:rsidR="009245FE" w:rsidRPr="00CE7FEA">
        <w:rPr>
          <w:rFonts w:eastAsia="Calibri"/>
          <w:sz w:val="30"/>
          <w:szCs w:val="30"/>
        </w:rPr>
        <w:t>не устанавливаются, не и</w:t>
      </w:r>
      <w:r w:rsidR="009245FE" w:rsidRPr="00CE7FEA">
        <w:rPr>
          <w:rFonts w:eastAsia="Calibri"/>
          <w:sz w:val="30"/>
          <w:szCs w:val="30"/>
        </w:rPr>
        <w:t>з</w:t>
      </w:r>
      <w:r w:rsidR="009245FE" w:rsidRPr="00CE7FEA">
        <w:rPr>
          <w:rFonts w:eastAsia="Calibri"/>
          <w:sz w:val="30"/>
          <w:szCs w:val="30"/>
        </w:rPr>
        <w:t>меняются, не отменяются.</w:t>
      </w:r>
    </w:p>
    <w:p w:rsidP="000C753B" w:rsidR="00E879A7" w:rsidRDefault="00E879A7" w:rsidRPr="000C753B">
      <w:pPr>
        <w:jc w:val="both"/>
        <w:rPr>
          <w:color w:val="FF0000"/>
          <w:sz w:val="30"/>
          <w:szCs w:val="30"/>
        </w:rPr>
      </w:pPr>
    </w:p>
    <w:p w:rsidP="00553AAE" w:rsidR="004C451F" w:rsidRDefault="000C753B" w:rsidRPr="008234D4">
      <w:pPr>
        <w:ind w:firstLine="709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-12121</wp:posOffset>
                </wp:positionH>
                <wp:positionV relativeFrom="paragraph">
                  <wp:posOffset>15903</wp:posOffset>
                </wp:positionV>
                <wp:extent cx="5955527" cy="0"/>
                <wp:effectExtent b="19050" l="0" r="26670" t="0"/>
                <wp:wrapNone/>
                <wp:docPr id="1" name="Прямая соединительная линия 1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55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-.95pt,1.25pt" id="Прямая соединительная линия 1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8pt,1.25pt"/>
            </w:pict>
          </mc:Fallback>
        </mc:AlternateContent>
      </w:r>
    </w:p>
    <w:sectPr w:rsidR="004C451F" w:rsidRPr="008234D4" w:rsidSect="00553AAE">
      <w:pgSz w:code="9" w:h="16840" w:w="11907"/>
      <w:pgMar w:bottom="1134" w:footer="720" w:gutter="0" w:header="720" w:left="1985" w:right="567" w:top="1134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0375C" w:rsidP="00862E09" w:rsidRDefault="0090375C">
      <w:r>
        <w:separator/>
      </w:r>
    </w:p>
  </w:endnote>
  <w:endnote w:type="continuationSeparator" w:id="0">
    <w:p w:rsidR="0090375C" w:rsidP="00862E09" w:rsidRDefault="0090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9505C" w:rsidRDefault="0069505C">
    <w:pPr>
      <w:pStyle w:val="ab"/>
      <w:jc w:val="right"/>
    </w:pPr>
  </w:p>
  <w:p w:rsidR="0069505C" w:rsidRDefault="0069505C">
    <w:pPr>
      <w:pStyle w:val="ab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0375C" w:rsidP="00862E09" w:rsidRDefault="0090375C">
      <w:r>
        <w:separator/>
      </w:r>
    </w:p>
  </w:footnote>
  <w:footnote w:type="continuationSeparator" w:id="0">
    <w:p w:rsidR="0090375C" w:rsidP="00862E09" w:rsidRDefault="0090375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5965840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F730D2" w:rsidR="00B903F6" w:rsidRDefault="00B903F6">
        <w:pPr>
          <w:pStyle w:val="af1"/>
          <w:jc w:val="center"/>
          <w:rPr>
            <w:sz w:val="24"/>
            <w:szCs w:val="24"/>
          </w:rPr>
        </w:pPr>
        <w:r w:rsidRPr="00F730D2">
          <w:rPr>
            <w:sz w:val="24"/>
            <w:szCs w:val="24"/>
          </w:rPr>
          <w:fldChar w:fldCharType="begin"/>
        </w:r>
        <w:r w:rsidRPr="00F730D2">
          <w:rPr>
            <w:sz w:val="24"/>
            <w:szCs w:val="24"/>
          </w:rPr>
          <w:instrText>PAGE   \* MERGEFORMAT</w:instrText>
        </w:r>
        <w:r w:rsidRPr="00F730D2">
          <w:rPr>
            <w:sz w:val="24"/>
            <w:szCs w:val="24"/>
          </w:rPr>
          <w:fldChar w:fldCharType="separate"/>
        </w:r>
        <w:r w:rsidR="002815A1">
          <w:rPr>
            <w:noProof/>
            <w:sz w:val="24"/>
            <w:szCs w:val="24"/>
          </w:rPr>
          <w:t>8</w:t>
        </w:r>
        <w:r w:rsidRPr="00F730D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5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6">
    <w:nsid w:val="03A0393E"/>
    <w:multiLevelType w:val="multilevel"/>
    <w:tmpl w:val="6EB0CE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>
    <w:nsid w:val="04C07957"/>
    <w:multiLevelType w:val="hybridMultilevel"/>
    <w:tmpl w:val="B4B03722"/>
    <w:lvl w:ilvl="0" w:tplc="F98644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64B2B3C"/>
    <w:multiLevelType w:val="multilevel"/>
    <w:tmpl w:val="ACDCF38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15" w:hanging="1080"/>
      </w:pPr>
      <w:rPr>
        <w:rFonts w:hint="default"/>
        <w:lang w:val="ru-RU"/>
      </w:rPr>
    </w:lvl>
    <w:lvl w:ilvl="4">
      <w:start w:val="1"/>
      <w:numFmt w:val="decimal"/>
      <w:lvlText w:val="%1.%2.%3.%4.%5."/>
      <w:lvlJc w:val="left"/>
      <w:pPr>
        <w:ind w:left="10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20" w:hanging="2160"/>
      </w:pPr>
      <w:rPr>
        <w:rFonts w:hint="default"/>
      </w:rPr>
    </w:lvl>
  </w:abstractNum>
  <w:abstractNum w:abstractNumId="9">
    <w:nsid w:val="0E3B1778"/>
    <w:multiLevelType w:val="hybridMultilevel"/>
    <w:tmpl w:val="E58A8A14"/>
    <w:lvl w:ilvl="0" w:tplc="11C86CD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EF32FB9"/>
    <w:multiLevelType w:val="hybridMultilevel"/>
    <w:tmpl w:val="19309A30"/>
    <w:lvl w:ilvl="0" w:tplc="0764EAB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002CC"/>
    <w:multiLevelType w:val="hybridMultilevel"/>
    <w:tmpl w:val="776E51E6"/>
    <w:lvl w:ilvl="0" w:tplc="130AD2D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DB2A67"/>
    <w:multiLevelType w:val="multilevel"/>
    <w:tmpl w:val="CB7CE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AA274A7"/>
    <w:multiLevelType w:val="hybridMultilevel"/>
    <w:tmpl w:val="A70E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12562"/>
    <w:multiLevelType w:val="hybridMultilevel"/>
    <w:tmpl w:val="B6904960"/>
    <w:lvl w:ilvl="0" w:tplc="E2CAF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E6603"/>
    <w:multiLevelType w:val="multilevel"/>
    <w:tmpl w:val="B05E74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2F824AF"/>
    <w:multiLevelType w:val="multilevel"/>
    <w:tmpl w:val="08760B9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9">
    <w:nsid w:val="339F2499"/>
    <w:multiLevelType w:val="hybridMultilevel"/>
    <w:tmpl w:val="7318CAD4"/>
    <w:lvl w:ilvl="0" w:tplc="1854C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43771F"/>
    <w:multiLevelType w:val="hybridMultilevel"/>
    <w:tmpl w:val="44B64D0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841454B"/>
    <w:multiLevelType w:val="hybridMultilevel"/>
    <w:tmpl w:val="7BFCEC38"/>
    <w:lvl w:ilvl="0" w:tplc="8E7A5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BE3DA5"/>
    <w:multiLevelType w:val="hybridMultilevel"/>
    <w:tmpl w:val="CA8C19FA"/>
    <w:lvl w:ilvl="0" w:tplc="6F745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00C4D34"/>
    <w:multiLevelType w:val="multilevel"/>
    <w:tmpl w:val="0F9638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2656F01"/>
    <w:multiLevelType w:val="hybridMultilevel"/>
    <w:tmpl w:val="5DE6993C"/>
    <w:lvl w:ilvl="0" w:tplc="838640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BA6627"/>
    <w:multiLevelType w:val="multilevel"/>
    <w:tmpl w:val="1CC2B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6">
    <w:nsid w:val="486C22E1"/>
    <w:multiLevelType w:val="hybridMultilevel"/>
    <w:tmpl w:val="E04C5320"/>
    <w:lvl w:ilvl="0" w:tplc="A664FD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B20539"/>
    <w:multiLevelType w:val="hybridMultilevel"/>
    <w:tmpl w:val="10F49BE8"/>
    <w:lvl w:ilvl="0" w:tplc="022EE8FA"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8E6F6D"/>
    <w:multiLevelType w:val="hybridMultilevel"/>
    <w:tmpl w:val="0EE6EAC0"/>
    <w:lvl w:ilvl="0" w:tplc="1854C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B1359AC"/>
    <w:multiLevelType w:val="hybridMultilevel"/>
    <w:tmpl w:val="D040DF14"/>
    <w:lvl w:ilvl="0" w:tplc="B784D0E4">
      <w:start w:val="1"/>
      <w:numFmt w:val="bullet"/>
      <w:lvlText w:val="J"/>
      <w:lvlJc w:val="left"/>
      <w:pPr>
        <w:tabs>
          <w:tab w:val="num" w:pos="3206"/>
        </w:tabs>
        <w:ind w:left="3206" w:hanging="360"/>
      </w:pPr>
      <w:rPr>
        <w:rFonts w:ascii="Symap" w:hAnsi="Symap" w:hint="default"/>
      </w:rPr>
    </w:lvl>
    <w:lvl w:ilvl="1" w:tplc="73F89002">
      <w:start w:val="1"/>
      <w:numFmt w:val="bullet"/>
      <w:lvlText w:val="−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0">
    <w:nsid w:val="4D074041"/>
    <w:multiLevelType w:val="multilevel"/>
    <w:tmpl w:val="86E6BB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31">
    <w:nsid w:val="4D591C93"/>
    <w:multiLevelType w:val="hybridMultilevel"/>
    <w:tmpl w:val="E552F6AE"/>
    <w:lvl w:ilvl="0" w:tplc="FFF06094">
      <w:start w:val="1"/>
      <w:numFmt w:val="russianLower"/>
      <w:lvlText w:val="%1)"/>
      <w:lvlJc w:val="left"/>
      <w:pPr>
        <w:ind w:left="5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65B408A2">
      <w:start w:val="1"/>
      <w:numFmt w:val="russianLow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D92752"/>
    <w:multiLevelType w:val="hybridMultilevel"/>
    <w:tmpl w:val="FE049332"/>
    <w:lvl w:ilvl="0" w:tplc="AF2E2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3A51D20"/>
    <w:multiLevelType w:val="hybridMultilevel"/>
    <w:tmpl w:val="F51CF7A8"/>
    <w:lvl w:ilvl="0" w:tplc="31C47BA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4C431B3"/>
    <w:multiLevelType w:val="hybridMultilevel"/>
    <w:tmpl w:val="B790C49C"/>
    <w:lvl w:ilvl="0" w:tplc="31C47BA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54C15CB"/>
    <w:multiLevelType w:val="hybridMultilevel"/>
    <w:tmpl w:val="8E78FFB8"/>
    <w:lvl w:ilvl="0" w:tplc="6C8E1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5B300671"/>
    <w:multiLevelType w:val="hybridMultilevel"/>
    <w:tmpl w:val="80F6D124"/>
    <w:lvl w:ilvl="0" w:tplc="830A9BC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82D38"/>
    <w:multiLevelType w:val="hybridMultilevel"/>
    <w:tmpl w:val="415CB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3F48C6"/>
    <w:multiLevelType w:val="hybridMultilevel"/>
    <w:tmpl w:val="B1F8FD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F278A8"/>
    <w:multiLevelType w:val="hybridMultilevel"/>
    <w:tmpl w:val="BA1EB748"/>
    <w:lvl w:ilvl="0" w:tplc="8C2C02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57B7492"/>
    <w:multiLevelType w:val="hybridMultilevel"/>
    <w:tmpl w:val="F956DA50"/>
    <w:lvl w:ilvl="0" w:tplc="89A06A9A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1">
    <w:nsid w:val="690368B5"/>
    <w:multiLevelType w:val="hybridMultilevel"/>
    <w:tmpl w:val="268C3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A29D7"/>
    <w:multiLevelType w:val="hybridMultilevel"/>
    <w:tmpl w:val="0F04658A"/>
    <w:lvl w:ilvl="0" w:tplc="CF34769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3961F73"/>
    <w:multiLevelType w:val="hybridMultilevel"/>
    <w:tmpl w:val="9634EB50"/>
    <w:lvl w:ilvl="0" w:tplc="31C47B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4176B3F"/>
    <w:multiLevelType w:val="hybridMultilevel"/>
    <w:tmpl w:val="4DFE7282"/>
    <w:lvl w:ilvl="0" w:tplc="943C3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76301"/>
    <w:multiLevelType w:val="hybridMultilevel"/>
    <w:tmpl w:val="BDE46E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450BEB"/>
    <w:multiLevelType w:val="multilevel"/>
    <w:tmpl w:val="DB9ED0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F006F80"/>
    <w:multiLevelType w:val="hybridMultilevel"/>
    <w:tmpl w:val="74D20546"/>
    <w:lvl w:ilvl="0" w:tplc="221E4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EB2F05"/>
    <w:multiLevelType w:val="multilevel"/>
    <w:tmpl w:val="2402CB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7"/>
  </w:num>
  <w:num w:numId="2">
    <w:abstractNumId w:val="35"/>
  </w:num>
  <w:num w:numId="3">
    <w:abstractNumId w:val="8"/>
  </w:num>
  <w:num w:numId="4">
    <w:abstractNumId w:val="26"/>
  </w:num>
  <w:num w:numId="5">
    <w:abstractNumId w:val="4"/>
  </w:num>
  <w:num w:numId="6">
    <w:abstractNumId w:val="5"/>
  </w:num>
  <w:num w:numId="7">
    <w:abstractNumId w:val="43"/>
  </w:num>
  <w:num w:numId="8">
    <w:abstractNumId w:val="13"/>
  </w:num>
  <w:num w:numId="9">
    <w:abstractNumId w:val="17"/>
  </w:num>
  <w:num w:numId="10">
    <w:abstractNumId w:val="23"/>
  </w:num>
  <w:num w:numId="11">
    <w:abstractNumId w:val="39"/>
  </w:num>
  <w:num w:numId="12">
    <w:abstractNumId w:val="33"/>
  </w:num>
  <w:num w:numId="13">
    <w:abstractNumId w:val="44"/>
  </w:num>
  <w:num w:numId="14">
    <w:abstractNumId w:val="40"/>
  </w:num>
  <w:num w:numId="15">
    <w:abstractNumId w:val="22"/>
  </w:num>
  <w:num w:numId="16">
    <w:abstractNumId w:val="34"/>
  </w:num>
  <w:num w:numId="17">
    <w:abstractNumId w:val="27"/>
  </w:num>
  <w:num w:numId="18">
    <w:abstractNumId w:val="46"/>
  </w:num>
  <w:num w:numId="19">
    <w:abstractNumId w:val="45"/>
  </w:num>
  <w:num w:numId="20">
    <w:abstractNumId w:val="18"/>
  </w:num>
  <w:num w:numId="21">
    <w:abstractNumId w:val="42"/>
  </w:num>
  <w:num w:numId="22">
    <w:abstractNumId w:val="1"/>
  </w:num>
  <w:num w:numId="23">
    <w:abstractNumId w:val="3"/>
  </w:num>
  <w:num w:numId="24">
    <w:abstractNumId w:val="48"/>
  </w:num>
  <w:num w:numId="25">
    <w:abstractNumId w:val="21"/>
  </w:num>
  <w:num w:numId="26">
    <w:abstractNumId w:val="14"/>
  </w:num>
  <w:num w:numId="27">
    <w:abstractNumId w:val="9"/>
  </w:num>
  <w:num w:numId="28">
    <w:abstractNumId w:val="32"/>
  </w:num>
  <w:num w:numId="29">
    <w:abstractNumId w:val="6"/>
  </w:num>
  <w:num w:numId="30">
    <w:abstractNumId w:val="30"/>
  </w:num>
  <w:num w:numId="31">
    <w:abstractNumId w:val="25"/>
  </w:num>
  <w:num w:numId="32">
    <w:abstractNumId w:val="41"/>
  </w:num>
  <w:num w:numId="33">
    <w:abstractNumId w:val="15"/>
  </w:num>
  <w:num w:numId="34">
    <w:abstractNumId w:val="12"/>
  </w:num>
  <w:num w:numId="35">
    <w:abstractNumId w:val="11"/>
  </w:num>
  <w:num w:numId="36">
    <w:abstractNumId w:val="16"/>
  </w:num>
  <w:num w:numId="37">
    <w:abstractNumId w:val="31"/>
  </w:num>
  <w:num w:numId="38">
    <w:abstractNumId w:val="38"/>
  </w:num>
  <w:num w:numId="39">
    <w:abstractNumId w:val="24"/>
  </w:num>
  <w:num w:numId="40">
    <w:abstractNumId w:val="29"/>
  </w:num>
  <w:num w:numId="41">
    <w:abstractNumId w:val="47"/>
  </w:num>
  <w:num w:numId="42">
    <w:abstractNumId w:val="36"/>
  </w:num>
  <w:num w:numId="43">
    <w:abstractNumId w:val="7"/>
  </w:num>
  <w:num w:numId="44">
    <w:abstractNumId w:val="20"/>
  </w:num>
  <w:num w:numId="45">
    <w:abstractNumId w:val="19"/>
  </w:num>
  <w:num w:numId="46">
    <w:abstractNumId w:val="28"/>
  </w:num>
  <w:num w:numId="47">
    <w:abstractNumId w:val="10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09"/>
    <w:rsid w:val="00000F9B"/>
    <w:rsid w:val="00003FAE"/>
    <w:rsid w:val="0000592D"/>
    <w:rsid w:val="00005A2E"/>
    <w:rsid w:val="0000682A"/>
    <w:rsid w:val="00006E75"/>
    <w:rsid w:val="00011AF7"/>
    <w:rsid w:val="000120C6"/>
    <w:rsid w:val="00012775"/>
    <w:rsid w:val="0001306E"/>
    <w:rsid w:val="000139FC"/>
    <w:rsid w:val="000159F1"/>
    <w:rsid w:val="00015B63"/>
    <w:rsid w:val="00015E60"/>
    <w:rsid w:val="0001772A"/>
    <w:rsid w:val="00022D03"/>
    <w:rsid w:val="00024ACF"/>
    <w:rsid w:val="00024CAE"/>
    <w:rsid w:val="00025071"/>
    <w:rsid w:val="000254D8"/>
    <w:rsid w:val="00026CD7"/>
    <w:rsid w:val="00030335"/>
    <w:rsid w:val="00030647"/>
    <w:rsid w:val="00030D05"/>
    <w:rsid w:val="00034A3B"/>
    <w:rsid w:val="000355FA"/>
    <w:rsid w:val="0003781A"/>
    <w:rsid w:val="00037ED3"/>
    <w:rsid w:val="00040366"/>
    <w:rsid w:val="00041801"/>
    <w:rsid w:val="000432D5"/>
    <w:rsid w:val="0004339E"/>
    <w:rsid w:val="00044E2D"/>
    <w:rsid w:val="00045231"/>
    <w:rsid w:val="00045BAF"/>
    <w:rsid w:val="00045F5C"/>
    <w:rsid w:val="000460FC"/>
    <w:rsid w:val="0004707B"/>
    <w:rsid w:val="00047156"/>
    <w:rsid w:val="00050C7F"/>
    <w:rsid w:val="00054545"/>
    <w:rsid w:val="00055379"/>
    <w:rsid w:val="0005670D"/>
    <w:rsid w:val="00060183"/>
    <w:rsid w:val="000601AD"/>
    <w:rsid w:val="000601B0"/>
    <w:rsid w:val="00060434"/>
    <w:rsid w:val="000634F0"/>
    <w:rsid w:val="0006424B"/>
    <w:rsid w:val="000661D5"/>
    <w:rsid w:val="00067E83"/>
    <w:rsid w:val="00067EA2"/>
    <w:rsid w:val="00070676"/>
    <w:rsid w:val="00071898"/>
    <w:rsid w:val="00072D51"/>
    <w:rsid w:val="00073614"/>
    <w:rsid w:val="000747C6"/>
    <w:rsid w:val="00074F41"/>
    <w:rsid w:val="00074FA6"/>
    <w:rsid w:val="00075486"/>
    <w:rsid w:val="000770C3"/>
    <w:rsid w:val="0007744F"/>
    <w:rsid w:val="000801DF"/>
    <w:rsid w:val="00082A55"/>
    <w:rsid w:val="0008498D"/>
    <w:rsid w:val="00084A52"/>
    <w:rsid w:val="00085857"/>
    <w:rsid w:val="000877D7"/>
    <w:rsid w:val="000879A9"/>
    <w:rsid w:val="00087D3A"/>
    <w:rsid w:val="00087DE9"/>
    <w:rsid w:val="00090586"/>
    <w:rsid w:val="0009127D"/>
    <w:rsid w:val="000918C6"/>
    <w:rsid w:val="00091A5D"/>
    <w:rsid w:val="0009649F"/>
    <w:rsid w:val="00096616"/>
    <w:rsid w:val="0009673B"/>
    <w:rsid w:val="00096CD3"/>
    <w:rsid w:val="00097809"/>
    <w:rsid w:val="000A0B24"/>
    <w:rsid w:val="000A1C44"/>
    <w:rsid w:val="000A1D0B"/>
    <w:rsid w:val="000A1ECB"/>
    <w:rsid w:val="000A3A46"/>
    <w:rsid w:val="000A7BDA"/>
    <w:rsid w:val="000B0D2D"/>
    <w:rsid w:val="000B0DAF"/>
    <w:rsid w:val="000B15EB"/>
    <w:rsid w:val="000B445D"/>
    <w:rsid w:val="000B44E3"/>
    <w:rsid w:val="000B479D"/>
    <w:rsid w:val="000B5AEB"/>
    <w:rsid w:val="000B66BB"/>
    <w:rsid w:val="000B7A20"/>
    <w:rsid w:val="000B7B7F"/>
    <w:rsid w:val="000C01B4"/>
    <w:rsid w:val="000C1705"/>
    <w:rsid w:val="000C425B"/>
    <w:rsid w:val="000C49D5"/>
    <w:rsid w:val="000C6018"/>
    <w:rsid w:val="000C60C6"/>
    <w:rsid w:val="000C6E7C"/>
    <w:rsid w:val="000C711E"/>
    <w:rsid w:val="000C753B"/>
    <w:rsid w:val="000C7566"/>
    <w:rsid w:val="000D0BAB"/>
    <w:rsid w:val="000D18CD"/>
    <w:rsid w:val="000D1AEB"/>
    <w:rsid w:val="000D1AEC"/>
    <w:rsid w:val="000D3D88"/>
    <w:rsid w:val="000D5584"/>
    <w:rsid w:val="000D6750"/>
    <w:rsid w:val="000D7ACE"/>
    <w:rsid w:val="000E0EEB"/>
    <w:rsid w:val="000E1D8C"/>
    <w:rsid w:val="000E43C8"/>
    <w:rsid w:val="000E4EF6"/>
    <w:rsid w:val="000E5282"/>
    <w:rsid w:val="000E64E6"/>
    <w:rsid w:val="000E751E"/>
    <w:rsid w:val="000E7A3F"/>
    <w:rsid w:val="000F1D54"/>
    <w:rsid w:val="000F2BA2"/>
    <w:rsid w:val="000F2E39"/>
    <w:rsid w:val="000F32FD"/>
    <w:rsid w:val="000F5242"/>
    <w:rsid w:val="000F5577"/>
    <w:rsid w:val="000F5FB9"/>
    <w:rsid w:val="000F61F1"/>
    <w:rsid w:val="00100316"/>
    <w:rsid w:val="00102195"/>
    <w:rsid w:val="00102ECB"/>
    <w:rsid w:val="00103407"/>
    <w:rsid w:val="0010390F"/>
    <w:rsid w:val="001045FB"/>
    <w:rsid w:val="00104DA6"/>
    <w:rsid w:val="001056BD"/>
    <w:rsid w:val="001062F8"/>
    <w:rsid w:val="0010660F"/>
    <w:rsid w:val="00106B14"/>
    <w:rsid w:val="00106D5C"/>
    <w:rsid w:val="00111532"/>
    <w:rsid w:val="00111C0C"/>
    <w:rsid w:val="00113F6B"/>
    <w:rsid w:val="0011430C"/>
    <w:rsid w:val="00114E32"/>
    <w:rsid w:val="001153B9"/>
    <w:rsid w:val="00115BBB"/>
    <w:rsid w:val="001160CC"/>
    <w:rsid w:val="00117807"/>
    <w:rsid w:val="00121FBE"/>
    <w:rsid w:val="00124036"/>
    <w:rsid w:val="001246CA"/>
    <w:rsid w:val="00124D7E"/>
    <w:rsid w:val="00126121"/>
    <w:rsid w:val="001267DF"/>
    <w:rsid w:val="00127E30"/>
    <w:rsid w:val="00130C57"/>
    <w:rsid w:val="00131377"/>
    <w:rsid w:val="00132EA3"/>
    <w:rsid w:val="00133025"/>
    <w:rsid w:val="00134956"/>
    <w:rsid w:val="00137E1C"/>
    <w:rsid w:val="0014043B"/>
    <w:rsid w:val="00140BEF"/>
    <w:rsid w:val="00141964"/>
    <w:rsid w:val="001420E2"/>
    <w:rsid w:val="00142A9B"/>
    <w:rsid w:val="00143E1F"/>
    <w:rsid w:val="00144F71"/>
    <w:rsid w:val="001457E2"/>
    <w:rsid w:val="00145C6B"/>
    <w:rsid w:val="00145D0F"/>
    <w:rsid w:val="0014716A"/>
    <w:rsid w:val="00147C26"/>
    <w:rsid w:val="00151E5D"/>
    <w:rsid w:val="00152C98"/>
    <w:rsid w:val="00155A0A"/>
    <w:rsid w:val="00163E80"/>
    <w:rsid w:val="00165214"/>
    <w:rsid w:val="0016744A"/>
    <w:rsid w:val="00171720"/>
    <w:rsid w:val="0017208C"/>
    <w:rsid w:val="0017507F"/>
    <w:rsid w:val="0017583C"/>
    <w:rsid w:val="0017686D"/>
    <w:rsid w:val="001775C1"/>
    <w:rsid w:val="00177965"/>
    <w:rsid w:val="00180D84"/>
    <w:rsid w:val="00181A88"/>
    <w:rsid w:val="00182019"/>
    <w:rsid w:val="00187777"/>
    <w:rsid w:val="00187B2A"/>
    <w:rsid w:val="00192109"/>
    <w:rsid w:val="00192141"/>
    <w:rsid w:val="001925A8"/>
    <w:rsid w:val="00194C07"/>
    <w:rsid w:val="00194C86"/>
    <w:rsid w:val="0019551A"/>
    <w:rsid w:val="0019577E"/>
    <w:rsid w:val="001963FE"/>
    <w:rsid w:val="001A19AC"/>
    <w:rsid w:val="001A2315"/>
    <w:rsid w:val="001A379E"/>
    <w:rsid w:val="001A4ED2"/>
    <w:rsid w:val="001A716C"/>
    <w:rsid w:val="001B0278"/>
    <w:rsid w:val="001B2692"/>
    <w:rsid w:val="001B31F6"/>
    <w:rsid w:val="001B4988"/>
    <w:rsid w:val="001B5ABC"/>
    <w:rsid w:val="001B6288"/>
    <w:rsid w:val="001C0B02"/>
    <w:rsid w:val="001C21DB"/>
    <w:rsid w:val="001C50E1"/>
    <w:rsid w:val="001C52FB"/>
    <w:rsid w:val="001C5622"/>
    <w:rsid w:val="001C7088"/>
    <w:rsid w:val="001D00D4"/>
    <w:rsid w:val="001D0BBF"/>
    <w:rsid w:val="001D2EEC"/>
    <w:rsid w:val="001D3FFB"/>
    <w:rsid w:val="001D4A69"/>
    <w:rsid w:val="001D541B"/>
    <w:rsid w:val="001D54BC"/>
    <w:rsid w:val="001D5757"/>
    <w:rsid w:val="001D5A68"/>
    <w:rsid w:val="001E1074"/>
    <w:rsid w:val="001E2B0B"/>
    <w:rsid w:val="001E3BA1"/>
    <w:rsid w:val="001E3CA1"/>
    <w:rsid w:val="001E4FA6"/>
    <w:rsid w:val="001E542B"/>
    <w:rsid w:val="001E5A41"/>
    <w:rsid w:val="001E692D"/>
    <w:rsid w:val="001E721D"/>
    <w:rsid w:val="001E7595"/>
    <w:rsid w:val="001E7CE7"/>
    <w:rsid w:val="001F0488"/>
    <w:rsid w:val="001F0AAD"/>
    <w:rsid w:val="001F0B8C"/>
    <w:rsid w:val="001F1DBE"/>
    <w:rsid w:val="001F2F56"/>
    <w:rsid w:val="001F416F"/>
    <w:rsid w:val="001F7DB5"/>
    <w:rsid w:val="00201B26"/>
    <w:rsid w:val="00202362"/>
    <w:rsid w:val="00202B6E"/>
    <w:rsid w:val="00202BC4"/>
    <w:rsid w:val="00204D1B"/>
    <w:rsid w:val="00206552"/>
    <w:rsid w:val="00207003"/>
    <w:rsid w:val="0020715E"/>
    <w:rsid w:val="00207B3C"/>
    <w:rsid w:val="0021224C"/>
    <w:rsid w:val="00212A2A"/>
    <w:rsid w:val="00213588"/>
    <w:rsid w:val="00214304"/>
    <w:rsid w:val="00216446"/>
    <w:rsid w:val="00216967"/>
    <w:rsid w:val="002169D5"/>
    <w:rsid w:val="00216E13"/>
    <w:rsid w:val="002170C7"/>
    <w:rsid w:val="00217B07"/>
    <w:rsid w:val="00221D49"/>
    <w:rsid w:val="00222D3D"/>
    <w:rsid w:val="00222DF2"/>
    <w:rsid w:val="00222FA8"/>
    <w:rsid w:val="002233FF"/>
    <w:rsid w:val="002237B8"/>
    <w:rsid w:val="0022406C"/>
    <w:rsid w:val="00225643"/>
    <w:rsid w:val="00225793"/>
    <w:rsid w:val="00232201"/>
    <w:rsid w:val="00232460"/>
    <w:rsid w:val="00232562"/>
    <w:rsid w:val="00233C2E"/>
    <w:rsid w:val="002351D9"/>
    <w:rsid w:val="00235565"/>
    <w:rsid w:val="00235EEF"/>
    <w:rsid w:val="00236A75"/>
    <w:rsid w:val="00236C17"/>
    <w:rsid w:val="002373A2"/>
    <w:rsid w:val="002405B5"/>
    <w:rsid w:val="00241AF8"/>
    <w:rsid w:val="00244B88"/>
    <w:rsid w:val="002453CA"/>
    <w:rsid w:val="002479C5"/>
    <w:rsid w:val="00253256"/>
    <w:rsid w:val="002533C6"/>
    <w:rsid w:val="00253911"/>
    <w:rsid w:val="00256D3A"/>
    <w:rsid w:val="0026073F"/>
    <w:rsid w:val="00260A9A"/>
    <w:rsid w:val="0026176E"/>
    <w:rsid w:val="002618EF"/>
    <w:rsid w:val="0026198A"/>
    <w:rsid w:val="00261E91"/>
    <w:rsid w:val="002651C8"/>
    <w:rsid w:val="002655A1"/>
    <w:rsid w:val="00271C96"/>
    <w:rsid w:val="0027214F"/>
    <w:rsid w:val="00274547"/>
    <w:rsid w:val="0027459D"/>
    <w:rsid w:val="00274AC0"/>
    <w:rsid w:val="00275045"/>
    <w:rsid w:val="00275750"/>
    <w:rsid w:val="00275B65"/>
    <w:rsid w:val="00280D1C"/>
    <w:rsid w:val="0028124B"/>
    <w:rsid w:val="002815A1"/>
    <w:rsid w:val="00282010"/>
    <w:rsid w:val="00283726"/>
    <w:rsid w:val="002847FF"/>
    <w:rsid w:val="00292E23"/>
    <w:rsid w:val="002941E8"/>
    <w:rsid w:val="00295915"/>
    <w:rsid w:val="002A3268"/>
    <w:rsid w:val="002A4E8A"/>
    <w:rsid w:val="002A5005"/>
    <w:rsid w:val="002A5BCA"/>
    <w:rsid w:val="002A6FDE"/>
    <w:rsid w:val="002B0226"/>
    <w:rsid w:val="002B2982"/>
    <w:rsid w:val="002B34DA"/>
    <w:rsid w:val="002B3F7F"/>
    <w:rsid w:val="002B445B"/>
    <w:rsid w:val="002B5CF6"/>
    <w:rsid w:val="002B7EBE"/>
    <w:rsid w:val="002C0697"/>
    <w:rsid w:val="002C0D55"/>
    <w:rsid w:val="002C0F54"/>
    <w:rsid w:val="002C1138"/>
    <w:rsid w:val="002C34AC"/>
    <w:rsid w:val="002C4316"/>
    <w:rsid w:val="002C4FA6"/>
    <w:rsid w:val="002C53E3"/>
    <w:rsid w:val="002C6DCC"/>
    <w:rsid w:val="002D0BB2"/>
    <w:rsid w:val="002D0E9A"/>
    <w:rsid w:val="002D1D9D"/>
    <w:rsid w:val="002D2268"/>
    <w:rsid w:val="002D7235"/>
    <w:rsid w:val="002E283A"/>
    <w:rsid w:val="002E37E4"/>
    <w:rsid w:val="002E48EF"/>
    <w:rsid w:val="002E7352"/>
    <w:rsid w:val="002E7702"/>
    <w:rsid w:val="002E7FED"/>
    <w:rsid w:val="002F57D6"/>
    <w:rsid w:val="002F5CD2"/>
    <w:rsid w:val="003005DA"/>
    <w:rsid w:val="0030104B"/>
    <w:rsid w:val="00301D5F"/>
    <w:rsid w:val="00302A0B"/>
    <w:rsid w:val="00304F3E"/>
    <w:rsid w:val="00307510"/>
    <w:rsid w:val="00312B11"/>
    <w:rsid w:val="00316A5F"/>
    <w:rsid w:val="003172FC"/>
    <w:rsid w:val="0032022C"/>
    <w:rsid w:val="00320652"/>
    <w:rsid w:val="00320D6A"/>
    <w:rsid w:val="00320F64"/>
    <w:rsid w:val="0032170D"/>
    <w:rsid w:val="003220BF"/>
    <w:rsid w:val="0032266D"/>
    <w:rsid w:val="0032344C"/>
    <w:rsid w:val="003256B8"/>
    <w:rsid w:val="00325ADB"/>
    <w:rsid w:val="00325BD5"/>
    <w:rsid w:val="003260E0"/>
    <w:rsid w:val="0033061F"/>
    <w:rsid w:val="00330A8F"/>
    <w:rsid w:val="00331CA4"/>
    <w:rsid w:val="0033290A"/>
    <w:rsid w:val="00332DA9"/>
    <w:rsid w:val="003335FE"/>
    <w:rsid w:val="00333ED9"/>
    <w:rsid w:val="0033436D"/>
    <w:rsid w:val="0033475A"/>
    <w:rsid w:val="00336430"/>
    <w:rsid w:val="00340205"/>
    <w:rsid w:val="0034224C"/>
    <w:rsid w:val="003424B4"/>
    <w:rsid w:val="00344234"/>
    <w:rsid w:val="003449D9"/>
    <w:rsid w:val="00344E64"/>
    <w:rsid w:val="0035003E"/>
    <w:rsid w:val="00350320"/>
    <w:rsid w:val="00350801"/>
    <w:rsid w:val="00352A7F"/>
    <w:rsid w:val="00352BE0"/>
    <w:rsid w:val="00352F88"/>
    <w:rsid w:val="003533A6"/>
    <w:rsid w:val="003535DB"/>
    <w:rsid w:val="00356013"/>
    <w:rsid w:val="00356342"/>
    <w:rsid w:val="0035715A"/>
    <w:rsid w:val="0036078B"/>
    <w:rsid w:val="00360D7B"/>
    <w:rsid w:val="00361FF0"/>
    <w:rsid w:val="0036503C"/>
    <w:rsid w:val="0036537B"/>
    <w:rsid w:val="0036551D"/>
    <w:rsid w:val="00366204"/>
    <w:rsid w:val="003668F9"/>
    <w:rsid w:val="003727F7"/>
    <w:rsid w:val="00372BD2"/>
    <w:rsid w:val="003739B3"/>
    <w:rsid w:val="003742A6"/>
    <w:rsid w:val="0037622C"/>
    <w:rsid w:val="003771A9"/>
    <w:rsid w:val="0037727E"/>
    <w:rsid w:val="00380A46"/>
    <w:rsid w:val="0038114E"/>
    <w:rsid w:val="00381FE7"/>
    <w:rsid w:val="003821A8"/>
    <w:rsid w:val="00385CF8"/>
    <w:rsid w:val="003861F3"/>
    <w:rsid w:val="00386570"/>
    <w:rsid w:val="00386ED4"/>
    <w:rsid w:val="003870B2"/>
    <w:rsid w:val="003870C1"/>
    <w:rsid w:val="0038742B"/>
    <w:rsid w:val="003878D5"/>
    <w:rsid w:val="0039133A"/>
    <w:rsid w:val="003933E4"/>
    <w:rsid w:val="0039377D"/>
    <w:rsid w:val="00394655"/>
    <w:rsid w:val="00396332"/>
    <w:rsid w:val="003A1625"/>
    <w:rsid w:val="003A3BF7"/>
    <w:rsid w:val="003A40E7"/>
    <w:rsid w:val="003A6362"/>
    <w:rsid w:val="003A7D86"/>
    <w:rsid w:val="003B070D"/>
    <w:rsid w:val="003B105B"/>
    <w:rsid w:val="003B1207"/>
    <w:rsid w:val="003B1F5F"/>
    <w:rsid w:val="003B3E95"/>
    <w:rsid w:val="003B5BB9"/>
    <w:rsid w:val="003B609B"/>
    <w:rsid w:val="003C2319"/>
    <w:rsid w:val="003C2DFE"/>
    <w:rsid w:val="003C49BE"/>
    <w:rsid w:val="003C5044"/>
    <w:rsid w:val="003C513A"/>
    <w:rsid w:val="003C5CDA"/>
    <w:rsid w:val="003D1444"/>
    <w:rsid w:val="003D1498"/>
    <w:rsid w:val="003D2D40"/>
    <w:rsid w:val="003D37ED"/>
    <w:rsid w:val="003D406B"/>
    <w:rsid w:val="003D4854"/>
    <w:rsid w:val="003D4B0E"/>
    <w:rsid w:val="003D6776"/>
    <w:rsid w:val="003D6A15"/>
    <w:rsid w:val="003E04FB"/>
    <w:rsid w:val="003E0754"/>
    <w:rsid w:val="003E2269"/>
    <w:rsid w:val="003E2C05"/>
    <w:rsid w:val="003E51D6"/>
    <w:rsid w:val="003E7955"/>
    <w:rsid w:val="003E7E5F"/>
    <w:rsid w:val="003F075D"/>
    <w:rsid w:val="003F1154"/>
    <w:rsid w:val="003F35D4"/>
    <w:rsid w:val="003F39EA"/>
    <w:rsid w:val="003F4172"/>
    <w:rsid w:val="003F4C5E"/>
    <w:rsid w:val="003F5C5B"/>
    <w:rsid w:val="003F5EFC"/>
    <w:rsid w:val="00401B76"/>
    <w:rsid w:val="00402551"/>
    <w:rsid w:val="00404989"/>
    <w:rsid w:val="00405636"/>
    <w:rsid w:val="00411D03"/>
    <w:rsid w:val="00412407"/>
    <w:rsid w:val="004143D9"/>
    <w:rsid w:val="00415DFD"/>
    <w:rsid w:val="00416F97"/>
    <w:rsid w:val="004171D3"/>
    <w:rsid w:val="0041722E"/>
    <w:rsid w:val="00417D94"/>
    <w:rsid w:val="00417F6B"/>
    <w:rsid w:val="004222E6"/>
    <w:rsid w:val="00422611"/>
    <w:rsid w:val="00422A01"/>
    <w:rsid w:val="00422D56"/>
    <w:rsid w:val="00424740"/>
    <w:rsid w:val="0042648E"/>
    <w:rsid w:val="004274BA"/>
    <w:rsid w:val="00432277"/>
    <w:rsid w:val="0043376C"/>
    <w:rsid w:val="00434D8A"/>
    <w:rsid w:val="004358F0"/>
    <w:rsid w:val="004368E5"/>
    <w:rsid w:val="00436A14"/>
    <w:rsid w:val="004371B9"/>
    <w:rsid w:val="004377B8"/>
    <w:rsid w:val="00437E29"/>
    <w:rsid w:val="00440589"/>
    <w:rsid w:val="00440CAE"/>
    <w:rsid w:val="00441EAD"/>
    <w:rsid w:val="00442B44"/>
    <w:rsid w:val="00442C48"/>
    <w:rsid w:val="0044309D"/>
    <w:rsid w:val="00443CEB"/>
    <w:rsid w:val="00445CA5"/>
    <w:rsid w:val="00446F1C"/>
    <w:rsid w:val="0045198D"/>
    <w:rsid w:val="00454183"/>
    <w:rsid w:val="0045475D"/>
    <w:rsid w:val="0045556C"/>
    <w:rsid w:val="004627D8"/>
    <w:rsid w:val="00462BB6"/>
    <w:rsid w:val="00463060"/>
    <w:rsid w:val="00464416"/>
    <w:rsid w:val="004650FE"/>
    <w:rsid w:val="004659DA"/>
    <w:rsid w:val="00467428"/>
    <w:rsid w:val="004701B8"/>
    <w:rsid w:val="00470F90"/>
    <w:rsid w:val="0047129E"/>
    <w:rsid w:val="00471428"/>
    <w:rsid w:val="00472CEA"/>
    <w:rsid w:val="00472D7F"/>
    <w:rsid w:val="00473087"/>
    <w:rsid w:val="004738FE"/>
    <w:rsid w:val="00475DE5"/>
    <w:rsid w:val="00476A41"/>
    <w:rsid w:val="004836AF"/>
    <w:rsid w:val="004837F1"/>
    <w:rsid w:val="00483F11"/>
    <w:rsid w:val="004842D2"/>
    <w:rsid w:val="0048486A"/>
    <w:rsid w:val="0048544F"/>
    <w:rsid w:val="004871C3"/>
    <w:rsid w:val="00490847"/>
    <w:rsid w:val="004908BB"/>
    <w:rsid w:val="00492D6A"/>
    <w:rsid w:val="004943F9"/>
    <w:rsid w:val="00494778"/>
    <w:rsid w:val="004974F4"/>
    <w:rsid w:val="004A02E3"/>
    <w:rsid w:val="004A0C3B"/>
    <w:rsid w:val="004A0E04"/>
    <w:rsid w:val="004A143A"/>
    <w:rsid w:val="004A25D1"/>
    <w:rsid w:val="004A2B8B"/>
    <w:rsid w:val="004A3DE3"/>
    <w:rsid w:val="004A7195"/>
    <w:rsid w:val="004B3E8D"/>
    <w:rsid w:val="004B3ED2"/>
    <w:rsid w:val="004B4048"/>
    <w:rsid w:val="004B4F18"/>
    <w:rsid w:val="004C0700"/>
    <w:rsid w:val="004C0B9A"/>
    <w:rsid w:val="004C134A"/>
    <w:rsid w:val="004C1FAA"/>
    <w:rsid w:val="004C2267"/>
    <w:rsid w:val="004C28D9"/>
    <w:rsid w:val="004C3DE8"/>
    <w:rsid w:val="004C451F"/>
    <w:rsid w:val="004D0940"/>
    <w:rsid w:val="004D29FF"/>
    <w:rsid w:val="004D414C"/>
    <w:rsid w:val="004D496A"/>
    <w:rsid w:val="004D4C9A"/>
    <w:rsid w:val="004D6344"/>
    <w:rsid w:val="004E36E0"/>
    <w:rsid w:val="004E37B3"/>
    <w:rsid w:val="004E50CD"/>
    <w:rsid w:val="004E6B42"/>
    <w:rsid w:val="004E6B6E"/>
    <w:rsid w:val="004F1502"/>
    <w:rsid w:val="004F20D6"/>
    <w:rsid w:val="004F28AF"/>
    <w:rsid w:val="004F4A72"/>
    <w:rsid w:val="004F4EE3"/>
    <w:rsid w:val="004F701E"/>
    <w:rsid w:val="004F7350"/>
    <w:rsid w:val="00501114"/>
    <w:rsid w:val="00501C61"/>
    <w:rsid w:val="00502093"/>
    <w:rsid w:val="00502F41"/>
    <w:rsid w:val="0050375D"/>
    <w:rsid w:val="00504264"/>
    <w:rsid w:val="005079CC"/>
    <w:rsid w:val="00510803"/>
    <w:rsid w:val="00510898"/>
    <w:rsid w:val="00511928"/>
    <w:rsid w:val="00512D9A"/>
    <w:rsid w:val="00515D96"/>
    <w:rsid w:val="005164C2"/>
    <w:rsid w:val="00517F14"/>
    <w:rsid w:val="00520B1F"/>
    <w:rsid w:val="0052196C"/>
    <w:rsid w:val="00522ED9"/>
    <w:rsid w:val="005244FB"/>
    <w:rsid w:val="00525512"/>
    <w:rsid w:val="00525985"/>
    <w:rsid w:val="00526F93"/>
    <w:rsid w:val="00531997"/>
    <w:rsid w:val="00532EE9"/>
    <w:rsid w:val="00532FB9"/>
    <w:rsid w:val="00533586"/>
    <w:rsid w:val="005340E0"/>
    <w:rsid w:val="005351D7"/>
    <w:rsid w:val="00535EA1"/>
    <w:rsid w:val="0053750E"/>
    <w:rsid w:val="00537614"/>
    <w:rsid w:val="00540736"/>
    <w:rsid w:val="005434B8"/>
    <w:rsid w:val="00543B5F"/>
    <w:rsid w:val="00543DB5"/>
    <w:rsid w:val="00544429"/>
    <w:rsid w:val="0054545E"/>
    <w:rsid w:val="00547173"/>
    <w:rsid w:val="005471A3"/>
    <w:rsid w:val="00550662"/>
    <w:rsid w:val="005515B2"/>
    <w:rsid w:val="00551C8B"/>
    <w:rsid w:val="005532C5"/>
    <w:rsid w:val="00553AAE"/>
    <w:rsid w:val="00553ABF"/>
    <w:rsid w:val="00554CC8"/>
    <w:rsid w:val="00557D38"/>
    <w:rsid w:val="005611FB"/>
    <w:rsid w:val="00562006"/>
    <w:rsid w:val="00564BC5"/>
    <w:rsid w:val="00564DB2"/>
    <w:rsid w:val="005670AF"/>
    <w:rsid w:val="00571766"/>
    <w:rsid w:val="00572253"/>
    <w:rsid w:val="0057397B"/>
    <w:rsid w:val="00574921"/>
    <w:rsid w:val="00577B94"/>
    <w:rsid w:val="00580E65"/>
    <w:rsid w:val="00581123"/>
    <w:rsid w:val="005821FB"/>
    <w:rsid w:val="005825C2"/>
    <w:rsid w:val="00582FCA"/>
    <w:rsid w:val="005843E5"/>
    <w:rsid w:val="00584D01"/>
    <w:rsid w:val="005850D7"/>
    <w:rsid w:val="00586930"/>
    <w:rsid w:val="00590831"/>
    <w:rsid w:val="00591A55"/>
    <w:rsid w:val="005943D6"/>
    <w:rsid w:val="00595DAF"/>
    <w:rsid w:val="00596268"/>
    <w:rsid w:val="00596447"/>
    <w:rsid w:val="00596C27"/>
    <w:rsid w:val="00597096"/>
    <w:rsid w:val="005A0E92"/>
    <w:rsid w:val="005A2FA5"/>
    <w:rsid w:val="005A31ED"/>
    <w:rsid w:val="005A3B3A"/>
    <w:rsid w:val="005B08B7"/>
    <w:rsid w:val="005B42E4"/>
    <w:rsid w:val="005B42E9"/>
    <w:rsid w:val="005B58AB"/>
    <w:rsid w:val="005C317E"/>
    <w:rsid w:val="005C362A"/>
    <w:rsid w:val="005C570F"/>
    <w:rsid w:val="005C5F1A"/>
    <w:rsid w:val="005C72FA"/>
    <w:rsid w:val="005D1058"/>
    <w:rsid w:val="005D3D77"/>
    <w:rsid w:val="005D587D"/>
    <w:rsid w:val="005D5D59"/>
    <w:rsid w:val="005D7825"/>
    <w:rsid w:val="005E2008"/>
    <w:rsid w:val="005E5253"/>
    <w:rsid w:val="005E5617"/>
    <w:rsid w:val="005E6F3D"/>
    <w:rsid w:val="005F1783"/>
    <w:rsid w:val="005F196B"/>
    <w:rsid w:val="005F742B"/>
    <w:rsid w:val="006002F3"/>
    <w:rsid w:val="0060229D"/>
    <w:rsid w:val="00603280"/>
    <w:rsid w:val="00603874"/>
    <w:rsid w:val="00604E40"/>
    <w:rsid w:val="00605B89"/>
    <w:rsid w:val="00606245"/>
    <w:rsid w:val="00606594"/>
    <w:rsid w:val="0061046C"/>
    <w:rsid w:val="00610547"/>
    <w:rsid w:val="00610BBA"/>
    <w:rsid w:val="00611715"/>
    <w:rsid w:val="00611DB3"/>
    <w:rsid w:val="00613A15"/>
    <w:rsid w:val="006152A9"/>
    <w:rsid w:val="00615914"/>
    <w:rsid w:val="00615EF9"/>
    <w:rsid w:val="00616B04"/>
    <w:rsid w:val="00617FE0"/>
    <w:rsid w:val="00622FEA"/>
    <w:rsid w:val="00622FFE"/>
    <w:rsid w:val="006233FC"/>
    <w:rsid w:val="00623E55"/>
    <w:rsid w:val="0062401C"/>
    <w:rsid w:val="006240B2"/>
    <w:rsid w:val="00624C1D"/>
    <w:rsid w:val="00625352"/>
    <w:rsid w:val="00630C27"/>
    <w:rsid w:val="00631995"/>
    <w:rsid w:val="0063334B"/>
    <w:rsid w:val="0063375F"/>
    <w:rsid w:val="00635414"/>
    <w:rsid w:val="0064508A"/>
    <w:rsid w:val="00645B6C"/>
    <w:rsid w:val="0065036A"/>
    <w:rsid w:val="006508AC"/>
    <w:rsid w:val="00651B5A"/>
    <w:rsid w:val="0065312F"/>
    <w:rsid w:val="0065410C"/>
    <w:rsid w:val="006542E6"/>
    <w:rsid w:val="00657832"/>
    <w:rsid w:val="006600DA"/>
    <w:rsid w:val="006631C1"/>
    <w:rsid w:val="0066322B"/>
    <w:rsid w:val="006634E8"/>
    <w:rsid w:val="006654F8"/>
    <w:rsid w:val="00665A43"/>
    <w:rsid w:val="006663FB"/>
    <w:rsid w:val="006704DD"/>
    <w:rsid w:val="00670A20"/>
    <w:rsid w:val="00672B78"/>
    <w:rsid w:val="00672CE3"/>
    <w:rsid w:val="006736B0"/>
    <w:rsid w:val="0067692A"/>
    <w:rsid w:val="00676B8D"/>
    <w:rsid w:val="00676F23"/>
    <w:rsid w:val="006812D1"/>
    <w:rsid w:val="0068203E"/>
    <w:rsid w:val="00682581"/>
    <w:rsid w:val="00682EB0"/>
    <w:rsid w:val="00683325"/>
    <w:rsid w:val="00684BE0"/>
    <w:rsid w:val="00684E7F"/>
    <w:rsid w:val="00686747"/>
    <w:rsid w:val="00686F3A"/>
    <w:rsid w:val="0068712B"/>
    <w:rsid w:val="006878E5"/>
    <w:rsid w:val="0069007A"/>
    <w:rsid w:val="0069139A"/>
    <w:rsid w:val="00691C17"/>
    <w:rsid w:val="00691F45"/>
    <w:rsid w:val="00692745"/>
    <w:rsid w:val="00693458"/>
    <w:rsid w:val="00694407"/>
    <w:rsid w:val="0069505C"/>
    <w:rsid w:val="006A03E3"/>
    <w:rsid w:val="006A0DA2"/>
    <w:rsid w:val="006A10F2"/>
    <w:rsid w:val="006A21AD"/>
    <w:rsid w:val="006A27A4"/>
    <w:rsid w:val="006A2B85"/>
    <w:rsid w:val="006A37CE"/>
    <w:rsid w:val="006A498C"/>
    <w:rsid w:val="006A56E7"/>
    <w:rsid w:val="006A7F2B"/>
    <w:rsid w:val="006B3304"/>
    <w:rsid w:val="006B3E41"/>
    <w:rsid w:val="006B42DB"/>
    <w:rsid w:val="006B470E"/>
    <w:rsid w:val="006B5247"/>
    <w:rsid w:val="006B6093"/>
    <w:rsid w:val="006C353C"/>
    <w:rsid w:val="006C3889"/>
    <w:rsid w:val="006C48CB"/>
    <w:rsid w:val="006D057D"/>
    <w:rsid w:val="006D5D65"/>
    <w:rsid w:val="006D5ED1"/>
    <w:rsid w:val="006D75C6"/>
    <w:rsid w:val="006E066E"/>
    <w:rsid w:val="006E2B0E"/>
    <w:rsid w:val="006E346E"/>
    <w:rsid w:val="006E3685"/>
    <w:rsid w:val="006E3CAC"/>
    <w:rsid w:val="006E5823"/>
    <w:rsid w:val="006E64F3"/>
    <w:rsid w:val="006E6D1B"/>
    <w:rsid w:val="006E7589"/>
    <w:rsid w:val="006F008F"/>
    <w:rsid w:val="006F0717"/>
    <w:rsid w:val="006F29EE"/>
    <w:rsid w:val="006F4779"/>
    <w:rsid w:val="006F4967"/>
    <w:rsid w:val="006F4A96"/>
    <w:rsid w:val="006F501B"/>
    <w:rsid w:val="006F62DF"/>
    <w:rsid w:val="006F6DC9"/>
    <w:rsid w:val="006F7439"/>
    <w:rsid w:val="007025DD"/>
    <w:rsid w:val="00702EA2"/>
    <w:rsid w:val="00702EA6"/>
    <w:rsid w:val="00703F7B"/>
    <w:rsid w:val="00704776"/>
    <w:rsid w:val="00705513"/>
    <w:rsid w:val="00706A77"/>
    <w:rsid w:val="00710C25"/>
    <w:rsid w:val="0071452C"/>
    <w:rsid w:val="00716BDE"/>
    <w:rsid w:val="00717831"/>
    <w:rsid w:val="00717A0A"/>
    <w:rsid w:val="007208C8"/>
    <w:rsid w:val="00721878"/>
    <w:rsid w:val="00721D8E"/>
    <w:rsid w:val="00725D56"/>
    <w:rsid w:val="00726B99"/>
    <w:rsid w:val="007277A2"/>
    <w:rsid w:val="00730A1E"/>
    <w:rsid w:val="00730AA9"/>
    <w:rsid w:val="00730C02"/>
    <w:rsid w:val="0073219E"/>
    <w:rsid w:val="007339F9"/>
    <w:rsid w:val="00733E7B"/>
    <w:rsid w:val="007343D0"/>
    <w:rsid w:val="00734E93"/>
    <w:rsid w:val="0073668F"/>
    <w:rsid w:val="007375C7"/>
    <w:rsid w:val="00740BA3"/>
    <w:rsid w:val="0074199B"/>
    <w:rsid w:val="00742645"/>
    <w:rsid w:val="007426F4"/>
    <w:rsid w:val="007426FD"/>
    <w:rsid w:val="00745201"/>
    <w:rsid w:val="00746051"/>
    <w:rsid w:val="00746A3A"/>
    <w:rsid w:val="0074703F"/>
    <w:rsid w:val="007529C8"/>
    <w:rsid w:val="00754FB2"/>
    <w:rsid w:val="00761BA7"/>
    <w:rsid w:val="00763CDD"/>
    <w:rsid w:val="00765866"/>
    <w:rsid w:val="0076749B"/>
    <w:rsid w:val="0077049A"/>
    <w:rsid w:val="00772309"/>
    <w:rsid w:val="007723B0"/>
    <w:rsid w:val="0077499E"/>
    <w:rsid w:val="00777C13"/>
    <w:rsid w:val="00780E68"/>
    <w:rsid w:val="00781DCE"/>
    <w:rsid w:val="00782F07"/>
    <w:rsid w:val="00784CC4"/>
    <w:rsid w:val="0078533A"/>
    <w:rsid w:val="00787614"/>
    <w:rsid w:val="00790128"/>
    <w:rsid w:val="007919DC"/>
    <w:rsid w:val="00792C73"/>
    <w:rsid w:val="00794897"/>
    <w:rsid w:val="00797235"/>
    <w:rsid w:val="007A01F9"/>
    <w:rsid w:val="007A1734"/>
    <w:rsid w:val="007A1ECC"/>
    <w:rsid w:val="007A3D37"/>
    <w:rsid w:val="007A4329"/>
    <w:rsid w:val="007A4AF3"/>
    <w:rsid w:val="007A4BFF"/>
    <w:rsid w:val="007A57E1"/>
    <w:rsid w:val="007B0379"/>
    <w:rsid w:val="007B1CAD"/>
    <w:rsid w:val="007B20D1"/>
    <w:rsid w:val="007B2F92"/>
    <w:rsid w:val="007B5E89"/>
    <w:rsid w:val="007B680D"/>
    <w:rsid w:val="007B6E42"/>
    <w:rsid w:val="007B7D41"/>
    <w:rsid w:val="007C018E"/>
    <w:rsid w:val="007C0E34"/>
    <w:rsid w:val="007C1B2F"/>
    <w:rsid w:val="007C2F9E"/>
    <w:rsid w:val="007C412B"/>
    <w:rsid w:val="007C4FC7"/>
    <w:rsid w:val="007C5FAD"/>
    <w:rsid w:val="007C62ED"/>
    <w:rsid w:val="007D0542"/>
    <w:rsid w:val="007D0737"/>
    <w:rsid w:val="007D153C"/>
    <w:rsid w:val="007D166D"/>
    <w:rsid w:val="007D219D"/>
    <w:rsid w:val="007D241D"/>
    <w:rsid w:val="007D3044"/>
    <w:rsid w:val="007D3EED"/>
    <w:rsid w:val="007D4836"/>
    <w:rsid w:val="007D62D2"/>
    <w:rsid w:val="007D730F"/>
    <w:rsid w:val="007D7B3E"/>
    <w:rsid w:val="007E080E"/>
    <w:rsid w:val="007E17B4"/>
    <w:rsid w:val="007E1F6C"/>
    <w:rsid w:val="007E20B9"/>
    <w:rsid w:val="007E39C2"/>
    <w:rsid w:val="007E624B"/>
    <w:rsid w:val="007E7D0D"/>
    <w:rsid w:val="007F00BD"/>
    <w:rsid w:val="007F1627"/>
    <w:rsid w:val="007F16A7"/>
    <w:rsid w:val="007F5F00"/>
    <w:rsid w:val="007F67EE"/>
    <w:rsid w:val="008004EB"/>
    <w:rsid w:val="00801A72"/>
    <w:rsid w:val="00802061"/>
    <w:rsid w:val="0080429E"/>
    <w:rsid w:val="00804852"/>
    <w:rsid w:val="00805116"/>
    <w:rsid w:val="008060A9"/>
    <w:rsid w:val="008066F4"/>
    <w:rsid w:val="00806EE2"/>
    <w:rsid w:val="00810FCB"/>
    <w:rsid w:val="00811333"/>
    <w:rsid w:val="00813D5F"/>
    <w:rsid w:val="00817600"/>
    <w:rsid w:val="00817816"/>
    <w:rsid w:val="00821022"/>
    <w:rsid w:val="00821B0F"/>
    <w:rsid w:val="008234D4"/>
    <w:rsid w:val="00824207"/>
    <w:rsid w:val="00824EFF"/>
    <w:rsid w:val="0082743F"/>
    <w:rsid w:val="00827D82"/>
    <w:rsid w:val="008325E9"/>
    <w:rsid w:val="008337CF"/>
    <w:rsid w:val="008354AB"/>
    <w:rsid w:val="0083647E"/>
    <w:rsid w:val="00837DAE"/>
    <w:rsid w:val="00841EC3"/>
    <w:rsid w:val="0084290D"/>
    <w:rsid w:val="00842E4F"/>
    <w:rsid w:val="00843232"/>
    <w:rsid w:val="00843239"/>
    <w:rsid w:val="00843594"/>
    <w:rsid w:val="00843EB4"/>
    <w:rsid w:val="00844399"/>
    <w:rsid w:val="0084498F"/>
    <w:rsid w:val="00845D81"/>
    <w:rsid w:val="0084782D"/>
    <w:rsid w:val="00850595"/>
    <w:rsid w:val="0085062D"/>
    <w:rsid w:val="00850CEA"/>
    <w:rsid w:val="00850E94"/>
    <w:rsid w:val="00850E9A"/>
    <w:rsid w:val="00851205"/>
    <w:rsid w:val="00851386"/>
    <w:rsid w:val="008525D4"/>
    <w:rsid w:val="008538FD"/>
    <w:rsid w:val="008545EA"/>
    <w:rsid w:val="00855C1B"/>
    <w:rsid w:val="00855DEC"/>
    <w:rsid w:val="00857FF6"/>
    <w:rsid w:val="008600FA"/>
    <w:rsid w:val="00860173"/>
    <w:rsid w:val="00860B73"/>
    <w:rsid w:val="00860FDC"/>
    <w:rsid w:val="008613D1"/>
    <w:rsid w:val="00861F36"/>
    <w:rsid w:val="008620EA"/>
    <w:rsid w:val="00862C23"/>
    <w:rsid w:val="00862E09"/>
    <w:rsid w:val="00863DC0"/>
    <w:rsid w:val="00866F96"/>
    <w:rsid w:val="0086748F"/>
    <w:rsid w:val="00867F87"/>
    <w:rsid w:val="00870174"/>
    <w:rsid w:val="008721CB"/>
    <w:rsid w:val="00872E71"/>
    <w:rsid w:val="008753D2"/>
    <w:rsid w:val="0087559A"/>
    <w:rsid w:val="0087723A"/>
    <w:rsid w:val="008817B9"/>
    <w:rsid w:val="00883B94"/>
    <w:rsid w:val="0088434A"/>
    <w:rsid w:val="0088493F"/>
    <w:rsid w:val="0088633C"/>
    <w:rsid w:val="008870A7"/>
    <w:rsid w:val="008878ED"/>
    <w:rsid w:val="00887A62"/>
    <w:rsid w:val="0089168B"/>
    <w:rsid w:val="008918FD"/>
    <w:rsid w:val="00891E86"/>
    <w:rsid w:val="00891ECA"/>
    <w:rsid w:val="0089274F"/>
    <w:rsid w:val="00894232"/>
    <w:rsid w:val="0089524B"/>
    <w:rsid w:val="0089719C"/>
    <w:rsid w:val="00897738"/>
    <w:rsid w:val="008A129B"/>
    <w:rsid w:val="008A1AEE"/>
    <w:rsid w:val="008A1F41"/>
    <w:rsid w:val="008A48BE"/>
    <w:rsid w:val="008A5253"/>
    <w:rsid w:val="008A5643"/>
    <w:rsid w:val="008A57FA"/>
    <w:rsid w:val="008A62F2"/>
    <w:rsid w:val="008A70F4"/>
    <w:rsid w:val="008B04CA"/>
    <w:rsid w:val="008B163E"/>
    <w:rsid w:val="008B1A4B"/>
    <w:rsid w:val="008B1B70"/>
    <w:rsid w:val="008B1D7B"/>
    <w:rsid w:val="008B6280"/>
    <w:rsid w:val="008B649D"/>
    <w:rsid w:val="008B6EED"/>
    <w:rsid w:val="008B6F49"/>
    <w:rsid w:val="008B7099"/>
    <w:rsid w:val="008B7AE8"/>
    <w:rsid w:val="008C06E0"/>
    <w:rsid w:val="008C1466"/>
    <w:rsid w:val="008C23E4"/>
    <w:rsid w:val="008C41B9"/>
    <w:rsid w:val="008C52B0"/>
    <w:rsid w:val="008C61C5"/>
    <w:rsid w:val="008D0BC9"/>
    <w:rsid w:val="008D1F2D"/>
    <w:rsid w:val="008D1FC2"/>
    <w:rsid w:val="008D267B"/>
    <w:rsid w:val="008D26A4"/>
    <w:rsid w:val="008D30A2"/>
    <w:rsid w:val="008D3467"/>
    <w:rsid w:val="008D3DD1"/>
    <w:rsid w:val="008D3DFB"/>
    <w:rsid w:val="008D3F09"/>
    <w:rsid w:val="008D5043"/>
    <w:rsid w:val="008D567C"/>
    <w:rsid w:val="008D59F1"/>
    <w:rsid w:val="008E011C"/>
    <w:rsid w:val="008E15DB"/>
    <w:rsid w:val="008E16D4"/>
    <w:rsid w:val="008E4A9C"/>
    <w:rsid w:val="008E5781"/>
    <w:rsid w:val="008E5868"/>
    <w:rsid w:val="008E6F7B"/>
    <w:rsid w:val="008E7768"/>
    <w:rsid w:val="008E7B24"/>
    <w:rsid w:val="008F341F"/>
    <w:rsid w:val="008F474E"/>
    <w:rsid w:val="008F5250"/>
    <w:rsid w:val="008F686A"/>
    <w:rsid w:val="008F71B4"/>
    <w:rsid w:val="0090375C"/>
    <w:rsid w:val="0090411A"/>
    <w:rsid w:val="00904323"/>
    <w:rsid w:val="009064F5"/>
    <w:rsid w:val="009066C7"/>
    <w:rsid w:val="00907E2F"/>
    <w:rsid w:val="0091158D"/>
    <w:rsid w:val="0091312A"/>
    <w:rsid w:val="00915BDD"/>
    <w:rsid w:val="009163EE"/>
    <w:rsid w:val="00917AC3"/>
    <w:rsid w:val="00917BB8"/>
    <w:rsid w:val="00917CD8"/>
    <w:rsid w:val="009203A6"/>
    <w:rsid w:val="00920802"/>
    <w:rsid w:val="00921AF3"/>
    <w:rsid w:val="009245FE"/>
    <w:rsid w:val="00925362"/>
    <w:rsid w:val="00926D35"/>
    <w:rsid w:val="00932822"/>
    <w:rsid w:val="00934C7C"/>
    <w:rsid w:val="009351F8"/>
    <w:rsid w:val="009369D8"/>
    <w:rsid w:val="00940F6C"/>
    <w:rsid w:val="0094511F"/>
    <w:rsid w:val="00945457"/>
    <w:rsid w:val="009508BC"/>
    <w:rsid w:val="00950938"/>
    <w:rsid w:val="00952BD2"/>
    <w:rsid w:val="0095515C"/>
    <w:rsid w:val="009556A6"/>
    <w:rsid w:val="00956158"/>
    <w:rsid w:val="00957E88"/>
    <w:rsid w:val="00961C21"/>
    <w:rsid w:val="009638AA"/>
    <w:rsid w:val="0096435C"/>
    <w:rsid w:val="00965337"/>
    <w:rsid w:val="00966A54"/>
    <w:rsid w:val="009670CD"/>
    <w:rsid w:val="00967D84"/>
    <w:rsid w:val="00970167"/>
    <w:rsid w:val="00970554"/>
    <w:rsid w:val="00970A12"/>
    <w:rsid w:val="00973CA8"/>
    <w:rsid w:val="00973D92"/>
    <w:rsid w:val="009756F5"/>
    <w:rsid w:val="009774EB"/>
    <w:rsid w:val="0098117C"/>
    <w:rsid w:val="00981359"/>
    <w:rsid w:val="00981EBF"/>
    <w:rsid w:val="00982728"/>
    <w:rsid w:val="00983534"/>
    <w:rsid w:val="00983A14"/>
    <w:rsid w:val="00983CED"/>
    <w:rsid w:val="009848EE"/>
    <w:rsid w:val="00985816"/>
    <w:rsid w:val="00986885"/>
    <w:rsid w:val="009876A2"/>
    <w:rsid w:val="00990523"/>
    <w:rsid w:val="00991AE2"/>
    <w:rsid w:val="00992127"/>
    <w:rsid w:val="009928EF"/>
    <w:rsid w:val="00992C14"/>
    <w:rsid w:val="009932BE"/>
    <w:rsid w:val="00993949"/>
    <w:rsid w:val="00994082"/>
    <w:rsid w:val="009948EE"/>
    <w:rsid w:val="009949BD"/>
    <w:rsid w:val="00994FC8"/>
    <w:rsid w:val="0099560C"/>
    <w:rsid w:val="00995899"/>
    <w:rsid w:val="009962BE"/>
    <w:rsid w:val="009A042C"/>
    <w:rsid w:val="009A05E4"/>
    <w:rsid w:val="009A15D0"/>
    <w:rsid w:val="009A1E20"/>
    <w:rsid w:val="009A515E"/>
    <w:rsid w:val="009A7736"/>
    <w:rsid w:val="009A79F2"/>
    <w:rsid w:val="009B27C8"/>
    <w:rsid w:val="009B2B4F"/>
    <w:rsid w:val="009B46DE"/>
    <w:rsid w:val="009B6D2F"/>
    <w:rsid w:val="009B7CD9"/>
    <w:rsid w:val="009B7DAC"/>
    <w:rsid w:val="009B7F9E"/>
    <w:rsid w:val="009C0B3B"/>
    <w:rsid w:val="009C1576"/>
    <w:rsid w:val="009C16B8"/>
    <w:rsid w:val="009C3967"/>
    <w:rsid w:val="009C3F96"/>
    <w:rsid w:val="009C41EA"/>
    <w:rsid w:val="009C425C"/>
    <w:rsid w:val="009C68D4"/>
    <w:rsid w:val="009D10EA"/>
    <w:rsid w:val="009D1342"/>
    <w:rsid w:val="009D16D0"/>
    <w:rsid w:val="009D1D3D"/>
    <w:rsid w:val="009D2C50"/>
    <w:rsid w:val="009D4987"/>
    <w:rsid w:val="009D54B6"/>
    <w:rsid w:val="009D6BAA"/>
    <w:rsid w:val="009D6E5E"/>
    <w:rsid w:val="009E0066"/>
    <w:rsid w:val="009E06E3"/>
    <w:rsid w:val="009E0CB3"/>
    <w:rsid w:val="009E2932"/>
    <w:rsid w:val="009E36BB"/>
    <w:rsid w:val="009E3773"/>
    <w:rsid w:val="009E3C63"/>
    <w:rsid w:val="009E467A"/>
    <w:rsid w:val="009E5B29"/>
    <w:rsid w:val="009E5C20"/>
    <w:rsid w:val="009E60E2"/>
    <w:rsid w:val="009E70C3"/>
    <w:rsid w:val="009F0A13"/>
    <w:rsid w:val="009F15F6"/>
    <w:rsid w:val="009F2AE6"/>
    <w:rsid w:val="009F4744"/>
    <w:rsid w:val="009F5850"/>
    <w:rsid w:val="009F6C0A"/>
    <w:rsid w:val="00A02433"/>
    <w:rsid w:val="00A058EE"/>
    <w:rsid w:val="00A1089A"/>
    <w:rsid w:val="00A1096C"/>
    <w:rsid w:val="00A13690"/>
    <w:rsid w:val="00A1374B"/>
    <w:rsid w:val="00A154FC"/>
    <w:rsid w:val="00A177F9"/>
    <w:rsid w:val="00A21034"/>
    <w:rsid w:val="00A217AF"/>
    <w:rsid w:val="00A24D12"/>
    <w:rsid w:val="00A26A7D"/>
    <w:rsid w:val="00A27916"/>
    <w:rsid w:val="00A27942"/>
    <w:rsid w:val="00A30134"/>
    <w:rsid w:val="00A31028"/>
    <w:rsid w:val="00A3165A"/>
    <w:rsid w:val="00A3193A"/>
    <w:rsid w:val="00A31AB2"/>
    <w:rsid w:val="00A31C26"/>
    <w:rsid w:val="00A322FA"/>
    <w:rsid w:val="00A324D3"/>
    <w:rsid w:val="00A34A6A"/>
    <w:rsid w:val="00A357AC"/>
    <w:rsid w:val="00A37677"/>
    <w:rsid w:val="00A37BCE"/>
    <w:rsid w:val="00A40808"/>
    <w:rsid w:val="00A40CA9"/>
    <w:rsid w:val="00A4112C"/>
    <w:rsid w:val="00A41CFE"/>
    <w:rsid w:val="00A421C7"/>
    <w:rsid w:val="00A42D27"/>
    <w:rsid w:val="00A42D49"/>
    <w:rsid w:val="00A42E59"/>
    <w:rsid w:val="00A44327"/>
    <w:rsid w:val="00A45E31"/>
    <w:rsid w:val="00A50CF1"/>
    <w:rsid w:val="00A53D7A"/>
    <w:rsid w:val="00A54A36"/>
    <w:rsid w:val="00A558A0"/>
    <w:rsid w:val="00A56719"/>
    <w:rsid w:val="00A56A6F"/>
    <w:rsid w:val="00A615BB"/>
    <w:rsid w:val="00A62554"/>
    <w:rsid w:val="00A6315C"/>
    <w:rsid w:val="00A63669"/>
    <w:rsid w:val="00A63A08"/>
    <w:rsid w:val="00A71E3C"/>
    <w:rsid w:val="00A71F77"/>
    <w:rsid w:val="00A71F82"/>
    <w:rsid w:val="00A720BA"/>
    <w:rsid w:val="00A7281D"/>
    <w:rsid w:val="00A7343F"/>
    <w:rsid w:val="00A7527A"/>
    <w:rsid w:val="00A75305"/>
    <w:rsid w:val="00A754DD"/>
    <w:rsid w:val="00A75A77"/>
    <w:rsid w:val="00A75BC2"/>
    <w:rsid w:val="00A769D2"/>
    <w:rsid w:val="00A80FE4"/>
    <w:rsid w:val="00A82565"/>
    <w:rsid w:val="00A8271B"/>
    <w:rsid w:val="00A82E7B"/>
    <w:rsid w:val="00A83DCE"/>
    <w:rsid w:val="00A8418D"/>
    <w:rsid w:val="00A86CD9"/>
    <w:rsid w:val="00A875E6"/>
    <w:rsid w:val="00A87657"/>
    <w:rsid w:val="00A87985"/>
    <w:rsid w:val="00A87A9F"/>
    <w:rsid w:val="00A87EE4"/>
    <w:rsid w:val="00A92A56"/>
    <w:rsid w:val="00A92D66"/>
    <w:rsid w:val="00A93835"/>
    <w:rsid w:val="00A94650"/>
    <w:rsid w:val="00A946CE"/>
    <w:rsid w:val="00A97F80"/>
    <w:rsid w:val="00AA0A98"/>
    <w:rsid w:val="00AA1B94"/>
    <w:rsid w:val="00AA23AD"/>
    <w:rsid w:val="00AA2762"/>
    <w:rsid w:val="00AA539A"/>
    <w:rsid w:val="00AA550D"/>
    <w:rsid w:val="00AA6B5E"/>
    <w:rsid w:val="00AB0BAF"/>
    <w:rsid w:val="00AB28A2"/>
    <w:rsid w:val="00AB2BBD"/>
    <w:rsid w:val="00AB339D"/>
    <w:rsid w:val="00AB46E6"/>
    <w:rsid w:val="00AB7308"/>
    <w:rsid w:val="00AB7FBE"/>
    <w:rsid w:val="00AC1C19"/>
    <w:rsid w:val="00AC37B9"/>
    <w:rsid w:val="00AC3BFE"/>
    <w:rsid w:val="00AC5543"/>
    <w:rsid w:val="00AC6740"/>
    <w:rsid w:val="00AC6EEB"/>
    <w:rsid w:val="00AC78A1"/>
    <w:rsid w:val="00AD1334"/>
    <w:rsid w:val="00AD17FE"/>
    <w:rsid w:val="00AD413C"/>
    <w:rsid w:val="00AD7069"/>
    <w:rsid w:val="00AD7C72"/>
    <w:rsid w:val="00AD7F48"/>
    <w:rsid w:val="00AE060D"/>
    <w:rsid w:val="00AE0E00"/>
    <w:rsid w:val="00AE113E"/>
    <w:rsid w:val="00AE114B"/>
    <w:rsid w:val="00AE1A79"/>
    <w:rsid w:val="00AE1E36"/>
    <w:rsid w:val="00AE2D29"/>
    <w:rsid w:val="00AE47B4"/>
    <w:rsid w:val="00AE7375"/>
    <w:rsid w:val="00AE73B2"/>
    <w:rsid w:val="00AE7CFA"/>
    <w:rsid w:val="00AF1719"/>
    <w:rsid w:val="00AF1F4D"/>
    <w:rsid w:val="00AF3E4F"/>
    <w:rsid w:val="00AF482E"/>
    <w:rsid w:val="00AF507B"/>
    <w:rsid w:val="00AF53C8"/>
    <w:rsid w:val="00AF6906"/>
    <w:rsid w:val="00AF694B"/>
    <w:rsid w:val="00B0140C"/>
    <w:rsid w:val="00B03078"/>
    <w:rsid w:val="00B0578B"/>
    <w:rsid w:val="00B06385"/>
    <w:rsid w:val="00B06DE1"/>
    <w:rsid w:val="00B11972"/>
    <w:rsid w:val="00B13C36"/>
    <w:rsid w:val="00B15399"/>
    <w:rsid w:val="00B15841"/>
    <w:rsid w:val="00B17627"/>
    <w:rsid w:val="00B177CD"/>
    <w:rsid w:val="00B17A3E"/>
    <w:rsid w:val="00B17F1C"/>
    <w:rsid w:val="00B21D57"/>
    <w:rsid w:val="00B22873"/>
    <w:rsid w:val="00B23BD4"/>
    <w:rsid w:val="00B243B3"/>
    <w:rsid w:val="00B25CB5"/>
    <w:rsid w:val="00B26EB7"/>
    <w:rsid w:val="00B27D04"/>
    <w:rsid w:val="00B30A4C"/>
    <w:rsid w:val="00B31255"/>
    <w:rsid w:val="00B31526"/>
    <w:rsid w:val="00B318A7"/>
    <w:rsid w:val="00B31F2A"/>
    <w:rsid w:val="00B32272"/>
    <w:rsid w:val="00B355FE"/>
    <w:rsid w:val="00B35B76"/>
    <w:rsid w:val="00B36208"/>
    <w:rsid w:val="00B368E3"/>
    <w:rsid w:val="00B37186"/>
    <w:rsid w:val="00B40151"/>
    <w:rsid w:val="00B41B28"/>
    <w:rsid w:val="00B41E4F"/>
    <w:rsid w:val="00B42F47"/>
    <w:rsid w:val="00B43DAA"/>
    <w:rsid w:val="00B453FC"/>
    <w:rsid w:val="00B472CB"/>
    <w:rsid w:val="00B504A2"/>
    <w:rsid w:val="00B5128A"/>
    <w:rsid w:val="00B52187"/>
    <w:rsid w:val="00B52394"/>
    <w:rsid w:val="00B53579"/>
    <w:rsid w:val="00B56DA4"/>
    <w:rsid w:val="00B60139"/>
    <w:rsid w:val="00B617D1"/>
    <w:rsid w:val="00B627C8"/>
    <w:rsid w:val="00B635B1"/>
    <w:rsid w:val="00B65FD7"/>
    <w:rsid w:val="00B66ADE"/>
    <w:rsid w:val="00B66D18"/>
    <w:rsid w:val="00B7435F"/>
    <w:rsid w:val="00B74704"/>
    <w:rsid w:val="00B747BB"/>
    <w:rsid w:val="00B76450"/>
    <w:rsid w:val="00B766C7"/>
    <w:rsid w:val="00B76F7C"/>
    <w:rsid w:val="00B776CB"/>
    <w:rsid w:val="00B81EFD"/>
    <w:rsid w:val="00B82D0D"/>
    <w:rsid w:val="00B82F3F"/>
    <w:rsid w:val="00B83544"/>
    <w:rsid w:val="00B83570"/>
    <w:rsid w:val="00B83637"/>
    <w:rsid w:val="00B83F75"/>
    <w:rsid w:val="00B84993"/>
    <w:rsid w:val="00B85F9D"/>
    <w:rsid w:val="00B868C9"/>
    <w:rsid w:val="00B86A09"/>
    <w:rsid w:val="00B8769D"/>
    <w:rsid w:val="00B903F6"/>
    <w:rsid w:val="00B90B85"/>
    <w:rsid w:val="00B912D1"/>
    <w:rsid w:val="00B91508"/>
    <w:rsid w:val="00B91F8B"/>
    <w:rsid w:val="00B92A00"/>
    <w:rsid w:val="00B93A28"/>
    <w:rsid w:val="00B94489"/>
    <w:rsid w:val="00B94DCA"/>
    <w:rsid w:val="00B95C4B"/>
    <w:rsid w:val="00B96884"/>
    <w:rsid w:val="00BA0D19"/>
    <w:rsid w:val="00BA47DF"/>
    <w:rsid w:val="00BA4FD8"/>
    <w:rsid w:val="00BA73AF"/>
    <w:rsid w:val="00BB0345"/>
    <w:rsid w:val="00BB11AF"/>
    <w:rsid w:val="00BB1716"/>
    <w:rsid w:val="00BB2421"/>
    <w:rsid w:val="00BB34C0"/>
    <w:rsid w:val="00BB3539"/>
    <w:rsid w:val="00BB3743"/>
    <w:rsid w:val="00BB4227"/>
    <w:rsid w:val="00BB5F5F"/>
    <w:rsid w:val="00BC1E8C"/>
    <w:rsid w:val="00BC24CC"/>
    <w:rsid w:val="00BC25F4"/>
    <w:rsid w:val="00BC421A"/>
    <w:rsid w:val="00BC585D"/>
    <w:rsid w:val="00BC6213"/>
    <w:rsid w:val="00BC6E70"/>
    <w:rsid w:val="00BC70E7"/>
    <w:rsid w:val="00BD031D"/>
    <w:rsid w:val="00BD0D94"/>
    <w:rsid w:val="00BD18CA"/>
    <w:rsid w:val="00BD3BD5"/>
    <w:rsid w:val="00BD49B7"/>
    <w:rsid w:val="00BD6222"/>
    <w:rsid w:val="00BD62DB"/>
    <w:rsid w:val="00BE2814"/>
    <w:rsid w:val="00BE37A2"/>
    <w:rsid w:val="00BE4ACD"/>
    <w:rsid w:val="00BE4AD5"/>
    <w:rsid w:val="00BE53CD"/>
    <w:rsid w:val="00BE54A3"/>
    <w:rsid w:val="00BE7B28"/>
    <w:rsid w:val="00BF2259"/>
    <w:rsid w:val="00BF2AB7"/>
    <w:rsid w:val="00BF33F9"/>
    <w:rsid w:val="00BF34D7"/>
    <w:rsid w:val="00BF3CA0"/>
    <w:rsid w:val="00BF4C7D"/>
    <w:rsid w:val="00BF5221"/>
    <w:rsid w:val="00BF7FB2"/>
    <w:rsid w:val="00C00F69"/>
    <w:rsid w:val="00C02F65"/>
    <w:rsid w:val="00C03BCC"/>
    <w:rsid w:val="00C03EC2"/>
    <w:rsid w:val="00C04B7D"/>
    <w:rsid w:val="00C078B9"/>
    <w:rsid w:val="00C07A4B"/>
    <w:rsid w:val="00C07D22"/>
    <w:rsid w:val="00C10074"/>
    <w:rsid w:val="00C106BD"/>
    <w:rsid w:val="00C11511"/>
    <w:rsid w:val="00C11951"/>
    <w:rsid w:val="00C1353C"/>
    <w:rsid w:val="00C13F36"/>
    <w:rsid w:val="00C144E8"/>
    <w:rsid w:val="00C15297"/>
    <w:rsid w:val="00C1637A"/>
    <w:rsid w:val="00C17267"/>
    <w:rsid w:val="00C174F3"/>
    <w:rsid w:val="00C20182"/>
    <w:rsid w:val="00C20D5D"/>
    <w:rsid w:val="00C247DB"/>
    <w:rsid w:val="00C256CF"/>
    <w:rsid w:val="00C2592D"/>
    <w:rsid w:val="00C26449"/>
    <w:rsid w:val="00C271BF"/>
    <w:rsid w:val="00C314F0"/>
    <w:rsid w:val="00C31AE9"/>
    <w:rsid w:val="00C333F5"/>
    <w:rsid w:val="00C33D4D"/>
    <w:rsid w:val="00C340A0"/>
    <w:rsid w:val="00C34FB4"/>
    <w:rsid w:val="00C35E54"/>
    <w:rsid w:val="00C35FCB"/>
    <w:rsid w:val="00C372D0"/>
    <w:rsid w:val="00C375AD"/>
    <w:rsid w:val="00C425BC"/>
    <w:rsid w:val="00C45008"/>
    <w:rsid w:val="00C4580A"/>
    <w:rsid w:val="00C4632F"/>
    <w:rsid w:val="00C46507"/>
    <w:rsid w:val="00C46AEB"/>
    <w:rsid w:val="00C47E91"/>
    <w:rsid w:val="00C507BE"/>
    <w:rsid w:val="00C50F31"/>
    <w:rsid w:val="00C50F75"/>
    <w:rsid w:val="00C52CA5"/>
    <w:rsid w:val="00C530DE"/>
    <w:rsid w:val="00C530F8"/>
    <w:rsid w:val="00C531AE"/>
    <w:rsid w:val="00C5473F"/>
    <w:rsid w:val="00C55608"/>
    <w:rsid w:val="00C56528"/>
    <w:rsid w:val="00C56A47"/>
    <w:rsid w:val="00C579A7"/>
    <w:rsid w:val="00C57C9F"/>
    <w:rsid w:val="00C60749"/>
    <w:rsid w:val="00C61088"/>
    <w:rsid w:val="00C63EE3"/>
    <w:rsid w:val="00C64D61"/>
    <w:rsid w:val="00C652E5"/>
    <w:rsid w:val="00C6560D"/>
    <w:rsid w:val="00C65C6A"/>
    <w:rsid w:val="00C660BA"/>
    <w:rsid w:val="00C668A6"/>
    <w:rsid w:val="00C708FF"/>
    <w:rsid w:val="00C70CAE"/>
    <w:rsid w:val="00C70E1F"/>
    <w:rsid w:val="00C7334D"/>
    <w:rsid w:val="00C7478A"/>
    <w:rsid w:val="00C74E19"/>
    <w:rsid w:val="00C74FCA"/>
    <w:rsid w:val="00C762E4"/>
    <w:rsid w:val="00C76799"/>
    <w:rsid w:val="00C76971"/>
    <w:rsid w:val="00C775A4"/>
    <w:rsid w:val="00C806DA"/>
    <w:rsid w:val="00C81B86"/>
    <w:rsid w:val="00C81E7F"/>
    <w:rsid w:val="00C8497F"/>
    <w:rsid w:val="00C864E7"/>
    <w:rsid w:val="00C877DC"/>
    <w:rsid w:val="00C912D9"/>
    <w:rsid w:val="00C91B20"/>
    <w:rsid w:val="00C95D71"/>
    <w:rsid w:val="00C97132"/>
    <w:rsid w:val="00C97C7B"/>
    <w:rsid w:val="00CA024D"/>
    <w:rsid w:val="00CA0B1B"/>
    <w:rsid w:val="00CA1481"/>
    <w:rsid w:val="00CA15EA"/>
    <w:rsid w:val="00CA1938"/>
    <w:rsid w:val="00CA4079"/>
    <w:rsid w:val="00CA4C9F"/>
    <w:rsid w:val="00CA5D89"/>
    <w:rsid w:val="00CA5FF4"/>
    <w:rsid w:val="00CA66E3"/>
    <w:rsid w:val="00CB01E5"/>
    <w:rsid w:val="00CB0E56"/>
    <w:rsid w:val="00CB1883"/>
    <w:rsid w:val="00CB3D98"/>
    <w:rsid w:val="00CB5044"/>
    <w:rsid w:val="00CB5D71"/>
    <w:rsid w:val="00CC0012"/>
    <w:rsid w:val="00CC1F68"/>
    <w:rsid w:val="00CC26CD"/>
    <w:rsid w:val="00CC2D54"/>
    <w:rsid w:val="00CC4272"/>
    <w:rsid w:val="00CC5AF1"/>
    <w:rsid w:val="00CC7747"/>
    <w:rsid w:val="00CC79B0"/>
    <w:rsid w:val="00CC7C47"/>
    <w:rsid w:val="00CD02AC"/>
    <w:rsid w:val="00CD11E0"/>
    <w:rsid w:val="00CD13BC"/>
    <w:rsid w:val="00CD45C9"/>
    <w:rsid w:val="00CD4FA6"/>
    <w:rsid w:val="00CD6C2D"/>
    <w:rsid w:val="00CD7E03"/>
    <w:rsid w:val="00CE0E2D"/>
    <w:rsid w:val="00CE282F"/>
    <w:rsid w:val="00CE5562"/>
    <w:rsid w:val="00CE6AA5"/>
    <w:rsid w:val="00CE7D2F"/>
    <w:rsid w:val="00CE7FEA"/>
    <w:rsid w:val="00CF6909"/>
    <w:rsid w:val="00CF6D8C"/>
    <w:rsid w:val="00CF6E7B"/>
    <w:rsid w:val="00D01BE2"/>
    <w:rsid w:val="00D022B7"/>
    <w:rsid w:val="00D02B89"/>
    <w:rsid w:val="00D0332D"/>
    <w:rsid w:val="00D04890"/>
    <w:rsid w:val="00D04E67"/>
    <w:rsid w:val="00D06C14"/>
    <w:rsid w:val="00D10ED4"/>
    <w:rsid w:val="00D1101F"/>
    <w:rsid w:val="00D138D4"/>
    <w:rsid w:val="00D14D65"/>
    <w:rsid w:val="00D156D4"/>
    <w:rsid w:val="00D15E7B"/>
    <w:rsid w:val="00D20058"/>
    <w:rsid w:val="00D20AD0"/>
    <w:rsid w:val="00D23848"/>
    <w:rsid w:val="00D23E29"/>
    <w:rsid w:val="00D23FE2"/>
    <w:rsid w:val="00D24FDA"/>
    <w:rsid w:val="00D256AC"/>
    <w:rsid w:val="00D2612B"/>
    <w:rsid w:val="00D2631A"/>
    <w:rsid w:val="00D26741"/>
    <w:rsid w:val="00D274D4"/>
    <w:rsid w:val="00D27A78"/>
    <w:rsid w:val="00D27BC4"/>
    <w:rsid w:val="00D32DF1"/>
    <w:rsid w:val="00D34340"/>
    <w:rsid w:val="00D3498C"/>
    <w:rsid w:val="00D36366"/>
    <w:rsid w:val="00D36736"/>
    <w:rsid w:val="00D44CBF"/>
    <w:rsid w:val="00D44CC7"/>
    <w:rsid w:val="00D44FCD"/>
    <w:rsid w:val="00D45742"/>
    <w:rsid w:val="00D4620F"/>
    <w:rsid w:val="00D46986"/>
    <w:rsid w:val="00D47AF8"/>
    <w:rsid w:val="00D50ADE"/>
    <w:rsid w:val="00D512E3"/>
    <w:rsid w:val="00D522E1"/>
    <w:rsid w:val="00D5476D"/>
    <w:rsid w:val="00D54A82"/>
    <w:rsid w:val="00D56753"/>
    <w:rsid w:val="00D56CB6"/>
    <w:rsid w:val="00D57FFB"/>
    <w:rsid w:val="00D61594"/>
    <w:rsid w:val="00D61642"/>
    <w:rsid w:val="00D61EF5"/>
    <w:rsid w:val="00D62F7C"/>
    <w:rsid w:val="00D6300F"/>
    <w:rsid w:val="00D632FA"/>
    <w:rsid w:val="00D63602"/>
    <w:rsid w:val="00D64D15"/>
    <w:rsid w:val="00D664FA"/>
    <w:rsid w:val="00D709AD"/>
    <w:rsid w:val="00D74168"/>
    <w:rsid w:val="00D74AA1"/>
    <w:rsid w:val="00D74C6B"/>
    <w:rsid w:val="00D75E8F"/>
    <w:rsid w:val="00D76B6A"/>
    <w:rsid w:val="00D77F3E"/>
    <w:rsid w:val="00D8050E"/>
    <w:rsid w:val="00D816B1"/>
    <w:rsid w:val="00D818AB"/>
    <w:rsid w:val="00D82247"/>
    <w:rsid w:val="00D82AA1"/>
    <w:rsid w:val="00D82B47"/>
    <w:rsid w:val="00D8373E"/>
    <w:rsid w:val="00D840ED"/>
    <w:rsid w:val="00D846BC"/>
    <w:rsid w:val="00D908E3"/>
    <w:rsid w:val="00D91021"/>
    <w:rsid w:val="00D91320"/>
    <w:rsid w:val="00D91B3E"/>
    <w:rsid w:val="00D92AFF"/>
    <w:rsid w:val="00D94814"/>
    <w:rsid w:val="00D95548"/>
    <w:rsid w:val="00D95805"/>
    <w:rsid w:val="00D95D01"/>
    <w:rsid w:val="00D96000"/>
    <w:rsid w:val="00D970E0"/>
    <w:rsid w:val="00D970FD"/>
    <w:rsid w:val="00DA0DEA"/>
    <w:rsid w:val="00DA26C8"/>
    <w:rsid w:val="00DA33C7"/>
    <w:rsid w:val="00DA3D26"/>
    <w:rsid w:val="00DA5F83"/>
    <w:rsid w:val="00DA6AAB"/>
    <w:rsid w:val="00DA6E03"/>
    <w:rsid w:val="00DA7B5C"/>
    <w:rsid w:val="00DB0135"/>
    <w:rsid w:val="00DB228D"/>
    <w:rsid w:val="00DB390D"/>
    <w:rsid w:val="00DB4782"/>
    <w:rsid w:val="00DB4B41"/>
    <w:rsid w:val="00DB4BE2"/>
    <w:rsid w:val="00DB5F54"/>
    <w:rsid w:val="00DB67A0"/>
    <w:rsid w:val="00DC2D60"/>
    <w:rsid w:val="00DC3A33"/>
    <w:rsid w:val="00DC4127"/>
    <w:rsid w:val="00DD08CA"/>
    <w:rsid w:val="00DD14DB"/>
    <w:rsid w:val="00DD21F8"/>
    <w:rsid w:val="00DD22D4"/>
    <w:rsid w:val="00DD2463"/>
    <w:rsid w:val="00DD2CF8"/>
    <w:rsid w:val="00DD5F4D"/>
    <w:rsid w:val="00DD69AB"/>
    <w:rsid w:val="00DD7D67"/>
    <w:rsid w:val="00DD7ED9"/>
    <w:rsid w:val="00DE1F3E"/>
    <w:rsid w:val="00DE2394"/>
    <w:rsid w:val="00DE2FDF"/>
    <w:rsid w:val="00DE795A"/>
    <w:rsid w:val="00DE7C44"/>
    <w:rsid w:val="00DF00D2"/>
    <w:rsid w:val="00DF0EAD"/>
    <w:rsid w:val="00DF1DBF"/>
    <w:rsid w:val="00DF2982"/>
    <w:rsid w:val="00DF3B5A"/>
    <w:rsid w:val="00DF49D3"/>
    <w:rsid w:val="00DF5129"/>
    <w:rsid w:val="00DF534F"/>
    <w:rsid w:val="00DF5775"/>
    <w:rsid w:val="00DF722B"/>
    <w:rsid w:val="00E004BE"/>
    <w:rsid w:val="00E00EF0"/>
    <w:rsid w:val="00E01FD9"/>
    <w:rsid w:val="00E0325F"/>
    <w:rsid w:val="00E05174"/>
    <w:rsid w:val="00E0620D"/>
    <w:rsid w:val="00E077CD"/>
    <w:rsid w:val="00E07A70"/>
    <w:rsid w:val="00E07C02"/>
    <w:rsid w:val="00E11D21"/>
    <w:rsid w:val="00E12E9A"/>
    <w:rsid w:val="00E145AB"/>
    <w:rsid w:val="00E2026A"/>
    <w:rsid w:val="00E21E6E"/>
    <w:rsid w:val="00E22101"/>
    <w:rsid w:val="00E2254B"/>
    <w:rsid w:val="00E24C27"/>
    <w:rsid w:val="00E25735"/>
    <w:rsid w:val="00E2602A"/>
    <w:rsid w:val="00E2634A"/>
    <w:rsid w:val="00E26753"/>
    <w:rsid w:val="00E3010C"/>
    <w:rsid w:val="00E30652"/>
    <w:rsid w:val="00E31409"/>
    <w:rsid w:val="00E32A6E"/>
    <w:rsid w:val="00E32CBC"/>
    <w:rsid w:val="00E32D90"/>
    <w:rsid w:val="00E333CA"/>
    <w:rsid w:val="00E336E2"/>
    <w:rsid w:val="00E33C0B"/>
    <w:rsid w:val="00E3612A"/>
    <w:rsid w:val="00E3638D"/>
    <w:rsid w:val="00E3761C"/>
    <w:rsid w:val="00E408AF"/>
    <w:rsid w:val="00E4118B"/>
    <w:rsid w:val="00E41A3D"/>
    <w:rsid w:val="00E430AC"/>
    <w:rsid w:val="00E4349C"/>
    <w:rsid w:val="00E43FD1"/>
    <w:rsid w:val="00E446EC"/>
    <w:rsid w:val="00E44754"/>
    <w:rsid w:val="00E44D5D"/>
    <w:rsid w:val="00E4679B"/>
    <w:rsid w:val="00E471CD"/>
    <w:rsid w:val="00E47B91"/>
    <w:rsid w:val="00E51C98"/>
    <w:rsid w:val="00E532FF"/>
    <w:rsid w:val="00E55AA3"/>
    <w:rsid w:val="00E55E0D"/>
    <w:rsid w:val="00E606B1"/>
    <w:rsid w:val="00E60793"/>
    <w:rsid w:val="00E60921"/>
    <w:rsid w:val="00E640B1"/>
    <w:rsid w:val="00E64972"/>
    <w:rsid w:val="00E709EE"/>
    <w:rsid w:val="00E7294B"/>
    <w:rsid w:val="00E73B36"/>
    <w:rsid w:val="00E73EC6"/>
    <w:rsid w:val="00E7413C"/>
    <w:rsid w:val="00E74CB5"/>
    <w:rsid w:val="00E803A4"/>
    <w:rsid w:val="00E80A5E"/>
    <w:rsid w:val="00E832C1"/>
    <w:rsid w:val="00E8669C"/>
    <w:rsid w:val="00E879A7"/>
    <w:rsid w:val="00E908D8"/>
    <w:rsid w:val="00E91E4C"/>
    <w:rsid w:val="00E9204F"/>
    <w:rsid w:val="00E93B08"/>
    <w:rsid w:val="00E943F8"/>
    <w:rsid w:val="00E965F3"/>
    <w:rsid w:val="00E97290"/>
    <w:rsid w:val="00E97A41"/>
    <w:rsid w:val="00E97C5F"/>
    <w:rsid w:val="00E97CE4"/>
    <w:rsid w:val="00EA00C3"/>
    <w:rsid w:val="00EA11FC"/>
    <w:rsid w:val="00EA185C"/>
    <w:rsid w:val="00EA27D0"/>
    <w:rsid w:val="00EA2C87"/>
    <w:rsid w:val="00EA2F09"/>
    <w:rsid w:val="00EA43E1"/>
    <w:rsid w:val="00EA490B"/>
    <w:rsid w:val="00EA4E4E"/>
    <w:rsid w:val="00EA7739"/>
    <w:rsid w:val="00EB0856"/>
    <w:rsid w:val="00EB1089"/>
    <w:rsid w:val="00EB1D73"/>
    <w:rsid w:val="00EB2430"/>
    <w:rsid w:val="00EB2825"/>
    <w:rsid w:val="00EB2C8C"/>
    <w:rsid w:val="00EB47F1"/>
    <w:rsid w:val="00EB4830"/>
    <w:rsid w:val="00EC0403"/>
    <w:rsid w:val="00EC3011"/>
    <w:rsid w:val="00EC5928"/>
    <w:rsid w:val="00EC5A8C"/>
    <w:rsid w:val="00EC5CF2"/>
    <w:rsid w:val="00EC7BF6"/>
    <w:rsid w:val="00ED0889"/>
    <w:rsid w:val="00ED1696"/>
    <w:rsid w:val="00ED29EA"/>
    <w:rsid w:val="00ED31F0"/>
    <w:rsid w:val="00ED63FF"/>
    <w:rsid w:val="00ED6C6B"/>
    <w:rsid w:val="00ED7068"/>
    <w:rsid w:val="00EE0656"/>
    <w:rsid w:val="00EE0B52"/>
    <w:rsid w:val="00EE1313"/>
    <w:rsid w:val="00EE1C72"/>
    <w:rsid w:val="00EE20AB"/>
    <w:rsid w:val="00EE3BF8"/>
    <w:rsid w:val="00EE4EED"/>
    <w:rsid w:val="00EE580C"/>
    <w:rsid w:val="00EE7D1F"/>
    <w:rsid w:val="00EF043B"/>
    <w:rsid w:val="00EF05E4"/>
    <w:rsid w:val="00EF0FB2"/>
    <w:rsid w:val="00EF14D0"/>
    <w:rsid w:val="00EF2528"/>
    <w:rsid w:val="00EF299C"/>
    <w:rsid w:val="00EF3BDB"/>
    <w:rsid w:val="00EF3E9A"/>
    <w:rsid w:val="00EF4586"/>
    <w:rsid w:val="00EF5584"/>
    <w:rsid w:val="00EF57CA"/>
    <w:rsid w:val="00EF79E4"/>
    <w:rsid w:val="00F0078C"/>
    <w:rsid w:val="00F01329"/>
    <w:rsid w:val="00F01718"/>
    <w:rsid w:val="00F0192C"/>
    <w:rsid w:val="00F0222B"/>
    <w:rsid w:val="00F033AD"/>
    <w:rsid w:val="00F038CA"/>
    <w:rsid w:val="00F03B3E"/>
    <w:rsid w:val="00F05A89"/>
    <w:rsid w:val="00F06DBF"/>
    <w:rsid w:val="00F10A99"/>
    <w:rsid w:val="00F10B7B"/>
    <w:rsid w:val="00F124FB"/>
    <w:rsid w:val="00F12C98"/>
    <w:rsid w:val="00F132B0"/>
    <w:rsid w:val="00F15617"/>
    <w:rsid w:val="00F1599E"/>
    <w:rsid w:val="00F16660"/>
    <w:rsid w:val="00F17CAC"/>
    <w:rsid w:val="00F17E83"/>
    <w:rsid w:val="00F228A5"/>
    <w:rsid w:val="00F23B73"/>
    <w:rsid w:val="00F2600B"/>
    <w:rsid w:val="00F275BA"/>
    <w:rsid w:val="00F277F0"/>
    <w:rsid w:val="00F30F12"/>
    <w:rsid w:val="00F3113E"/>
    <w:rsid w:val="00F31BA8"/>
    <w:rsid w:val="00F32274"/>
    <w:rsid w:val="00F349F9"/>
    <w:rsid w:val="00F37423"/>
    <w:rsid w:val="00F37878"/>
    <w:rsid w:val="00F409F6"/>
    <w:rsid w:val="00F40B68"/>
    <w:rsid w:val="00F4719A"/>
    <w:rsid w:val="00F51459"/>
    <w:rsid w:val="00F51590"/>
    <w:rsid w:val="00F53901"/>
    <w:rsid w:val="00F5549B"/>
    <w:rsid w:val="00F56962"/>
    <w:rsid w:val="00F621D4"/>
    <w:rsid w:val="00F63B33"/>
    <w:rsid w:val="00F63F3D"/>
    <w:rsid w:val="00F65CDB"/>
    <w:rsid w:val="00F67762"/>
    <w:rsid w:val="00F71070"/>
    <w:rsid w:val="00F71CA8"/>
    <w:rsid w:val="00F72664"/>
    <w:rsid w:val="00F730D2"/>
    <w:rsid w:val="00F73669"/>
    <w:rsid w:val="00F7397B"/>
    <w:rsid w:val="00F7620A"/>
    <w:rsid w:val="00F805E1"/>
    <w:rsid w:val="00F811DA"/>
    <w:rsid w:val="00F82764"/>
    <w:rsid w:val="00F84570"/>
    <w:rsid w:val="00F85CCF"/>
    <w:rsid w:val="00F871C7"/>
    <w:rsid w:val="00F8723D"/>
    <w:rsid w:val="00F873AC"/>
    <w:rsid w:val="00F873D1"/>
    <w:rsid w:val="00F875AF"/>
    <w:rsid w:val="00F91047"/>
    <w:rsid w:val="00F93C6C"/>
    <w:rsid w:val="00F949D5"/>
    <w:rsid w:val="00F94E7E"/>
    <w:rsid w:val="00F95200"/>
    <w:rsid w:val="00F95F51"/>
    <w:rsid w:val="00F967F2"/>
    <w:rsid w:val="00FA0D0C"/>
    <w:rsid w:val="00FA2A17"/>
    <w:rsid w:val="00FA34FB"/>
    <w:rsid w:val="00FA52DA"/>
    <w:rsid w:val="00FA62B1"/>
    <w:rsid w:val="00FA6C81"/>
    <w:rsid w:val="00FA7440"/>
    <w:rsid w:val="00FB0628"/>
    <w:rsid w:val="00FB08B9"/>
    <w:rsid w:val="00FB38CF"/>
    <w:rsid w:val="00FB57FA"/>
    <w:rsid w:val="00FB583F"/>
    <w:rsid w:val="00FB7F78"/>
    <w:rsid w:val="00FC016C"/>
    <w:rsid w:val="00FC20B6"/>
    <w:rsid w:val="00FC21D4"/>
    <w:rsid w:val="00FC24BA"/>
    <w:rsid w:val="00FC2504"/>
    <w:rsid w:val="00FC526B"/>
    <w:rsid w:val="00FC5985"/>
    <w:rsid w:val="00FD1FD7"/>
    <w:rsid w:val="00FD22B6"/>
    <w:rsid w:val="00FD2D4D"/>
    <w:rsid w:val="00FD2E3F"/>
    <w:rsid w:val="00FD3EB1"/>
    <w:rsid w:val="00FD4421"/>
    <w:rsid w:val="00FD46B3"/>
    <w:rsid w:val="00FD6F0E"/>
    <w:rsid w:val="00FD7F06"/>
    <w:rsid w:val="00FE00F5"/>
    <w:rsid w:val="00FE2630"/>
    <w:rsid w:val="00FE3A42"/>
    <w:rsid w:val="00FE7768"/>
    <w:rsid w:val="00FE7949"/>
    <w:rsid w:val="00FF0CF4"/>
    <w:rsid w:val="00FF3029"/>
    <w:rsid w:val="00FF40C6"/>
    <w:rsid w:val="00FF55DE"/>
    <w:rsid w:val="00FF67C5"/>
    <w:rsid w:val="00FF7011"/>
    <w:rsid w:val="00FF7073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qFormat="true"/>
    <w:lsdException w:name="page number" w:uiPriority="0"/>
    <w:lsdException w:name="endnote reference" w:uiPriority="0"/>
    <w:lsdException w:name="endnote text" w:uiPriority="0"/>
    <w:lsdException w:name="Title" w:uiPriority="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Document Map" w:uiPriority="0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false"/>
      <w:autoSpaceDE w:val="false"/>
      <w:autoSpaceDN w:val="false"/>
      <w:adjustRightInd w:val="false"/>
      <w:outlineLvl w:val="8"/>
    </w:pPr>
    <w:rPr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862E0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0" w:customStyle="true">
    <w:name w:val="Заголовок 2 Знак"/>
    <w:basedOn w:val="a0"/>
    <w:link w:val="2"/>
    <w:rsid w:val="00862E0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0" w:customStyle="true">
    <w:name w:val="Заголовок 3 Знак"/>
    <w:basedOn w:val="a0"/>
    <w:link w:val="3"/>
    <w:rsid w:val="00862E09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40" w:customStyle="true">
    <w:name w:val="Заголовок 4 Знак"/>
    <w:basedOn w:val="a0"/>
    <w:link w:val="4"/>
    <w:rsid w:val="00862E09"/>
    <w:rPr>
      <w:rFonts w:ascii="Times New Roman" w:hAnsi="Times New Roman" w:eastAsia="Times New Roman" w:cs="Times New Roman"/>
      <w:sz w:val="28"/>
      <w:szCs w:val="20"/>
      <w:u w:val="single"/>
      <w:lang w:eastAsia="ru-RU"/>
    </w:rPr>
  </w:style>
  <w:style w:type="character" w:styleId="50" w:customStyle="true">
    <w:name w:val="Заголовок 5 Знак"/>
    <w:basedOn w:val="a0"/>
    <w:link w:val="5"/>
    <w:rsid w:val="00862E0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0" w:customStyle="true">
    <w:name w:val="Заголовок 6 Знак"/>
    <w:basedOn w:val="a0"/>
    <w:link w:val="6"/>
    <w:uiPriority w:val="99"/>
    <w:rsid w:val="00862E09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70" w:customStyle="true">
    <w:name w:val="Заголовок 7 Знак"/>
    <w:basedOn w:val="a0"/>
    <w:link w:val="7"/>
    <w:rsid w:val="00862E09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80" w:customStyle="true">
    <w:name w:val="Заголовок 8 Знак"/>
    <w:basedOn w:val="a0"/>
    <w:link w:val="8"/>
    <w:rsid w:val="00862E09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90" w:customStyle="true">
    <w:name w:val="Заголовок 9 Знак"/>
    <w:basedOn w:val="a0"/>
    <w:link w:val="9"/>
    <w:rsid w:val="00862E0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styleId="a4" w:customStyle="true">
    <w:name w:val="Основной текст с отступом Знак"/>
    <w:basedOn w:val="a0"/>
    <w:link w:val="a3"/>
    <w:rsid w:val="00862E09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a5">
    <w:name w:val="Emphasis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styleId="a7" w:customStyle="true">
    <w:name w:val="Название Знак"/>
    <w:aliases w:val="текст Знак"/>
    <w:basedOn w:val="a0"/>
    <w:link w:val="a6"/>
    <w:rsid w:val="00862E09"/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uiPriority w:val="99"/>
    <w:rsid w:val="00862E09"/>
    <w:rPr>
      <w:sz w:val="28"/>
      <w:szCs w:val="28"/>
    </w:rPr>
  </w:style>
  <w:style w:type="character" w:styleId="a9" w:customStyle="true">
    <w:name w:val="Основной текст Знак"/>
    <w:aliases w:val="bt Знак,Òàáë òåêñò Знак,Знак1 Знак Знак, Знак1 Знак Знак"/>
    <w:basedOn w:val="a0"/>
    <w:link w:val="a8"/>
    <w:uiPriority w:val="99"/>
    <w:rsid w:val="00862E0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styleId="32" w:customStyle="true">
    <w:name w:val="Основной текст 3 Знак"/>
    <w:basedOn w:val="a0"/>
    <w:link w:val="31"/>
    <w:rsid w:val="00862E09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styleId="22" w:customStyle="true">
    <w:name w:val="Основной текст с отступом 2 Знак"/>
    <w:basedOn w:val="a0"/>
    <w:link w:val="21"/>
    <w:rsid w:val="00862E09"/>
    <w:rPr>
      <w:rFonts w:ascii="Times New Roman" w:hAnsi="Times New Roman" w:eastAsia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styleId="14" w:customStyle="true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styleId="34" w:customStyle="true">
    <w:name w:val="Основной текст с отступом 3 Знак"/>
    <w:basedOn w:val="a0"/>
    <w:link w:val="33"/>
    <w:rsid w:val="00862E09"/>
    <w:rPr>
      <w:rFonts w:ascii="Times New Roman" w:hAnsi="Times New Roman" w:eastAsia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styleId="ConsNonformat" w:customStyle="true">
    <w:name w:val="ConsNonformat"/>
    <w:rsid w:val="00862E09"/>
    <w:pPr>
      <w:widowControl w:val="false"/>
      <w:spacing w:after="0" w:line="240" w:lineRule="auto"/>
    </w:pPr>
    <w:rPr>
      <w:rFonts w:ascii="Courier New" w:hAnsi="Courier New" w:eastAsia="Times New Roman" w:cs="Times New Roman"/>
      <w:snapToGrid w:val="false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62E09"/>
    <w:pPr>
      <w:tabs>
        <w:tab w:val="center" w:pos="4677"/>
        <w:tab w:val="right" w:pos="9355"/>
      </w:tabs>
    </w:pPr>
  </w:style>
  <w:style w:type="character" w:styleId="ac" w:customStyle="true">
    <w:name w:val="Нижний колонтитул Знак"/>
    <w:basedOn w:val="a0"/>
    <w:link w:val="ab"/>
    <w:uiPriority w:val="99"/>
    <w:rsid w:val="00862E0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rsid w:val="00862E09"/>
    <w:pPr>
      <w:ind w:left="600"/>
    </w:pPr>
  </w:style>
  <w:style w:type="paragraph" w:styleId="51">
    <w:name w:val="toc 5"/>
    <w:basedOn w:val="a"/>
    <w:next w:val="a"/>
    <w:autoRedefine/>
    <w:rsid w:val="00862E09"/>
    <w:pPr>
      <w:ind w:left="800"/>
    </w:pPr>
  </w:style>
  <w:style w:type="paragraph" w:styleId="61">
    <w:name w:val="toc 6"/>
    <w:basedOn w:val="a"/>
    <w:next w:val="a"/>
    <w:autoRedefine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0" w:customStyle="true">
    <w:name w:val="Обычный нумерованный"/>
    <w:basedOn w:val="a"/>
    <w:rsid w:val="00862E09"/>
    <w:pPr>
      <w:widowControl w:val="false"/>
      <w:ind w:firstLine="567"/>
      <w:jc w:val="both"/>
    </w:pPr>
    <w:rPr>
      <w:snapToGrid w:val="false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styleId="26" w:customStyle="true">
    <w:name w:val="Основной текст 2 Знак"/>
    <w:basedOn w:val="a0"/>
    <w:link w:val="25"/>
    <w:rsid w:val="00862E0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styleId="af2" w:customStyle="true">
    <w:name w:val="Верхний колонтитул Знак"/>
    <w:basedOn w:val="a0"/>
    <w:link w:val="af1"/>
    <w:uiPriority w:val="99"/>
    <w:rsid w:val="00862E0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2" w:customStyle="true">
    <w:name w:val="Стиль1"/>
    <w:basedOn w:val="a"/>
    <w:rsid w:val="00862E09"/>
    <w:rPr>
      <w:sz w:val="28"/>
    </w:rPr>
  </w:style>
  <w:style w:type="paragraph" w:styleId="formattext" w:customStyle="true">
    <w:name w:val="formattext"/>
    <w:rsid w:val="00862E0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rsid w:val="00862E09"/>
    <w:rPr>
      <w:rFonts w:ascii="Tahoma" w:hAnsi="Tahoma"/>
      <w:sz w:val="16"/>
      <w:szCs w:val="16"/>
      <w:lang w:val="x-none" w:eastAsia="x-none"/>
    </w:rPr>
  </w:style>
  <w:style w:type="character" w:styleId="af4" w:customStyle="true">
    <w:name w:val="Текст выноски Знак"/>
    <w:basedOn w:val="a0"/>
    <w:link w:val="af3"/>
    <w:rsid w:val="00862E09"/>
    <w:rPr>
      <w:rFonts w:ascii="Tahoma" w:hAnsi="Tahoma" w:eastAsia="Times New Roman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rsid w:val="00862E09"/>
    <w:rPr>
      <w:rFonts w:ascii="Tahoma" w:hAnsi="Tahoma"/>
      <w:sz w:val="16"/>
      <w:szCs w:val="16"/>
      <w:lang w:val="x-none" w:eastAsia="x-none"/>
    </w:rPr>
  </w:style>
  <w:style w:type="character" w:styleId="af6" w:customStyle="true">
    <w:name w:val="Схема документа Знак"/>
    <w:basedOn w:val="a0"/>
    <w:link w:val="af5"/>
    <w:rsid w:val="00862E09"/>
    <w:rPr>
      <w:rFonts w:ascii="Tahoma" w:hAnsi="Tahoma" w:eastAsia="Times New Roman" w:cs="Times New Roman"/>
      <w:sz w:val="16"/>
      <w:szCs w:val="16"/>
      <w:lang w:val="x-none" w:eastAsia="x-none"/>
    </w:rPr>
  </w:style>
  <w:style w:type="paragraph" w:styleId="af7" w:customStyle="true">
    <w:name w:val="Чертежный"/>
    <w:rsid w:val="00862E09"/>
    <w:pPr>
      <w:spacing w:after="0" w:line="240" w:lineRule="auto"/>
      <w:jc w:val="both"/>
    </w:pPr>
    <w:rPr>
      <w:rFonts w:ascii="ISOCPEUR" w:hAnsi="ISOCPEUR" w:eastAsia="Times New Roman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true" w:after="100" w:afterAutospacing="true"/>
    </w:pPr>
    <w:rPr>
      <w:sz w:val="24"/>
      <w:szCs w:val="24"/>
    </w:rPr>
  </w:style>
  <w:style w:type="paragraph" w:styleId="headertext" w:customStyle="true">
    <w:name w:val="headertext"/>
    <w:rsid w:val="00862E0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3">
    <w:name w:val="Table Subtle 1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styleId="210" w:customStyle="true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,Ненумерованный список,Table-Normal,RSHB_Table-Normal"/>
    <w:basedOn w:val="a"/>
    <w:link w:val="afc"/>
    <w:uiPriority w:val="34"/>
    <w:qFormat/>
    <w:rsid w:val="00862E09"/>
    <w:pPr>
      <w:ind w:left="720"/>
      <w:contextualSpacing/>
    </w:pPr>
  </w:style>
  <w:style w:type="paragraph" w:styleId="141" w:customStyle="true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styleId="142" w:customStyle="true">
    <w:name w:val="Основной 14 Знак"/>
    <w:link w:val="141"/>
    <w:rsid w:val="00862E09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afd" w:customStyle="true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styleId="afe" w:customStyle="true">
    <w:name w:val="Таблица Знак"/>
    <w:link w:val="afd"/>
    <w:rsid w:val="00862E09"/>
    <w:rPr>
      <w:rFonts w:ascii="Times New Roman" w:hAnsi="Times New Roman" w:eastAsia="Times New Roman" w:cs="Times New Roman"/>
      <w:sz w:val="26"/>
      <w:szCs w:val="26"/>
      <w:lang w:val="x-none" w:eastAsia="x-none"/>
    </w:rPr>
  </w:style>
  <w:style w:type="paragraph" w:styleId="font5" w:customStyle="true">
    <w:name w:val="font5"/>
    <w:basedOn w:val="a"/>
    <w:rsid w:val="00862E09"/>
    <w:pPr>
      <w:spacing w:before="100" w:beforeAutospacing="true" w:after="100" w:afterAutospacing="true"/>
    </w:pPr>
    <w:rPr>
      <w:sz w:val="24"/>
      <w:szCs w:val="24"/>
    </w:rPr>
  </w:style>
  <w:style w:type="paragraph" w:styleId="font6" w:customStyle="true">
    <w:name w:val="font6"/>
    <w:basedOn w:val="a"/>
    <w:rsid w:val="00862E09"/>
    <w:pPr>
      <w:spacing w:before="100" w:beforeAutospacing="true" w:after="100" w:afterAutospacing="true"/>
    </w:pPr>
    <w:rPr>
      <w:color w:val="000000"/>
      <w:sz w:val="24"/>
      <w:szCs w:val="24"/>
    </w:rPr>
  </w:style>
  <w:style w:type="paragraph" w:styleId="font7" w:customStyle="true">
    <w:name w:val="font7"/>
    <w:basedOn w:val="a"/>
    <w:rsid w:val="00862E09"/>
    <w:pPr>
      <w:spacing w:before="100" w:beforeAutospacing="true" w:after="100" w:afterAutospacing="true"/>
    </w:pPr>
    <w:rPr>
      <w:color w:val="000000"/>
      <w:sz w:val="24"/>
      <w:szCs w:val="24"/>
    </w:rPr>
  </w:style>
  <w:style w:type="paragraph" w:styleId="xl65" w:customStyle="true">
    <w:name w:val="xl65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66" w:customStyle="true">
    <w:name w:val="xl66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67" w:customStyle="true">
    <w:name w:val="xl67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68" w:customStyle="true">
    <w:name w:val="xl68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69" w:customStyle="true">
    <w:name w:val="xl69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70" w:customStyle="true">
    <w:name w:val="xl70"/>
    <w:basedOn w:val="a"/>
    <w:rsid w:val="00862E0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71" w:customStyle="true">
    <w:name w:val="xl71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72" w:customStyle="true">
    <w:name w:val="xl72"/>
    <w:basedOn w:val="a"/>
    <w:rsid w:val="00862E0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73" w:customStyle="true">
    <w:name w:val="xl73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74" w:customStyle="true">
    <w:name w:val="xl74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75" w:customStyle="true">
    <w:name w:val="xl75"/>
    <w:basedOn w:val="a"/>
    <w:rsid w:val="00862E09"/>
    <w:pP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76" w:customStyle="true">
    <w:name w:val="xl76"/>
    <w:basedOn w:val="a"/>
    <w:rsid w:val="00862E09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77" w:customStyle="true">
    <w:name w:val="xl77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top"/>
    </w:pPr>
    <w:rPr>
      <w:i/>
      <w:iCs/>
      <w:sz w:val="24"/>
      <w:szCs w:val="24"/>
    </w:rPr>
  </w:style>
  <w:style w:type="paragraph" w:styleId="xl78" w:customStyle="true">
    <w:name w:val="xl78"/>
    <w:basedOn w:val="a"/>
    <w:rsid w:val="00862E09"/>
    <w:pPr>
      <w:pBdr>
        <w:top w:val="single" w:color="auto" w:sz="4" w:space="0"/>
        <w:bottom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top"/>
    </w:pPr>
    <w:rPr>
      <w:i/>
      <w:iCs/>
      <w:sz w:val="24"/>
      <w:szCs w:val="24"/>
    </w:rPr>
  </w:style>
  <w:style w:type="paragraph" w:styleId="xl79" w:customStyle="true">
    <w:name w:val="xl79"/>
    <w:basedOn w:val="a"/>
    <w:rsid w:val="00862E0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top"/>
    </w:pPr>
    <w:rPr>
      <w:i/>
      <w:iCs/>
      <w:sz w:val="24"/>
      <w:szCs w:val="24"/>
    </w:rPr>
  </w:style>
  <w:style w:type="paragraph" w:styleId="xl80" w:customStyle="true">
    <w:name w:val="xl80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top"/>
    </w:pPr>
    <w:rPr>
      <w:i/>
      <w:iCs/>
      <w:sz w:val="24"/>
      <w:szCs w:val="24"/>
    </w:rPr>
  </w:style>
  <w:style w:type="paragraph" w:styleId="xl81" w:customStyle="true">
    <w:name w:val="xl81"/>
    <w:basedOn w:val="a"/>
    <w:rsid w:val="00862E09"/>
    <w:pPr>
      <w:spacing w:before="100" w:beforeAutospacing="true" w:after="100" w:afterAutospacing="true"/>
    </w:pPr>
    <w:rPr>
      <w:i/>
      <w:iCs/>
      <w:sz w:val="24"/>
      <w:szCs w:val="24"/>
    </w:rPr>
  </w:style>
  <w:style w:type="paragraph" w:styleId="xl82" w:customStyle="true">
    <w:name w:val="xl82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DCDB"/>
      <w:spacing w:before="100" w:beforeAutospacing="true" w:after="100" w:afterAutospacing="true"/>
      <w:jc w:val="center"/>
      <w:textAlignment w:val="top"/>
    </w:pPr>
    <w:rPr>
      <w:b/>
      <w:bCs/>
      <w:sz w:val="24"/>
      <w:szCs w:val="24"/>
    </w:rPr>
  </w:style>
  <w:style w:type="paragraph" w:styleId="xl83" w:customStyle="true">
    <w:name w:val="xl83"/>
    <w:basedOn w:val="a"/>
    <w:rsid w:val="00862E09"/>
    <w:pPr>
      <w:pBdr>
        <w:top w:val="single" w:color="auto" w:sz="4" w:space="0"/>
        <w:bottom w:val="single" w:color="auto" w:sz="4" w:space="0"/>
      </w:pBdr>
      <w:shd w:val="clear" w:color="000000" w:fill="F2DCDB"/>
      <w:spacing w:before="100" w:beforeAutospacing="true" w:after="100" w:afterAutospacing="true"/>
      <w:jc w:val="center"/>
      <w:textAlignment w:val="top"/>
    </w:pPr>
    <w:rPr>
      <w:b/>
      <w:bCs/>
      <w:sz w:val="24"/>
      <w:szCs w:val="24"/>
    </w:rPr>
  </w:style>
  <w:style w:type="paragraph" w:styleId="xl84" w:customStyle="true">
    <w:name w:val="xl84"/>
    <w:basedOn w:val="a"/>
    <w:rsid w:val="00862E0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jc w:val="center"/>
      <w:textAlignment w:val="top"/>
    </w:pPr>
    <w:rPr>
      <w:b/>
      <w:bCs/>
      <w:sz w:val="24"/>
      <w:szCs w:val="24"/>
    </w:rPr>
  </w:style>
  <w:style w:type="paragraph" w:styleId="xl85" w:customStyle="true">
    <w:name w:val="xl85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true" w:after="100" w:afterAutospacing="true"/>
      <w:jc w:val="center"/>
      <w:textAlignment w:val="top"/>
    </w:pPr>
    <w:rPr>
      <w:b/>
      <w:bCs/>
      <w:sz w:val="24"/>
      <w:szCs w:val="24"/>
    </w:rPr>
  </w:style>
  <w:style w:type="paragraph" w:styleId="xl86" w:customStyle="true">
    <w:name w:val="xl86"/>
    <w:basedOn w:val="a"/>
    <w:rsid w:val="00862E09"/>
    <w:pPr>
      <w:spacing w:before="100" w:beforeAutospacing="true" w:after="100" w:afterAutospacing="true"/>
    </w:pPr>
    <w:rPr>
      <w:b/>
      <w:bCs/>
      <w:sz w:val="24"/>
      <w:szCs w:val="24"/>
    </w:rPr>
  </w:style>
  <w:style w:type="paragraph" w:styleId="xl87" w:customStyle="true">
    <w:name w:val="xl87"/>
    <w:basedOn w:val="a"/>
    <w:rsid w:val="00862E09"/>
    <w:pPr>
      <w:spacing w:before="100" w:beforeAutospacing="true" w:after="100" w:afterAutospacing="true"/>
    </w:pPr>
    <w:rPr>
      <w:b/>
      <w:bCs/>
      <w:sz w:val="28"/>
      <w:szCs w:val="28"/>
    </w:rPr>
  </w:style>
  <w:style w:type="paragraph" w:styleId="xl88" w:customStyle="true">
    <w:name w:val="xl88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4DFEC"/>
      <w:spacing w:before="100" w:beforeAutospacing="true" w:after="100" w:afterAutospacing="true"/>
      <w:jc w:val="center"/>
      <w:textAlignment w:val="top"/>
    </w:pPr>
    <w:rPr>
      <w:b/>
      <w:bCs/>
      <w:sz w:val="28"/>
      <w:szCs w:val="28"/>
    </w:rPr>
  </w:style>
  <w:style w:type="paragraph" w:styleId="xl89" w:customStyle="true">
    <w:name w:val="xl89"/>
    <w:basedOn w:val="a"/>
    <w:rsid w:val="00862E09"/>
    <w:pPr>
      <w:pBdr>
        <w:top w:val="single" w:color="auto" w:sz="4" w:space="0"/>
        <w:bottom w:val="single" w:color="auto" w:sz="4" w:space="0"/>
      </w:pBdr>
      <w:shd w:val="clear" w:color="000000" w:fill="E4DFEC"/>
      <w:spacing w:before="100" w:beforeAutospacing="true" w:after="100" w:afterAutospacing="true"/>
      <w:jc w:val="center"/>
      <w:textAlignment w:val="top"/>
    </w:pPr>
    <w:rPr>
      <w:b/>
      <w:bCs/>
      <w:sz w:val="28"/>
      <w:szCs w:val="28"/>
    </w:rPr>
  </w:style>
  <w:style w:type="paragraph" w:styleId="xl90" w:customStyle="true">
    <w:name w:val="xl90"/>
    <w:basedOn w:val="a"/>
    <w:rsid w:val="00862E0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jc w:val="center"/>
      <w:textAlignment w:val="top"/>
    </w:pPr>
    <w:rPr>
      <w:b/>
      <w:bCs/>
      <w:sz w:val="28"/>
      <w:szCs w:val="28"/>
    </w:rPr>
  </w:style>
  <w:style w:type="paragraph" w:styleId="xl91" w:customStyle="true">
    <w:name w:val="xl91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4DFEC"/>
      <w:spacing w:before="100" w:beforeAutospacing="true" w:after="100" w:afterAutospacing="true"/>
      <w:jc w:val="center"/>
      <w:textAlignment w:val="top"/>
    </w:pPr>
    <w:rPr>
      <w:b/>
      <w:bCs/>
      <w:sz w:val="28"/>
      <w:szCs w:val="28"/>
    </w:rPr>
  </w:style>
  <w:style w:type="paragraph" w:styleId="xl92" w:customStyle="true">
    <w:name w:val="xl92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93" w:customStyle="true">
    <w:name w:val="xl93"/>
    <w:basedOn w:val="a"/>
    <w:rsid w:val="00862E09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94" w:customStyle="true">
    <w:name w:val="xl94"/>
    <w:basedOn w:val="a"/>
    <w:rsid w:val="00862E0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95" w:customStyle="true">
    <w:name w:val="xl95"/>
    <w:basedOn w:val="a"/>
    <w:rsid w:val="00862E09"/>
    <w:pPr>
      <w:spacing w:before="100" w:beforeAutospacing="true" w:after="100" w:afterAutospacing="true"/>
    </w:pPr>
    <w:rPr>
      <w:sz w:val="24"/>
      <w:szCs w:val="24"/>
    </w:rPr>
  </w:style>
  <w:style w:type="paragraph" w:styleId="xl96" w:customStyle="true">
    <w:name w:val="xl96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97" w:customStyle="true">
    <w:name w:val="xl97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sz w:val="24"/>
      <w:szCs w:val="24"/>
    </w:rPr>
  </w:style>
  <w:style w:type="paragraph" w:styleId="xl98" w:customStyle="true">
    <w:name w:val="xl98"/>
    <w:basedOn w:val="a"/>
    <w:rsid w:val="00862E0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sz w:val="24"/>
      <w:szCs w:val="24"/>
    </w:rPr>
  </w:style>
  <w:style w:type="paragraph" w:styleId="xl99" w:customStyle="true">
    <w:name w:val="xl99"/>
    <w:basedOn w:val="a"/>
    <w:rsid w:val="00862E09"/>
    <w:pPr>
      <w:pBdr>
        <w:left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100" w:customStyle="true">
    <w:name w:val="xl100"/>
    <w:basedOn w:val="a"/>
    <w:rsid w:val="00862E09"/>
    <w:pPr>
      <w:pBdr>
        <w:left w:val="single" w:color="auto" w:sz="4" w:space="0"/>
        <w:bottom w:val="single" w:color="auto" w:sz="4" w:space="0"/>
      </w:pBdr>
      <w:spacing w:before="100" w:beforeAutospacing="true" w:after="100" w:afterAutospacing="true"/>
      <w:jc w:val="center"/>
      <w:textAlignment w:val="top"/>
    </w:pPr>
    <w:rPr>
      <w:sz w:val="24"/>
      <w:szCs w:val="24"/>
    </w:rPr>
  </w:style>
  <w:style w:type="paragraph" w:styleId="xl101" w:customStyle="true">
    <w:name w:val="xl101"/>
    <w:basedOn w:val="a"/>
    <w:rsid w:val="00862E0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top"/>
    </w:pPr>
    <w:rPr>
      <w:sz w:val="24"/>
      <w:szCs w:val="24"/>
    </w:rPr>
  </w:style>
  <w:style w:type="paragraph" w:styleId="xl102" w:customStyle="true">
    <w:name w:val="xl102"/>
    <w:basedOn w:val="a"/>
    <w:rsid w:val="00862E09"/>
    <w:pPr>
      <w:pBdr>
        <w:bottom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top"/>
    </w:pPr>
    <w:rPr>
      <w:i/>
      <w:iCs/>
      <w:sz w:val="24"/>
      <w:szCs w:val="24"/>
    </w:rPr>
  </w:style>
  <w:style w:type="paragraph" w:styleId="xl103" w:customStyle="true">
    <w:name w:val="xl103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6B8B7"/>
      <w:spacing w:before="100" w:beforeAutospacing="true" w:after="100" w:afterAutospacing="true"/>
      <w:jc w:val="center"/>
      <w:textAlignment w:val="top"/>
    </w:pPr>
    <w:rPr>
      <w:b/>
      <w:bCs/>
      <w:sz w:val="28"/>
      <w:szCs w:val="28"/>
    </w:rPr>
  </w:style>
  <w:style w:type="paragraph" w:styleId="xl104" w:customStyle="true">
    <w:name w:val="xl104"/>
    <w:basedOn w:val="a"/>
    <w:rsid w:val="00862E09"/>
    <w:pPr>
      <w:pBdr>
        <w:top w:val="single" w:color="auto" w:sz="4" w:space="0"/>
        <w:bottom w:val="single" w:color="auto" w:sz="4" w:space="0"/>
      </w:pBdr>
      <w:shd w:val="clear" w:color="000000" w:fill="E6B8B7"/>
      <w:spacing w:before="100" w:beforeAutospacing="true" w:after="100" w:afterAutospacing="true"/>
      <w:jc w:val="center"/>
      <w:textAlignment w:val="top"/>
    </w:pPr>
    <w:rPr>
      <w:b/>
      <w:bCs/>
      <w:sz w:val="28"/>
      <w:szCs w:val="28"/>
    </w:rPr>
  </w:style>
  <w:style w:type="paragraph" w:styleId="xl105" w:customStyle="true">
    <w:name w:val="xl105"/>
    <w:basedOn w:val="a"/>
    <w:rsid w:val="00862E0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true" w:after="100" w:afterAutospacing="true"/>
      <w:jc w:val="center"/>
      <w:textAlignment w:val="top"/>
    </w:pPr>
    <w:rPr>
      <w:b/>
      <w:bCs/>
      <w:sz w:val="28"/>
      <w:szCs w:val="28"/>
    </w:rPr>
  </w:style>
  <w:style w:type="paragraph" w:styleId="xl106" w:customStyle="true">
    <w:name w:val="xl106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6B8B7"/>
      <w:spacing w:before="100" w:beforeAutospacing="true" w:after="100" w:afterAutospacing="true"/>
      <w:jc w:val="center"/>
    </w:pPr>
    <w:rPr>
      <w:b/>
      <w:bCs/>
      <w:sz w:val="28"/>
      <w:szCs w:val="28"/>
    </w:rPr>
  </w:style>
  <w:style w:type="paragraph" w:styleId="xl107" w:customStyle="true">
    <w:name w:val="xl107"/>
    <w:basedOn w:val="a"/>
    <w:rsid w:val="00862E09"/>
    <w:pPr>
      <w:pBdr>
        <w:top w:val="single" w:color="auto" w:sz="4" w:space="0"/>
        <w:bottom w:val="single" w:color="auto" w:sz="4" w:space="0"/>
      </w:pBdr>
      <w:shd w:val="clear" w:color="000000" w:fill="E6B8B7"/>
      <w:spacing w:before="100" w:beforeAutospacing="true" w:after="100" w:afterAutospacing="true"/>
      <w:jc w:val="center"/>
    </w:pPr>
    <w:rPr>
      <w:b/>
      <w:bCs/>
      <w:sz w:val="28"/>
      <w:szCs w:val="28"/>
    </w:rPr>
  </w:style>
  <w:style w:type="paragraph" w:styleId="xl108" w:customStyle="true">
    <w:name w:val="xl108"/>
    <w:basedOn w:val="a"/>
    <w:rsid w:val="00862E0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true" w:after="100" w:afterAutospacing="true"/>
      <w:jc w:val="center"/>
    </w:pPr>
    <w:rPr>
      <w:b/>
      <w:bCs/>
      <w:sz w:val="28"/>
      <w:szCs w:val="28"/>
    </w:rPr>
  </w:style>
  <w:style w:type="paragraph" w:styleId="aff" w:customStyle="true">
    <w:name w:val="Основной"/>
    <w:basedOn w:val="a"/>
    <w:link w:val="aff0"/>
    <w:uiPriority w:val="99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styleId="aff0" w:customStyle="true">
    <w:name w:val="Основной Знак"/>
    <w:link w:val="aff"/>
    <w:uiPriority w:val="99"/>
    <w:rsid w:val="00862E09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143" w:customStyle="true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styleId="144" w:customStyle="true">
    <w:name w:val="основной 14 Знак"/>
    <w:link w:val="143"/>
    <w:locked/>
    <w:rsid w:val="00862E09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numbering" w:styleId="15" w:customStyle="true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99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styleId="afc" w:customStyle="true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6" w:customStyle="true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11" w:customStyle="true">
    <w:name w:val="Веб-таблица 11"/>
    <w:basedOn w:val="a1"/>
    <w:next w:val="-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1" w:customStyle="true">
    <w:name w:val="Веб-таблица 21"/>
    <w:basedOn w:val="a1"/>
    <w:next w:val="-2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1" w:customStyle="true">
    <w:name w:val="Веб-таблица 31"/>
    <w:basedOn w:val="a1"/>
    <w:next w:val="-3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7" w:customStyle="true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10" w:customStyle="true">
    <w:name w:val="Изящная таблица 11"/>
    <w:basedOn w:val="a1"/>
    <w:next w:val="13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11" w:customStyle="true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2TimesNewRoman" w:customStyle="true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styleId="1TimesNewRoman" w:customStyle="true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styleId="1TimesNewRoman1" w:customStyle="true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styleId="aff4" w:customStyle="true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styleId="Sf13" w:customStyle="true">
    <w:name w:val="Основной текст с отSf1тупом 3"/>
    <w:basedOn w:val="a"/>
    <w:rsid w:val="00862E09"/>
    <w:pPr>
      <w:widowControl w:val="false"/>
      <w:ind w:firstLine="709"/>
      <w:jc w:val="both"/>
    </w:pPr>
    <w:rPr>
      <w:snapToGrid w:val="false"/>
      <w:sz w:val="28"/>
    </w:rPr>
  </w:style>
  <w:style w:type="paragraph" w:styleId="18" w:customStyle="true">
    <w:name w:val="1"/>
    <w:basedOn w:val="a"/>
    <w:rsid w:val="00862E09"/>
    <w:rPr>
      <w:rFonts w:ascii="Verdana" w:hAnsi="Verdana" w:cs="Verdana"/>
      <w:lang w:val="en-US" w:eastAsia="en-US"/>
    </w:rPr>
  </w:style>
  <w:style w:type="character" w:styleId="apple-style-span" w:customStyle="true">
    <w:name w:val="apple-style-span"/>
    <w:rsid w:val="00862E09"/>
  </w:style>
  <w:style w:type="paragraph" w:styleId="19" w:customStyle="true">
    <w:name w:val="основной 1"/>
    <w:basedOn w:val="a"/>
    <w:link w:val="1a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styleId="1a" w:customStyle="true">
    <w:name w:val="основной 1 Знак"/>
    <w:link w:val="19"/>
    <w:rsid w:val="00862E09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apple-converted-space" w:customStyle="true">
    <w:name w:val="apple-converted-space"/>
    <w:rsid w:val="00862E09"/>
  </w:style>
  <w:style w:type="paragraph" w:styleId="1b" w:customStyle="true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styleId="xl63" w:customStyle="true">
    <w:name w:val="xl63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true" w:after="100" w:afterAutospacing="true"/>
      <w:jc w:val="center"/>
      <w:textAlignment w:val="center"/>
    </w:pPr>
    <w:rPr>
      <w:b/>
      <w:bCs/>
      <w:color w:val="000000"/>
      <w:sz w:val="24"/>
      <w:szCs w:val="24"/>
    </w:rPr>
  </w:style>
  <w:style w:type="paragraph" w:styleId="xl64" w:customStyle="true">
    <w:name w:val="xl64"/>
    <w:basedOn w:val="a"/>
    <w:rsid w:val="00862E09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true" w:after="100" w:afterAutospacing="true"/>
      <w:jc w:val="center"/>
      <w:textAlignment w:val="center"/>
    </w:pPr>
    <w:rPr>
      <w:b/>
      <w:bCs/>
      <w:color w:val="000000"/>
      <w:sz w:val="24"/>
      <w:szCs w:val="24"/>
    </w:rPr>
  </w:style>
  <w:style w:type="paragraph" w:styleId="xl109" w:customStyle="true">
    <w:name w:val="xl109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10" w:customStyle="true">
    <w:name w:val="xl110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11" w:customStyle="true">
    <w:name w:val="xl111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12" w:customStyle="true">
    <w:name w:val="xl112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13" w:customStyle="true">
    <w:name w:val="xl113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14" w:customStyle="true">
    <w:name w:val="xl114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15" w:customStyle="true">
    <w:name w:val="xl115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16" w:customStyle="true">
    <w:name w:val="xl116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true" w:after="100" w:afterAutospacing="true"/>
    </w:pPr>
    <w:rPr>
      <w:sz w:val="24"/>
      <w:szCs w:val="24"/>
    </w:rPr>
  </w:style>
  <w:style w:type="paragraph" w:styleId="xl117" w:customStyle="true">
    <w:name w:val="xl117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true" w:after="100" w:afterAutospacing="true"/>
    </w:pPr>
    <w:rPr>
      <w:sz w:val="24"/>
      <w:szCs w:val="24"/>
    </w:rPr>
  </w:style>
  <w:style w:type="paragraph" w:styleId="xl118" w:customStyle="true">
    <w:name w:val="xl118"/>
    <w:basedOn w:val="a"/>
    <w:rsid w:val="00862E09"/>
    <w:pPr>
      <w:pBdr>
        <w:left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19" w:customStyle="true">
    <w:name w:val="xl119"/>
    <w:basedOn w:val="a"/>
    <w:rsid w:val="00862E09"/>
    <w:pPr>
      <w:pBdr>
        <w:left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20" w:customStyle="true">
    <w:name w:val="xl120"/>
    <w:basedOn w:val="a"/>
    <w:rsid w:val="00862E09"/>
    <w:pPr>
      <w:pBdr>
        <w:left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21" w:customStyle="true">
    <w:name w:val="xl121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22" w:customStyle="true">
    <w:name w:val="xl122"/>
    <w:basedOn w:val="a"/>
    <w:rsid w:val="00862E09"/>
    <w:pPr>
      <w:pBdr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23" w:customStyle="true">
    <w:name w:val="xl123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24" w:customStyle="true">
    <w:name w:val="xl124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25" w:customStyle="true">
    <w:name w:val="xl125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26" w:customStyle="true">
    <w:name w:val="xl126"/>
    <w:basedOn w:val="a"/>
    <w:rsid w:val="00862E09"/>
    <w:pPr>
      <w:pBdr>
        <w:top w:val="single" w:color="auto" w:sz="8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27" w:customStyle="true">
    <w:name w:val="xl127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28" w:customStyle="true">
    <w:name w:val="xl128"/>
    <w:basedOn w:val="a"/>
    <w:rsid w:val="00862E09"/>
    <w:pPr>
      <w:pBdr>
        <w:top w:val="single" w:color="auto" w:sz="4" w:space="0"/>
        <w:lef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29" w:customStyle="true">
    <w:name w:val="xl129"/>
    <w:basedOn w:val="a"/>
    <w:rsid w:val="00862E09"/>
    <w:pPr>
      <w:pBdr>
        <w:lef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30" w:customStyle="true">
    <w:name w:val="xl130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31" w:customStyle="true">
    <w:name w:val="xl131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32" w:customStyle="true">
    <w:name w:val="xl132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</w:pBdr>
      <w:shd w:val="clear" w:color="000000" w:fill="FFC000"/>
      <w:spacing w:before="100" w:beforeAutospacing="true" w:after="100" w:afterAutospacing="true"/>
    </w:pPr>
    <w:rPr>
      <w:sz w:val="24"/>
      <w:szCs w:val="24"/>
    </w:rPr>
  </w:style>
  <w:style w:type="paragraph" w:styleId="xl133" w:customStyle="true">
    <w:name w:val="xl133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34" w:customStyle="true">
    <w:name w:val="xl134"/>
    <w:basedOn w:val="a"/>
    <w:rsid w:val="00862E09"/>
    <w:pPr>
      <w:pBdr>
        <w:top w:val="single" w:color="auto" w:sz="4" w:space="0"/>
        <w:lef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35" w:customStyle="true">
    <w:name w:val="xl135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DDDC"/>
      <w:spacing w:before="100" w:beforeAutospacing="true" w:after="100" w:afterAutospacing="true"/>
    </w:pPr>
    <w:rPr>
      <w:sz w:val="24"/>
      <w:szCs w:val="24"/>
    </w:rPr>
  </w:style>
  <w:style w:type="paragraph" w:styleId="xl136" w:customStyle="true">
    <w:name w:val="xl136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37" w:customStyle="true">
    <w:name w:val="xl137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6B9B8"/>
      <w:spacing w:before="100" w:beforeAutospacing="true" w:after="100" w:afterAutospacing="true"/>
    </w:pPr>
    <w:rPr>
      <w:sz w:val="24"/>
      <w:szCs w:val="24"/>
    </w:rPr>
  </w:style>
  <w:style w:type="paragraph" w:styleId="xl138" w:customStyle="true">
    <w:name w:val="xl138"/>
    <w:basedOn w:val="a"/>
    <w:rsid w:val="00862E09"/>
    <w:pPr>
      <w:pBdr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39" w:customStyle="true">
    <w:name w:val="xl139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40" w:customStyle="true">
    <w:name w:val="xl140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41" w:customStyle="true">
    <w:name w:val="xl141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</w:pPr>
    <w:rPr>
      <w:b/>
      <w:bCs/>
      <w:sz w:val="24"/>
      <w:szCs w:val="24"/>
    </w:rPr>
  </w:style>
  <w:style w:type="paragraph" w:styleId="xl142" w:customStyle="true">
    <w:name w:val="xl142"/>
    <w:basedOn w:val="a"/>
    <w:rsid w:val="00862E09"/>
    <w:pPr>
      <w:pBdr>
        <w:top w:val="single" w:color="auto" w:sz="4" w:space="0"/>
        <w:left w:val="single" w:color="auto" w:sz="4" w:space="0"/>
      </w:pBdr>
      <w:spacing w:before="100" w:beforeAutospacing="true" w:after="100" w:afterAutospacing="true"/>
    </w:pPr>
    <w:rPr>
      <w:b/>
      <w:bCs/>
      <w:sz w:val="24"/>
      <w:szCs w:val="24"/>
    </w:rPr>
  </w:style>
  <w:style w:type="paragraph" w:styleId="xl143" w:customStyle="true">
    <w:name w:val="xl143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44" w:customStyle="true">
    <w:name w:val="xl144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45" w:customStyle="true">
    <w:name w:val="xl145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46" w:customStyle="true">
    <w:name w:val="xl146"/>
    <w:basedOn w:val="a"/>
    <w:rsid w:val="00862E09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47" w:customStyle="true">
    <w:name w:val="xl147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C000"/>
      <w:spacing w:before="100" w:beforeAutospacing="true" w:after="100" w:afterAutospacing="true"/>
      <w:jc w:val="center"/>
    </w:pPr>
    <w:rPr>
      <w:b/>
      <w:bCs/>
      <w:sz w:val="28"/>
      <w:szCs w:val="28"/>
    </w:rPr>
  </w:style>
  <w:style w:type="paragraph" w:styleId="xl148" w:customStyle="true">
    <w:name w:val="xl148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C000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49" w:customStyle="true">
    <w:name w:val="xl149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50" w:customStyle="true">
    <w:name w:val="xl150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51" w:customStyle="true">
    <w:name w:val="xl151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true" w:after="100" w:afterAutospacing="true"/>
    </w:pPr>
    <w:rPr>
      <w:sz w:val="24"/>
      <w:szCs w:val="24"/>
    </w:rPr>
  </w:style>
  <w:style w:type="paragraph" w:styleId="xl152" w:customStyle="true">
    <w:name w:val="xl152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true" w:after="100" w:afterAutospacing="true"/>
    </w:pPr>
    <w:rPr>
      <w:sz w:val="24"/>
      <w:szCs w:val="24"/>
    </w:rPr>
  </w:style>
  <w:style w:type="paragraph" w:styleId="xl153" w:customStyle="true">
    <w:name w:val="xl153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54" w:customStyle="true">
    <w:name w:val="xl154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55" w:customStyle="true">
    <w:name w:val="xl155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56" w:customStyle="true">
    <w:name w:val="xl156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57" w:customStyle="true">
    <w:name w:val="xl157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58" w:customStyle="true">
    <w:name w:val="xl158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59" w:customStyle="true">
    <w:name w:val="xl159"/>
    <w:basedOn w:val="a"/>
    <w:rsid w:val="00862E09"/>
    <w:pPr>
      <w:spacing w:before="100" w:beforeAutospacing="true" w:after="100" w:afterAutospacing="true"/>
    </w:pPr>
    <w:rPr>
      <w:sz w:val="24"/>
      <w:szCs w:val="24"/>
    </w:rPr>
  </w:style>
  <w:style w:type="paragraph" w:styleId="xl160" w:customStyle="true">
    <w:name w:val="xl160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</w:pPr>
    <w:rPr>
      <w:b/>
      <w:bCs/>
      <w:sz w:val="24"/>
      <w:szCs w:val="24"/>
    </w:rPr>
  </w:style>
  <w:style w:type="paragraph" w:styleId="xl161" w:customStyle="true">
    <w:name w:val="xl161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62" w:customStyle="true">
    <w:name w:val="xl162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63" w:customStyle="true">
    <w:name w:val="xl163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64" w:customStyle="true">
    <w:name w:val="xl164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65" w:customStyle="true">
    <w:name w:val="xl165"/>
    <w:basedOn w:val="a"/>
    <w:rsid w:val="00862E09"/>
    <w:pPr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true" w:after="100" w:afterAutospacing="true"/>
    </w:pPr>
    <w:rPr>
      <w:sz w:val="24"/>
      <w:szCs w:val="24"/>
    </w:rPr>
  </w:style>
  <w:style w:type="paragraph" w:styleId="xl166" w:customStyle="true">
    <w:name w:val="xl166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67" w:customStyle="true">
    <w:name w:val="xl167"/>
    <w:basedOn w:val="a"/>
    <w:rsid w:val="00862E09"/>
    <w:pPr>
      <w:pBdr>
        <w:left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68" w:customStyle="true">
    <w:name w:val="xl168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FC000"/>
      <w:spacing w:before="100" w:beforeAutospacing="true" w:after="100" w:afterAutospacing="true"/>
    </w:pPr>
    <w:rPr>
      <w:sz w:val="24"/>
      <w:szCs w:val="24"/>
    </w:rPr>
  </w:style>
  <w:style w:type="paragraph" w:styleId="xl169" w:customStyle="true">
    <w:name w:val="xl169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70" w:customStyle="true">
    <w:name w:val="xl170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71" w:customStyle="true">
    <w:name w:val="xl171"/>
    <w:basedOn w:val="a"/>
    <w:rsid w:val="00862E0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000000"/>
    </w:rPr>
  </w:style>
  <w:style w:type="paragraph" w:styleId="xl172" w:customStyle="true">
    <w:name w:val="xl172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color w:val="000000"/>
    </w:rPr>
  </w:style>
  <w:style w:type="paragraph" w:styleId="xl173" w:customStyle="true">
    <w:name w:val="xl173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</w:pPr>
    <w:rPr>
      <w:b/>
      <w:bCs/>
      <w:sz w:val="28"/>
      <w:szCs w:val="28"/>
    </w:rPr>
  </w:style>
  <w:style w:type="paragraph" w:styleId="xl174" w:customStyle="true">
    <w:name w:val="xl174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75" w:customStyle="true">
    <w:name w:val="xl175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8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76" w:customStyle="true">
    <w:name w:val="xl176"/>
    <w:basedOn w:val="a"/>
    <w:rsid w:val="00862E09"/>
    <w:pPr>
      <w:pBdr>
        <w:top w:val="single" w:color="auto" w:sz="4" w:space="0"/>
        <w:left w:val="single" w:color="auto" w:sz="8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77" w:customStyle="true">
    <w:name w:val="xl177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true" w:after="100" w:afterAutospacing="true"/>
      <w:jc w:val="center"/>
    </w:pPr>
    <w:rPr>
      <w:b/>
      <w:bCs/>
      <w:sz w:val="28"/>
      <w:szCs w:val="28"/>
    </w:rPr>
  </w:style>
  <w:style w:type="paragraph" w:styleId="xl178" w:customStyle="true">
    <w:name w:val="xl178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true" w:after="100" w:afterAutospacing="true"/>
    </w:pPr>
    <w:rPr>
      <w:sz w:val="24"/>
      <w:szCs w:val="24"/>
    </w:rPr>
  </w:style>
  <w:style w:type="paragraph" w:styleId="xl179" w:customStyle="true">
    <w:name w:val="xl179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true" w:after="100" w:afterAutospacing="true"/>
    </w:pPr>
    <w:rPr>
      <w:sz w:val="24"/>
      <w:szCs w:val="24"/>
    </w:rPr>
  </w:style>
  <w:style w:type="paragraph" w:styleId="xl180" w:customStyle="true">
    <w:name w:val="xl180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true" w:after="100" w:afterAutospacing="true"/>
    </w:pPr>
    <w:rPr>
      <w:b/>
      <w:bCs/>
      <w:sz w:val="24"/>
      <w:szCs w:val="24"/>
    </w:rPr>
  </w:style>
  <w:style w:type="paragraph" w:styleId="xl181" w:customStyle="true">
    <w:name w:val="xl181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</w:pBdr>
      <w:shd w:val="clear" w:color="000000" w:fill="FFC000"/>
      <w:spacing w:before="100" w:beforeAutospacing="true" w:after="100" w:afterAutospacing="true"/>
    </w:pPr>
    <w:rPr>
      <w:sz w:val="24"/>
      <w:szCs w:val="24"/>
    </w:rPr>
  </w:style>
  <w:style w:type="paragraph" w:styleId="xl182" w:customStyle="true">
    <w:name w:val="xl182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83" w:customStyle="true">
    <w:name w:val="xl183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true" w:after="100" w:afterAutospacing="true"/>
    </w:pPr>
    <w:rPr>
      <w:sz w:val="24"/>
      <w:szCs w:val="24"/>
    </w:rPr>
  </w:style>
  <w:style w:type="paragraph" w:styleId="xl184" w:customStyle="true">
    <w:name w:val="xl184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85" w:customStyle="true">
    <w:name w:val="xl185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E6B9B8"/>
      <w:spacing w:before="100" w:beforeAutospacing="true" w:after="100" w:afterAutospacing="true"/>
    </w:pPr>
    <w:rPr>
      <w:sz w:val="24"/>
      <w:szCs w:val="24"/>
    </w:rPr>
  </w:style>
  <w:style w:type="paragraph" w:styleId="xl186" w:customStyle="true">
    <w:name w:val="xl186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187" w:customStyle="true">
    <w:name w:val="xl187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true" w:after="100" w:afterAutospacing="true"/>
    </w:pPr>
    <w:rPr>
      <w:sz w:val="24"/>
      <w:szCs w:val="24"/>
    </w:rPr>
  </w:style>
  <w:style w:type="paragraph" w:styleId="xl188" w:customStyle="true">
    <w:name w:val="xl188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EAF1DD"/>
      <w:spacing w:before="100" w:beforeAutospacing="true" w:after="100" w:afterAutospacing="true"/>
    </w:pPr>
    <w:rPr>
      <w:sz w:val="24"/>
      <w:szCs w:val="24"/>
    </w:rPr>
  </w:style>
  <w:style w:type="paragraph" w:styleId="xl189" w:customStyle="true">
    <w:name w:val="xl189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FC000"/>
      <w:spacing w:before="100" w:beforeAutospacing="true" w:after="100" w:afterAutospacing="true"/>
    </w:pPr>
    <w:rPr>
      <w:sz w:val="24"/>
      <w:szCs w:val="24"/>
    </w:rPr>
  </w:style>
  <w:style w:type="paragraph" w:styleId="xl190" w:customStyle="true">
    <w:name w:val="xl190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91" w:customStyle="true">
    <w:name w:val="xl191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true" w:after="100" w:afterAutospacing="true"/>
      <w:textAlignment w:val="center"/>
    </w:pPr>
    <w:rPr>
      <w:color w:val="000000"/>
    </w:rPr>
  </w:style>
  <w:style w:type="paragraph" w:styleId="xl192" w:customStyle="true">
    <w:name w:val="xl192"/>
    <w:basedOn w:val="a"/>
    <w:rsid w:val="00862E09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93" w:customStyle="true">
    <w:name w:val="xl193"/>
    <w:basedOn w:val="a"/>
    <w:rsid w:val="00862E09"/>
    <w:pPr>
      <w:pBdr>
        <w:top w:val="single" w:color="auto" w:sz="4" w:space="0"/>
        <w:left w:val="single" w:color="auto" w:sz="8" w:space="0"/>
        <w:right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94" w:customStyle="true">
    <w:name w:val="xl194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95" w:customStyle="true">
    <w:name w:val="xl195"/>
    <w:basedOn w:val="a"/>
    <w:rsid w:val="00862E09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96" w:customStyle="true">
    <w:name w:val="xl196"/>
    <w:basedOn w:val="a"/>
    <w:rsid w:val="00862E09"/>
    <w:pPr>
      <w:pBdr>
        <w:top w:val="single" w:color="auto" w:sz="4" w:space="0"/>
        <w:left w:val="single" w:color="auto" w:sz="4" w:space="0"/>
      </w:pBdr>
      <w:shd w:val="clear" w:color="000000" w:fill="E5E0EC"/>
      <w:spacing w:before="100" w:beforeAutospacing="true" w:after="100" w:afterAutospacing="true"/>
    </w:pPr>
    <w:rPr>
      <w:sz w:val="24"/>
      <w:szCs w:val="24"/>
    </w:rPr>
  </w:style>
  <w:style w:type="paragraph" w:styleId="xl197" w:customStyle="true">
    <w:name w:val="xl197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true" w:after="100" w:afterAutospacing="true"/>
    </w:pPr>
    <w:rPr>
      <w:color w:val="000000"/>
    </w:rPr>
  </w:style>
  <w:style w:type="paragraph" w:styleId="xl198" w:customStyle="true">
    <w:name w:val="xl198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true" w:after="100" w:afterAutospacing="true"/>
    </w:pPr>
    <w:rPr>
      <w:color w:val="000000"/>
    </w:rPr>
  </w:style>
  <w:style w:type="paragraph" w:styleId="xl199" w:customStyle="true">
    <w:name w:val="xl199"/>
    <w:basedOn w:val="a"/>
    <w:rsid w:val="00862E0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b/>
      <w:bCs/>
      <w:sz w:val="28"/>
      <w:szCs w:val="28"/>
    </w:rPr>
  </w:style>
  <w:style w:type="paragraph" w:styleId="xl200" w:customStyle="true">
    <w:name w:val="xl200"/>
    <w:basedOn w:val="a"/>
    <w:rsid w:val="00862E09"/>
    <w:pPr>
      <w:pBdr>
        <w:top w:val="single" w:color="auto" w:sz="8" w:space="0"/>
        <w:left w:val="single" w:color="auto" w:sz="4" w:space="0"/>
        <w:bottom w:val="single" w:color="auto" w:sz="8" w:space="0"/>
      </w:pBdr>
      <w:shd w:val="clear" w:color="000000" w:fill="FFC000"/>
      <w:spacing w:before="100" w:beforeAutospacing="true" w:after="100" w:afterAutospacing="true"/>
    </w:pPr>
    <w:rPr>
      <w:b/>
      <w:bCs/>
      <w:sz w:val="24"/>
      <w:szCs w:val="24"/>
    </w:rPr>
  </w:style>
  <w:style w:type="paragraph" w:styleId="xl201" w:customStyle="true">
    <w:name w:val="xl201"/>
    <w:basedOn w:val="a"/>
    <w:rsid w:val="00862E09"/>
    <w:pPr>
      <w:spacing w:before="100" w:beforeAutospacing="true" w:after="100" w:afterAutospacing="true"/>
    </w:pPr>
    <w:rPr>
      <w:sz w:val="24"/>
      <w:szCs w:val="24"/>
    </w:rPr>
  </w:style>
  <w:style w:type="paragraph" w:styleId="xl202" w:customStyle="true">
    <w:name w:val="xl202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sz w:val="24"/>
      <w:szCs w:val="24"/>
    </w:rPr>
  </w:style>
  <w:style w:type="paragraph" w:styleId="xl203" w:customStyle="true">
    <w:name w:val="xl203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true" w:after="100" w:afterAutospacing="true"/>
    </w:pPr>
    <w:rPr>
      <w:sz w:val="24"/>
      <w:szCs w:val="24"/>
    </w:rPr>
  </w:style>
  <w:style w:type="paragraph" w:styleId="xl204" w:customStyle="true">
    <w:name w:val="xl204"/>
    <w:basedOn w:val="a"/>
    <w:rsid w:val="00862E0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b/>
      <w:bCs/>
      <w:sz w:val="24"/>
      <w:szCs w:val="24"/>
    </w:rPr>
  </w:style>
  <w:style w:type="paragraph" w:styleId="xl205" w:customStyle="true">
    <w:name w:val="xl205"/>
    <w:basedOn w:val="a"/>
    <w:rsid w:val="00862E0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</w:pPr>
    <w:rPr>
      <w:b/>
      <w:bCs/>
      <w:sz w:val="24"/>
      <w:szCs w:val="24"/>
    </w:rPr>
  </w:style>
  <w:style w:type="paragraph" w:styleId="xl206" w:customStyle="true">
    <w:name w:val="xl206"/>
    <w:basedOn w:val="a"/>
    <w:rsid w:val="00862E09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C0DA"/>
      <w:spacing w:before="100" w:beforeAutospacing="true" w:after="100" w:afterAutospacing="true"/>
      <w:jc w:val="center"/>
      <w:textAlignment w:val="top"/>
    </w:pPr>
    <w:rPr>
      <w:sz w:val="26"/>
      <w:szCs w:val="26"/>
    </w:rPr>
  </w:style>
  <w:style w:type="paragraph" w:styleId="xl207" w:customStyle="true">
    <w:name w:val="xl207"/>
    <w:basedOn w:val="a"/>
    <w:rsid w:val="00862E09"/>
    <w:pPr>
      <w:pBdr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CCC0DA"/>
      <w:spacing w:before="100" w:beforeAutospacing="true" w:after="100" w:afterAutospacing="true"/>
      <w:jc w:val="center"/>
      <w:textAlignment w:val="top"/>
    </w:pPr>
    <w:rPr>
      <w:sz w:val="26"/>
      <w:szCs w:val="26"/>
    </w:rPr>
  </w:style>
  <w:style w:type="paragraph" w:styleId="xl208" w:customStyle="true">
    <w:name w:val="xl208"/>
    <w:basedOn w:val="a"/>
    <w:rsid w:val="00862E09"/>
    <w:pPr>
      <w:pBdr>
        <w:bottom w:val="single" w:color="auto" w:sz="4" w:space="0"/>
        <w:right w:val="single" w:color="auto" w:sz="4" w:space="0"/>
      </w:pBdr>
      <w:spacing w:before="100" w:beforeAutospacing="true" w:after="100" w:afterAutospacing="true"/>
      <w:textAlignment w:val="center"/>
    </w:pPr>
    <w:rPr>
      <w:sz w:val="26"/>
      <w:szCs w:val="26"/>
    </w:rPr>
  </w:style>
  <w:style w:type="paragraph" w:styleId="xl209" w:customStyle="true">
    <w:name w:val="xl209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10" w:customStyle="true">
    <w:name w:val="xl210"/>
    <w:basedOn w:val="a"/>
    <w:rsid w:val="00862E09"/>
    <w:pPr>
      <w:pBdr>
        <w:bottom w:val="single" w:color="auto" w:sz="8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11" w:customStyle="true">
    <w:name w:val="xl211"/>
    <w:basedOn w:val="a"/>
    <w:rsid w:val="00862E09"/>
    <w:pPr>
      <w:pBdr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12" w:customStyle="true">
    <w:name w:val="xl212"/>
    <w:basedOn w:val="a"/>
    <w:rsid w:val="00862E09"/>
    <w:pPr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b/>
      <w:bCs/>
      <w:sz w:val="28"/>
      <w:szCs w:val="28"/>
    </w:rPr>
  </w:style>
  <w:style w:type="paragraph" w:styleId="xl213" w:customStyle="true">
    <w:name w:val="xl213"/>
    <w:basedOn w:val="a"/>
    <w:rsid w:val="00862E09"/>
    <w:pPr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b/>
      <w:bCs/>
      <w:sz w:val="28"/>
      <w:szCs w:val="28"/>
    </w:rPr>
  </w:style>
  <w:style w:type="paragraph" w:styleId="xl214" w:customStyle="true">
    <w:name w:val="xl214"/>
    <w:basedOn w:val="a"/>
    <w:rsid w:val="00862E09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true" w:after="100" w:afterAutospacing="true"/>
      <w:jc w:val="center"/>
      <w:textAlignment w:val="center"/>
    </w:pPr>
    <w:rPr>
      <w:b/>
      <w:bCs/>
      <w:sz w:val="28"/>
      <w:szCs w:val="28"/>
    </w:rPr>
  </w:style>
  <w:style w:type="paragraph" w:styleId="xl215" w:customStyle="true">
    <w:name w:val="xl215"/>
    <w:basedOn w:val="a"/>
    <w:rsid w:val="00862E09"/>
    <w:pPr>
      <w:pBdr>
        <w:left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16" w:customStyle="true">
    <w:name w:val="xl216"/>
    <w:basedOn w:val="a"/>
    <w:rsid w:val="00862E09"/>
    <w:pPr>
      <w:pBdr>
        <w:top w:val="single" w:color="auto" w:sz="8" w:space="0"/>
        <w:left w:val="single" w:color="auto" w:sz="8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17" w:customStyle="true">
    <w:name w:val="xl217"/>
    <w:basedOn w:val="a"/>
    <w:rsid w:val="00862E09"/>
    <w:pP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18" w:customStyle="true">
    <w:name w:val="xl218"/>
    <w:basedOn w:val="a"/>
    <w:rsid w:val="00862E09"/>
    <w:pPr>
      <w:pBdr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19" w:customStyle="true">
    <w:name w:val="xl219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20" w:customStyle="true">
    <w:name w:val="xl220"/>
    <w:basedOn w:val="a"/>
    <w:rsid w:val="00862E09"/>
    <w:pPr>
      <w:pBdr>
        <w:bottom w:val="single" w:color="auto" w:sz="8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21" w:customStyle="true">
    <w:name w:val="xl221"/>
    <w:basedOn w:val="a"/>
    <w:rsid w:val="00862E09"/>
    <w:pPr>
      <w:pBdr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22" w:customStyle="true">
    <w:name w:val="xl222"/>
    <w:basedOn w:val="a"/>
    <w:rsid w:val="00862E09"/>
    <w:pPr>
      <w:pBdr>
        <w:left w:val="single" w:color="auto" w:sz="8" w:space="0"/>
        <w:bottom w:val="single" w:color="auto" w:sz="8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23" w:customStyle="true">
    <w:name w:val="xl223"/>
    <w:basedOn w:val="a"/>
    <w:rsid w:val="00862E09"/>
    <w:pPr>
      <w:pBdr>
        <w:top w:val="single" w:color="auto" w:sz="8" w:space="0"/>
        <w:bottom w:val="single" w:color="auto" w:sz="8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24" w:customStyle="true">
    <w:name w:val="xl224"/>
    <w:basedOn w:val="a"/>
    <w:rsid w:val="00862E09"/>
    <w:pPr>
      <w:pBdr>
        <w:top w:val="single" w:color="auto" w:sz="8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25" w:customStyle="true">
    <w:name w:val="xl225"/>
    <w:basedOn w:val="a"/>
    <w:rsid w:val="00862E09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CD5B4"/>
      <w:spacing w:before="100" w:beforeAutospacing="true" w:after="100" w:afterAutospacing="true"/>
      <w:jc w:val="center"/>
      <w:textAlignment w:val="center"/>
    </w:pPr>
    <w:rPr>
      <w:b/>
      <w:bCs/>
      <w:sz w:val="26"/>
      <w:szCs w:val="26"/>
    </w:rPr>
  </w:style>
  <w:style w:type="paragraph" w:styleId="xl226" w:customStyle="true">
    <w:name w:val="xl226"/>
    <w:basedOn w:val="a"/>
    <w:rsid w:val="00862E09"/>
    <w:pPr>
      <w:pBdr>
        <w:top w:val="single" w:color="auto" w:sz="8" w:space="0"/>
        <w:bottom w:val="single" w:color="auto" w:sz="8" w:space="0"/>
      </w:pBdr>
      <w:spacing w:before="100" w:beforeAutospacing="true" w:after="100" w:afterAutospacing="true"/>
      <w:jc w:val="center"/>
      <w:textAlignment w:val="center"/>
    </w:pPr>
    <w:rPr>
      <w:sz w:val="24"/>
      <w:szCs w:val="24"/>
    </w:rPr>
  </w:style>
  <w:style w:type="paragraph" w:styleId="xl227" w:customStyle="true">
    <w:name w:val="xl227"/>
    <w:basedOn w:val="a"/>
    <w:rsid w:val="00862E09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true" w:after="100" w:afterAutospacing="true"/>
      <w:jc w:val="center"/>
      <w:textAlignment w:val="center"/>
    </w:pPr>
    <w:rPr>
      <w:sz w:val="24"/>
      <w:szCs w:val="24"/>
    </w:rPr>
  </w:style>
  <w:style w:type="paragraph" w:styleId="xl228" w:customStyle="true">
    <w:name w:val="xl228"/>
    <w:basedOn w:val="a"/>
    <w:rsid w:val="00862E09"/>
    <w:pPr>
      <w:pBdr>
        <w:top w:val="single" w:color="auto" w:sz="8" w:space="0"/>
        <w:bottom w:val="single" w:color="auto" w:sz="8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xl229" w:customStyle="true">
    <w:name w:val="xl229"/>
    <w:basedOn w:val="a"/>
    <w:rsid w:val="00862E09"/>
    <w:pPr>
      <w:pBdr>
        <w:top w:val="single" w:color="auto" w:sz="8" w:space="0"/>
        <w:bottom w:val="single" w:color="auto" w:sz="8" w:space="0"/>
        <w:right w:val="single" w:color="auto" w:sz="4" w:space="0"/>
      </w:pBdr>
      <w:shd w:val="clear" w:color="000000" w:fill="FDE9D9"/>
      <w:spacing w:before="100" w:beforeAutospacing="true" w:after="100" w:afterAutospacing="true"/>
      <w:jc w:val="center"/>
      <w:textAlignment w:val="center"/>
    </w:pPr>
    <w:rPr>
      <w:i/>
      <w:iCs/>
      <w:sz w:val="26"/>
      <w:szCs w:val="26"/>
    </w:rPr>
  </w:style>
  <w:style w:type="paragraph" w:styleId="36" w:customStyle="true">
    <w:name w:val="Стиль3"/>
    <w:rsid w:val="00862E09"/>
    <w:pPr>
      <w:widowControl w:val="false"/>
      <w:snapToGrid w:val="false"/>
      <w:spacing w:after="0" w:line="240" w:lineRule="auto"/>
    </w:pPr>
    <w:rPr>
      <w:rFonts w:ascii="Times New Roman" w:hAnsi="Times New Roman" w:eastAsia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styleId="Iiiaeuiue" w:customStyle="true">
    <w:name w:val="Ii?iaeuiue"/>
    <w:rsid w:val="00862E09"/>
    <w:pPr>
      <w:spacing w:after="0" w:line="240" w:lineRule="auto"/>
    </w:pPr>
    <w:rPr>
      <w:rFonts w:ascii="Baltica" w:hAnsi="Baltica" w:eastAsia="Times New Roman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styleId="ConsPlusCell" w:customStyle="true">
    <w:name w:val="ConsPlusCell"/>
    <w:uiPriority w:val="99"/>
    <w:rsid w:val="00862E0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styleId="aff7" w:customStyle="true">
    <w:name w:val="Текст концевой сноски Знак"/>
    <w:basedOn w:val="a0"/>
    <w:link w:val="aff6"/>
    <w:rsid w:val="00862E0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styleId="1c" w:customStyle="true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character" w:styleId="140" w:customStyle="true">
    <w:name w:val="Обычный + 14 пт Знак"/>
    <w:aliases w:val="По центру Знак"/>
    <w:link w:val="14"/>
    <w:qFormat/>
    <w:locked/>
    <w:rsid w:val="00862E0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28" w:customStyle="true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20" w:customStyle="true">
    <w:name w:val="Изящная таблица 12"/>
    <w:basedOn w:val="a1"/>
    <w:next w:val="13"/>
    <w:semiHidden/>
    <w:unhideWhenUsed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20" w:customStyle="true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12" w:customStyle="true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2" w:customStyle="true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2" w:customStyle="true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111" w:customStyle="true">
    <w:name w:val="Веб-таблица 111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11" w:customStyle="true">
    <w:name w:val="Веб-таблица 211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11" w:customStyle="true">
    <w:name w:val="Веб-таблица 311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11" w:customStyle="true">
    <w:name w:val="Изысканная таблица11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110" w:customStyle="true">
    <w:name w:val="Изящная таблица 111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110" w:customStyle="true">
    <w:name w:val="Изящная таблица 211"/>
    <w:basedOn w:val="a1"/>
    <w:rsid w:val="00862E0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ConsNormal" w:customStyle="true">
    <w:name w:val="ConsNormal"/>
    <w:uiPriority w:val="99"/>
    <w:rsid w:val="00862E09"/>
    <w:pPr>
      <w:widowControl w:val="false"/>
      <w:snapToGrid w:val="false"/>
      <w:spacing w:after="0" w:line="240" w:lineRule="auto"/>
      <w:ind w:right="19772" w:firstLine="720"/>
    </w:pPr>
    <w:rPr>
      <w:rFonts w:ascii="Arial" w:hAnsi="Arial" w:eastAsia="Times New Roman" w:cs="Times New Roman"/>
      <w:sz w:val="16"/>
      <w:szCs w:val="20"/>
      <w:lang w:eastAsia="ru-RU"/>
    </w:rPr>
  </w:style>
  <w:style w:type="character" w:styleId="aff9" w:customStyle="true">
    <w:name w:val="Основной текст_"/>
    <w:link w:val="1d"/>
    <w:rsid w:val="00862E09"/>
    <w:rPr>
      <w:b/>
      <w:bCs/>
      <w:shd w:val="clear" w:color="auto" w:fill="FFFFFF"/>
    </w:rPr>
  </w:style>
  <w:style w:type="character" w:styleId="11pt" w:customStyle="true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1d" w:customStyle="true">
    <w:name w:val="Основной текст1"/>
    <w:basedOn w:val="a"/>
    <w:link w:val="aff9"/>
    <w:rsid w:val="00862E09"/>
    <w:pPr>
      <w:widowControl w:val="false"/>
      <w:shd w:val="clear" w:color="auto" w:fill="FFFFFF"/>
      <w:spacing w:after="300" w:line="298" w:lineRule="exact"/>
      <w:jc w:val="center"/>
    </w:pPr>
    <w:rPr>
      <w:rFonts w:asciiTheme="minorHAnsi" w:hAnsiTheme="minorHAnsi" w:eastAsiaTheme="minorHAnsi" w:cstheme="minorBidi"/>
      <w:b/>
      <w:bCs/>
      <w:sz w:val="22"/>
      <w:szCs w:val="22"/>
      <w:lang w:eastAsia="en-US"/>
    </w:rPr>
  </w:style>
  <w:style w:type="character" w:styleId="affa" w:customStyle="true">
    <w:name w:val="Подпись к таблице_"/>
    <w:link w:val="affb"/>
    <w:rsid w:val="00862E09"/>
    <w:rPr>
      <w:shd w:val="clear" w:color="auto" w:fill="FFFFFF"/>
    </w:rPr>
  </w:style>
  <w:style w:type="paragraph" w:styleId="affb" w:customStyle="true">
    <w:name w:val="Подпись к таблице"/>
    <w:basedOn w:val="a"/>
    <w:link w:val="affa"/>
    <w:rsid w:val="00862E09"/>
    <w:pPr>
      <w:widowControl w:val="false"/>
      <w:shd w:val="clear" w:color="auto" w:fill="FFFFFF"/>
      <w:spacing w:line="0" w:lineRule="atLeas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ConsPlusTitle" w:customStyle="true">
    <w:name w:val="ConsPlusTitle"/>
    <w:uiPriority w:val="99"/>
    <w:rsid w:val="00862E0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1e" w:customStyle="true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styleId="ConsPlusNormal" w:customStyle="true">
    <w:name w:val="ConsPlusNormal"/>
    <w:link w:val="ConsPlusNormal0"/>
    <w:rsid w:val="00862E09"/>
    <w:pPr>
      <w:suppressAutoHyphens/>
      <w:autoSpaceDE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zh-CN"/>
    </w:rPr>
  </w:style>
  <w:style w:type="table" w:styleId="29" w:customStyle="true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 w:customStyle="true">
    <w:name w:val="Оглавление 2 Знак"/>
    <w:link w:val="23"/>
    <w:uiPriority w:val="39"/>
    <w:qFormat/>
    <w:locked/>
    <w:rsid w:val="00D840ED"/>
    <w:rPr>
      <w:rFonts w:ascii="Times New Roman" w:hAnsi="Times New Roman" w:eastAsia="Times New Roman" w:cs="Times New Roman"/>
      <w:b/>
      <w:bCs/>
      <w:noProof/>
      <w:sz w:val="28"/>
      <w:szCs w:val="28"/>
      <w:lang w:eastAsia="ru-RU"/>
    </w:rPr>
  </w:style>
  <w:style w:type="paragraph" w:styleId="Default" w:customStyle="true">
    <w:name w:val="Default"/>
    <w:rsid w:val="00862E09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styleId="1f" w:customStyle="true">
    <w:name w:val="Название Знак1"/>
    <w:rsid w:val="00B27D04"/>
    <w:rPr>
      <w:sz w:val="32"/>
    </w:rPr>
  </w:style>
  <w:style w:type="character" w:styleId="affd" w:customStyle="true">
    <w:name w:val="Без интервала Знак"/>
    <w:link w:val="affc"/>
    <w:locked/>
    <w:rsid w:val="002655A1"/>
  </w:style>
  <w:style w:type="paragraph" w:styleId="145" w:customStyle="true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styleId="146" w:customStyle="true">
    <w:name w:val="14 Обычный Знак"/>
    <w:link w:val="145"/>
    <w:rsid w:val="007D241D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Bodytext2" w:customStyle="true">
    <w:name w:val="Body text (2)_"/>
    <w:link w:val="Bodytext20"/>
    <w:rsid w:val="00194C86"/>
    <w:rPr>
      <w:rFonts w:ascii="Cambria" w:hAnsi="Cambria" w:eastAsia="Cambria" w:cs="Cambria"/>
      <w:b/>
      <w:bCs/>
      <w:sz w:val="30"/>
      <w:szCs w:val="30"/>
      <w:shd w:val="clear" w:color="auto" w:fill="FFFFFF"/>
    </w:rPr>
  </w:style>
  <w:style w:type="paragraph" w:styleId="Bodytext20" w:customStyle="true">
    <w:name w:val="Body text (2)"/>
    <w:basedOn w:val="a"/>
    <w:link w:val="Bodytext2"/>
    <w:rsid w:val="00194C86"/>
    <w:pPr>
      <w:widowControl w:val="false"/>
      <w:shd w:val="clear" w:color="auto" w:fill="FFFFFF"/>
      <w:spacing w:line="356" w:lineRule="exact"/>
    </w:pPr>
    <w:rPr>
      <w:rFonts w:ascii="Cambria" w:hAnsi="Cambria" w:eastAsia="Cambria" w:cs="Cambria"/>
      <w:b/>
      <w:bCs/>
      <w:sz w:val="30"/>
      <w:szCs w:val="30"/>
      <w:lang w:eastAsia="en-US"/>
    </w:rPr>
  </w:style>
  <w:style w:type="paragraph" w:styleId="affe" w:customStyle="true">
    <w:name w:val="Знак"/>
    <w:basedOn w:val="a"/>
    <w:rsid w:val="00D6300F"/>
    <w:rPr>
      <w:rFonts w:ascii="Verdana" w:hAnsi="Verdana" w:cs="Verdana"/>
      <w:lang w:val="en-US" w:eastAsia="en-US"/>
    </w:rPr>
  </w:style>
  <w:style w:type="paragraph" w:styleId="121" w:customStyle="true">
    <w:name w:val="Основной 12"/>
    <w:basedOn w:val="a"/>
    <w:link w:val="122"/>
    <w:qFormat/>
    <w:rsid w:val="0084782D"/>
    <w:pPr>
      <w:widowControl w:val="false"/>
      <w:spacing w:before="40" w:after="40"/>
      <w:ind w:firstLine="709"/>
      <w:jc w:val="both"/>
    </w:pPr>
    <w:rPr>
      <w:snapToGrid w:val="false"/>
      <w:sz w:val="24"/>
      <w:szCs w:val="24"/>
    </w:rPr>
  </w:style>
  <w:style w:type="character" w:styleId="122" w:customStyle="true">
    <w:name w:val="Основной 12 Знак"/>
    <w:link w:val="121"/>
    <w:rsid w:val="0084782D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123" w:customStyle="true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styleId="124" w:customStyle="true">
    <w:name w:val="Курсив 12 Знак"/>
    <w:link w:val="123"/>
    <w:rsid w:val="0084782D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afff" w:customStyle="true">
    <w:name w:val="подзаголовок"/>
    <w:basedOn w:val="a"/>
    <w:link w:val="afff0"/>
    <w:qFormat/>
    <w:rsid w:val="00A75BC2"/>
    <w:pPr>
      <w:spacing w:before="120" w:after="120"/>
      <w:ind w:firstLine="709"/>
      <w:contextualSpacing/>
      <w:jc w:val="both"/>
      <w:outlineLvl w:val="1"/>
    </w:pPr>
    <w:rPr>
      <w:b/>
      <w:i/>
      <w:sz w:val="24"/>
      <w:szCs w:val="24"/>
    </w:rPr>
  </w:style>
  <w:style w:type="character" w:styleId="afff0" w:customStyle="true">
    <w:name w:val="подзаголовок Знак"/>
    <w:link w:val="afff"/>
    <w:rsid w:val="00A75BC2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character" w:styleId="ConsPlusNormal0" w:customStyle="true">
    <w:name w:val="ConsPlusNormal Знак"/>
    <w:link w:val="ConsPlusNormal"/>
    <w:locked/>
    <w:rsid w:val="002B445B"/>
    <w:rPr>
      <w:rFonts w:ascii="Arial" w:hAnsi="Arial" w:eastAsia="Times New Roman" w:cs="Arial"/>
      <w:sz w:val="20"/>
      <w:szCs w:val="20"/>
      <w:lang w:eastAsia="zh-CN"/>
    </w:rPr>
  </w:style>
  <w:style w:type="paragraph" w:styleId="S" w:customStyle="true">
    <w:name w:val="S_Обычный"/>
    <w:basedOn w:val="a"/>
    <w:link w:val="S0"/>
    <w:autoRedefine/>
    <w:qFormat/>
    <w:rsid w:val="009556A6"/>
    <w:pPr>
      <w:tabs>
        <w:tab w:val="left" w:pos="1010"/>
      </w:tabs>
      <w:suppressAutoHyphens/>
      <w:jc w:val="both"/>
    </w:pPr>
    <w:rPr>
      <w:rFonts w:eastAsia="MS Mincho"/>
      <w:sz w:val="24"/>
      <w:szCs w:val="24"/>
      <w:lang w:eastAsia="ar-SA"/>
    </w:rPr>
  </w:style>
  <w:style w:type="character" w:styleId="S0" w:customStyle="true">
    <w:name w:val="S_Обычный Знак"/>
    <w:link w:val="S"/>
    <w:rsid w:val="009556A6"/>
    <w:rPr>
      <w:rFonts w:ascii="Times New Roman" w:hAnsi="Times New Roman" w:eastAsia="MS Mincho" w:cs="Times New Roman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qFormat="1"/>
    <w:lsdException w:name="page number" w:uiPriority="0"/>
    <w:lsdException w:name="endnote reference" w:uiPriority="0"/>
    <w:lsdException w:name="endnote text" w:uiPriority="0"/>
    <w:lsdException w:name="Title" w:qFormat="1" w:semiHidden="0" w:uiPriority="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qFormat="1" w:semiHidden="0" w:uiPriority="22" w:unhideWhenUsed="0"/>
    <w:lsdException w:name="Emphasis" w:qFormat="1" w:semiHidden="0" w:uiPriority="0" w:unhideWhenUsed="0"/>
    <w:lsdException w:name="Document Map" w:uiPriority="0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1" w:type="paragraph">
    <w:name w:val="heading 1"/>
    <w:basedOn w:val="a"/>
    <w:next w:val="a"/>
    <w:link w:val="10"/>
    <w:qFormat/>
    <w:rsid w:val="00862E09"/>
    <w:pPr>
      <w:keepNext/>
      <w:ind w:firstLine="720"/>
      <w:jc w:val="right"/>
      <w:outlineLvl w:val="0"/>
    </w:pPr>
    <w:rPr>
      <w:sz w:val="28"/>
    </w:rPr>
  </w:style>
  <w:style w:styleId="2" w:type="paragraph">
    <w:name w:val="heading 2"/>
    <w:basedOn w:val="a"/>
    <w:next w:val="a"/>
    <w:link w:val="20"/>
    <w:qFormat/>
    <w:rsid w:val="00862E09"/>
    <w:pPr>
      <w:keepNext/>
      <w:ind w:firstLine="720"/>
      <w:jc w:val="center"/>
      <w:outlineLvl w:val="1"/>
    </w:pPr>
    <w:rPr>
      <w:sz w:val="28"/>
    </w:rPr>
  </w:style>
  <w:style w:styleId="3" w:type="paragraph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eastAsia="x-none" w:val="x-none"/>
    </w:rPr>
  </w:style>
  <w:style w:styleId="4" w:type="paragraph">
    <w:name w:val="heading 4"/>
    <w:basedOn w:val="a"/>
    <w:next w:val="a"/>
    <w:link w:val="40"/>
    <w:qFormat/>
    <w:rsid w:val="00862E09"/>
    <w:pPr>
      <w:keepNext/>
      <w:outlineLvl w:val="3"/>
    </w:pPr>
    <w:rPr>
      <w:sz w:val="28"/>
      <w:u w:val="single"/>
    </w:rPr>
  </w:style>
  <w:style w:styleId="5" w:type="paragraph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styleId="6" w:type="paragraph">
    <w:name w:val="heading 6"/>
    <w:basedOn w:val="a"/>
    <w:next w:val="a"/>
    <w:link w:val="60"/>
    <w:uiPriority w:val="99"/>
    <w:qFormat/>
    <w:rsid w:val="00862E09"/>
    <w:pPr>
      <w:keepNext/>
      <w:jc w:val="center"/>
      <w:outlineLvl w:val="5"/>
    </w:pPr>
    <w:rPr>
      <w:b/>
      <w:sz w:val="36"/>
    </w:rPr>
  </w:style>
  <w:style w:styleId="7" w:type="paragraph">
    <w:name w:val="heading 7"/>
    <w:basedOn w:val="a"/>
    <w:next w:val="a"/>
    <w:link w:val="70"/>
    <w:qFormat/>
    <w:rsid w:val="00862E09"/>
    <w:pPr>
      <w:keepNext/>
      <w:tabs>
        <w:tab w:pos="7371" w:val="left"/>
      </w:tabs>
      <w:outlineLvl w:val="6"/>
    </w:pPr>
    <w:rPr>
      <w:sz w:val="32"/>
    </w:rPr>
  </w:style>
  <w:style w:styleId="8" w:type="paragraph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styleId="9" w:type="paragraph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862E09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20" w:type="character">
    <w:name w:val="Заголовок 2 Знак"/>
    <w:basedOn w:val="a0"/>
    <w:link w:val="2"/>
    <w:rsid w:val="00862E09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30" w:type="character">
    <w:name w:val="Заголовок 3 Знак"/>
    <w:basedOn w:val="a0"/>
    <w:link w:val="3"/>
    <w:rsid w:val="00862E09"/>
    <w:rPr>
      <w:rFonts w:ascii="Times New Roman" w:cs="Times New Roman" w:eastAsia="Times New Roman" w:hAnsi="Times New Roman"/>
      <w:sz w:val="28"/>
      <w:szCs w:val="20"/>
      <w:lang w:eastAsia="x-none" w:val="x-none"/>
    </w:rPr>
  </w:style>
  <w:style w:customStyle="1" w:styleId="40" w:type="character">
    <w:name w:val="Заголовок 4 Знак"/>
    <w:basedOn w:val="a0"/>
    <w:link w:val="4"/>
    <w:rsid w:val="00862E09"/>
    <w:rPr>
      <w:rFonts w:ascii="Times New Roman" w:cs="Times New Roman" w:eastAsia="Times New Roman" w:hAnsi="Times New Roman"/>
      <w:sz w:val="28"/>
      <w:szCs w:val="20"/>
      <w:u w:val="single"/>
      <w:lang w:eastAsia="ru-RU"/>
    </w:rPr>
  </w:style>
  <w:style w:customStyle="1" w:styleId="50" w:type="character">
    <w:name w:val="Заголовок 5 Знак"/>
    <w:basedOn w:val="a0"/>
    <w:link w:val="5"/>
    <w:rsid w:val="00862E09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60" w:type="character">
    <w:name w:val="Заголовок 6 Знак"/>
    <w:basedOn w:val="a0"/>
    <w:link w:val="6"/>
    <w:uiPriority w:val="99"/>
    <w:rsid w:val="00862E09"/>
    <w:rPr>
      <w:rFonts w:ascii="Times New Roman" w:cs="Times New Roman" w:eastAsia="Times New Roman" w:hAnsi="Times New Roman"/>
      <w:b/>
      <w:sz w:val="36"/>
      <w:szCs w:val="20"/>
      <w:lang w:eastAsia="ru-RU"/>
    </w:rPr>
  </w:style>
  <w:style w:customStyle="1" w:styleId="70" w:type="character">
    <w:name w:val="Заголовок 7 Знак"/>
    <w:basedOn w:val="a0"/>
    <w:link w:val="7"/>
    <w:rsid w:val="00862E09"/>
    <w:rPr>
      <w:rFonts w:ascii="Times New Roman" w:cs="Times New Roman" w:eastAsia="Times New Roman" w:hAnsi="Times New Roman"/>
      <w:sz w:val="32"/>
      <w:szCs w:val="20"/>
      <w:lang w:eastAsia="ru-RU"/>
    </w:rPr>
  </w:style>
  <w:style w:customStyle="1" w:styleId="80" w:type="character">
    <w:name w:val="Заголовок 8 Знак"/>
    <w:basedOn w:val="a0"/>
    <w:link w:val="8"/>
    <w:rsid w:val="00862E09"/>
    <w:rPr>
      <w:rFonts w:ascii="Times New Roman" w:cs="Times New Roman" w:eastAsia="Times New Roman" w:hAnsi="Times New Roman"/>
      <w:sz w:val="28"/>
      <w:szCs w:val="20"/>
      <w:lang w:eastAsia="ru-RU" w:val="en-US"/>
    </w:rPr>
  </w:style>
  <w:style w:customStyle="1" w:styleId="90" w:type="character">
    <w:name w:val="Заголовок 9 Знак"/>
    <w:basedOn w:val="a0"/>
    <w:link w:val="9"/>
    <w:rsid w:val="00862E09"/>
    <w:rPr>
      <w:rFonts w:ascii="Times New Roman" w:cs="Times New Roman" w:eastAsia="Times New Roman" w:hAnsi="Times New Roman"/>
      <w:sz w:val="24"/>
      <w:szCs w:val="20"/>
      <w:lang w:eastAsia="ru-RU"/>
    </w:rPr>
  </w:style>
  <w:style w:styleId="a3" w:type="paragraph">
    <w:name w:val="Body Text Indent"/>
    <w:basedOn w:val="a"/>
    <w:link w:val="a4"/>
    <w:rsid w:val="00862E09"/>
    <w:pPr>
      <w:ind w:firstLine="720"/>
    </w:pPr>
    <w:rPr>
      <w:sz w:val="28"/>
      <w:lang w:eastAsia="x-none" w:val="x-none"/>
    </w:rPr>
  </w:style>
  <w:style w:customStyle="1" w:styleId="a4" w:type="character">
    <w:name w:val="Основной текст с отступом Знак"/>
    <w:basedOn w:val="a0"/>
    <w:link w:val="a3"/>
    <w:rsid w:val="00862E09"/>
    <w:rPr>
      <w:rFonts w:ascii="Times New Roman" w:cs="Times New Roman" w:eastAsia="Times New Roman" w:hAnsi="Times New Roman"/>
      <w:sz w:val="28"/>
      <w:szCs w:val="20"/>
      <w:lang w:eastAsia="x-none" w:val="x-none"/>
    </w:rPr>
  </w:style>
  <w:style w:styleId="a5" w:type="character">
    <w:name w:val="Emphasis"/>
    <w:qFormat/>
    <w:rsid w:val="00862E09"/>
    <w:rPr>
      <w:i/>
    </w:rPr>
  </w:style>
  <w:style w:styleId="a6" w:type="paragraph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customStyle="1" w:styleId="a7" w:type="character">
    <w:name w:val="Название Знак"/>
    <w:aliases w:val="текст Знак"/>
    <w:basedOn w:val="a0"/>
    <w:link w:val="a6"/>
    <w:rsid w:val="00862E09"/>
    <w:rPr>
      <w:rFonts w:ascii="Times New Roman" w:cs="Times New Roman" w:eastAsia="Times New Roman" w:hAnsi="Times New Roman"/>
      <w:sz w:val="32"/>
      <w:szCs w:val="20"/>
      <w:lang w:eastAsia="ru-RU"/>
    </w:rPr>
  </w:style>
  <w:style w:styleId="a8" w:type="paragraph">
    <w:name w:val="Body Text"/>
    <w:aliases w:val="bt,Òàáë òåêñò,Знак1 Знак, Знак1 Знак"/>
    <w:basedOn w:val="a"/>
    <w:link w:val="a9"/>
    <w:uiPriority w:val="99"/>
    <w:rsid w:val="00862E09"/>
    <w:rPr>
      <w:sz w:val="28"/>
      <w:szCs w:val="28"/>
    </w:rPr>
  </w:style>
  <w:style w:customStyle="1" w:styleId="a9" w:type="character">
    <w:name w:val="Основной текст Знак"/>
    <w:aliases w:val="bt Знак,Òàáë òåêñò Знак,Знак1 Знак Знак, Знак1 Знак Знак"/>
    <w:basedOn w:val="a0"/>
    <w:link w:val="a8"/>
    <w:uiPriority w:val="99"/>
    <w:rsid w:val="00862E09"/>
    <w:rPr>
      <w:rFonts w:ascii="Times New Roman" w:cs="Times New Roman" w:eastAsia="Times New Roman" w:hAnsi="Times New Roman"/>
      <w:sz w:val="28"/>
      <w:szCs w:val="28"/>
      <w:lang w:eastAsia="ru-RU"/>
    </w:rPr>
  </w:style>
  <w:style w:styleId="31" w:type="paragraph">
    <w:name w:val="Body Text 3"/>
    <w:basedOn w:val="a"/>
    <w:link w:val="32"/>
    <w:rsid w:val="00862E09"/>
    <w:pPr>
      <w:jc w:val="center"/>
    </w:pPr>
    <w:rPr>
      <w:sz w:val="28"/>
      <w:szCs w:val="28"/>
      <w:lang w:eastAsia="x-none" w:val="x-none"/>
    </w:rPr>
  </w:style>
  <w:style w:customStyle="1" w:styleId="32" w:type="character">
    <w:name w:val="Основной текст 3 Знак"/>
    <w:basedOn w:val="a0"/>
    <w:link w:val="31"/>
    <w:rsid w:val="00862E09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styleId="21" w:type="paragraph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customStyle="1" w:styleId="22" w:type="character">
    <w:name w:val="Основной текст с отступом 2 Знак"/>
    <w:basedOn w:val="a0"/>
    <w:link w:val="21"/>
    <w:rsid w:val="00862E09"/>
    <w:rPr>
      <w:rFonts w:ascii="Times New Roman" w:cs="Times New Roman" w:eastAsia="Times New Roman" w:hAnsi="Times New Roman"/>
      <w:color w:val="0000FF"/>
      <w:sz w:val="28"/>
      <w:szCs w:val="20"/>
      <w:lang w:eastAsia="ru-RU"/>
    </w:rPr>
  </w:style>
  <w:style w:styleId="11" w:type="paragraph">
    <w:name w:val="toc 1"/>
    <w:basedOn w:val="a"/>
    <w:next w:val="a"/>
    <w:autoRedefine/>
    <w:uiPriority w:val="39"/>
    <w:rsid w:val="00702EA6"/>
    <w:pPr>
      <w:tabs>
        <w:tab w:leader="dot" w:pos="9487" w:val="right"/>
      </w:tabs>
      <w:ind w:hanging="284"/>
    </w:pPr>
    <w:rPr>
      <w:noProof/>
      <w:sz w:val="28"/>
      <w:szCs w:val="28"/>
    </w:rPr>
  </w:style>
  <w:style w:customStyle="1" w:styleId="14" w:type="paragraph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styleId="33" w:type="paragraph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eastAsia="x-none" w:val="x-none"/>
    </w:rPr>
  </w:style>
  <w:style w:customStyle="1" w:styleId="34" w:type="character">
    <w:name w:val="Основной текст с отступом 3 Знак"/>
    <w:basedOn w:val="a0"/>
    <w:link w:val="33"/>
    <w:rsid w:val="00862E09"/>
    <w:rPr>
      <w:rFonts w:ascii="Times New Roman" w:cs="Times New Roman" w:eastAsia="Times New Roman" w:hAnsi="Times New Roman"/>
      <w:sz w:val="16"/>
      <w:szCs w:val="16"/>
      <w:lang w:eastAsia="x-none" w:val="x-none"/>
    </w:rPr>
  </w:style>
  <w:style w:styleId="aa" w:type="paragraph">
    <w:name w:val="Block Text"/>
    <w:basedOn w:val="a"/>
    <w:rsid w:val="00862E09"/>
    <w:pPr>
      <w:ind w:firstLine="710" w:left="-426" w:right="-283"/>
      <w:jc w:val="both"/>
    </w:pPr>
    <w:rPr>
      <w:sz w:val="24"/>
    </w:rPr>
  </w:style>
  <w:style w:customStyle="1" w:styleId="ConsNonformat" w:type="paragraph">
    <w:name w:val="ConsNonformat"/>
    <w:rsid w:val="00862E09"/>
    <w:pPr>
      <w:widowControl w:val="0"/>
      <w:spacing w:after="0" w:line="240" w:lineRule="auto"/>
    </w:pPr>
    <w:rPr>
      <w:rFonts w:ascii="Courier New" w:cs="Times New Roman" w:eastAsia="Times New Roman" w:hAnsi="Courier New"/>
      <w:snapToGrid w:val="0"/>
      <w:sz w:val="20"/>
      <w:szCs w:val="20"/>
      <w:lang w:eastAsia="ru-RU"/>
    </w:rPr>
  </w:style>
  <w:style w:styleId="ab" w:type="paragraph">
    <w:name w:val="footer"/>
    <w:basedOn w:val="a"/>
    <w:link w:val="ac"/>
    <w:uiPriority w:val="99"/>
    <w:rsid w:val="00862E09"/>
    <w:pPr>
      <w:tabs>
        <w:tab w:pos="4677" w:val="center"/>
        <w:tab w:pos="9355" w:val="right"/>
      </w:tabs>
    </w:pPr>
  </w:style>
  <w:style w:customStyle="1" w:styleId="ac" w:type="character">
    <w:name w:val="Нижний колонтитул Знак"/>
    <w:basedOn w:val="a0"/>
    <w:link w:val="ab"/>
    <w:uiPriority w:val="99"/>
    <w:rsid w:val="00862E09"/>
    <w:rPr>
      <w:rFonts w:ascii="Times New Roman" w:cs="Times New Roman" w:eastAsia="Times New Roman" w:hAnsi="Times New Roman"/>
      <w:sz w:val="20"/>
      <w:szCs w:val="20"/>
      <w:lang w:eastAsia="ru-RU"/>
    </w:rPr>
  </w:style>
  <w:style w:styleId="ad" w:type="character">
    <w:name w:val="page number"/>
    <w:basedOn w:val="a0"/>
    <w:rsid w:val="00862E09"/>
  </w:style>
  <w:style w:styleId="23" w:type="paragraph">
    <w:name w:val="toc 2"/>
    <w:basedOn w:val="a"/>
    <w:next w:val="a"/>
    <w:link w:val="24"/>
    <w:autoRedefine/>
    <w:uiPriority w:val="39"/>
    <w:rsid w:val="00D840ED"/>
    <w:pPr>
      <w:tabs>
        <w:tab w:leader="dot" w:pos="10206" w:val="right"/>
      </w:tabs>
      <w:suppressAutoHyphens/>
      <w:jc w:val="both"/>
    </w:pPr>
    <w:rPr>
      <w:b/>
      <w:bCs/>
      <w:noProof/>
      <w:sz w:val="28"/>
      <w:szCs w:val="28"/>
    </w:rPr>
  </w:style>
  <w:style w:styleId="35" w:type="paragraph">
    <w:name w:val="toc 3"/>
    <w:basedOn w:val="a"/>
    <w:next w:val="a"/>
    <w:autoRedefine/>
    <w:uiPriority w:val="39"/>
    <w:rsid w:val="00862E09"/>
    <w:pPr>
      <w:ind w:left="400"/>
    </w:pPr>
  </w:style>
  <w:style w:styleId="41" w:type="paragraph">
    <w:name w:val="toc 4"/>
    <w:basedOn w:val="a"/>
    <w:next w:val="a"/>
    <w:autoRedefine/>
    <w:rsid w:val="00862E09"/>
    <w:pPr>
      <w:ind w:left="600"/>
    </w:pPr>
  </w:style>
  <w:style w:styleId="51" w:type="paragraph">
    <w:name w:val="toc 5"/>
    <w:basedOn w:val="a"/>
    <w:next w:val="a"/>
    <w:autoRedefine/>
    <w:rsid w:val="00862E09"/>
    <w:pPr>
      <w:ind w:left="800"/>
    </w:pPr>
  </w:style>
  <w:style w:styleId="61" w:type="paragraph">
    <w:name w:val="toc 6"/>
    <w:basedOn w:val="a"/>
    <w:next w:val="a"/>
    <w:autoRedefine/>
    <w:rsid w:val="00862E09"/>
    <w:pPr>
      <w:ind w:left="1000"/>
    </w:pPr>
  </w:style>
  <w:style w:styleId="71" w:type="paragraph">
    <w:name w:val="toc 7"/>
    <w:basedOn w:val="a"/>
    <w:next w:val="a"/>
    <w:autoRedefine/>
    <w:rsid w:val="00862E09"/>
    <w:pPr>
      <w:ind w:left="1200"/>
    </w:pPr>
  </w:style>
  <w:style w:styleId="81" w:type="paragraph">
    <w:name w:val="toc 8"/>
    <w:basedOn w:val="a"/>
    <w:next w:val="a"/>
    <w:autoRedefine/>
    <w:rsid w:val="00862E09"/>
    <w:pPr>
      <w:ind w:left="1400"/>
    </w:pPr>
  </w:style>
  <w:style w:styleId="91" w:type="paragraph">
    <w:name w:val="toc 9"/>
    <w:basedOn w:val="a"/>
    <w:next w:val="a"/>
    <w:autoRedefine/>
    <w:rsid w:val="00862E09"/>
    <w:pPr>
      <w:ind w:left="1600"/>
    </w:pPr>
  </w:style>
  <w:style w:styleId="ae" w:type="character">
    <w:name w:val="Hyperlink"/>
    <w:uiPriority w:val="99"/>
    <w:rsid w:val="00862E09"/>
    <w:rPr>
      <w:color w:val="0000FF"/>
      <w:u w:val="single"/>
    </w:rPr>
  </w:style>
  <w:style w:styleId="af" w:type="table">
    <w:name w:val="Table Grid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f0" w:type="paragraph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styleId="25" w:type="paragraph">
    <w:name w:val="Body Text 2"/>
    <w:basedOn w:val="a"/>
    <w:link w:val="26"/>
    <w:rsid w:val="00862E09"/>
    <w:pPr>
      <w:spacing w:after="120" w:line="480" w:lineRule="auto"/>
    </w:pPr>
  </w:style>
  <w:style w:customStyle="1" w:styleId="26" w:type="character">
    <w:name w:val="Основной текст 2 Знак"/>
    <w:basedOn w:val="a0"/>
    <w:link w:val="25"/>
    <w:rsid w:val="00862E09"/>
    <w:rPr>
      <w:rFonts w:ascii="Times New Roman" w:cs="Times New Roman" w:eastAsia="Times New Roman" w:hAnsi="Times New Roman"/>
      <w:sz w:val="20"/>
      <w:szCs w:val="20"/>
      <w:lang w:eastAsia="ru-RU"/>
    </w:rPr>
  </w:style>
  <w:style w:styleId="af1" w:type="paragraph">
    <w:name w:val="header"/>
    <w:basedOn w:val="a"/>
    <w:link w:val="af2"/>
    <w:uiPriority w:val="99"/>
    <w:rsid w:val="00862E09"/>
    <w:pPr>
      <w:tabs>
        <w:tab w:pos="4677" w:val="center"/>
        <w:tab w:pos="9355" w:val="right"/>
      </w:tabs>
    </w:pPr>
  </w:style>
  <w:style w:customStyle="1" w:styleId="af2" w:type="character">
    <w:name w:val="Верхний колонтитул Знак"/>
    <w:basedOn w:val="a0"/>
    <w:link w:val="af1"/>
    <w:uiPriority w:val="99"/>
    <w:rsid w:val="00862E09"/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12" w:type="paragraph">
    <w:name w:val="Стиль1"/>
    <w:basedOn w:val="a"/>
    <w:rsid w:val="00862E09"/>
    <w:rPr>
      <w:sz w:val="28"/>
    </w:rPr>
  </w:style>
  <w:style w:customStyle="1" w:styleId="formattext" w:type="paragraph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18"/>
      <w:szCs w:val="18"/>
      <w:lang w:eastAsia="ru-RU"/>
    </w:rPr>
  </w:style>
  <w:style w:styleId="af3" w:type="paragraph">
    <w:name w:val="Balloon Text"/>
    <w:basedOn w:val="a"/>
    <w:link w:val="af4"/>
    <w:rsid w:val="00862E09"/>
    <w:rPr>
      <w:rFonts w:ascii="Tahoma" w:hAnsi="Tahoma"/>
      <w:sz w:val="16"/>
      <w:szCs w:val="16"/>
      <w:lang w:eastAsia="x-none" w:val="x-none"/>
    </w:rPr>
  </w:style>
  <w:style w:customStyle="1" w:styleId="af4" w:type="character">
    <w:name w:val="Текст выноски Знак"/>
    <w:basedOn w:val="a0"/>
    <w:link w:val="af3"/>
    <w:rsid w:val="00862E09"/>
    <w:rPr>
      <w:rFonts w:ascii="Tahoma" w:cs="Times New Roman" w:eastAsia="Times New Roman" w:hAnsi="Tahoma"/>
      <w:sz w:val="16"/>
      <w:szCs w:val="16"/>
      <w:lang w:eastAsia="x-none" w:val="x-none"/>
    </w:rPr>
  </w:style>
  <w:style w:styleId="af5" w:type="paragraph">
    <w:name w:val="Document Map"/>
    <w:basedOn w:val="a"/>
    <w:link w:val="af6"/>
    <w:rsid w:val="00862E09"/>
    <w:rPr>
      <w:rFonts w:ascii="Tahoma" w:hAnsi="Tahoma"/>
      <w:sz w:val="16"/>
      <w:szCs w:val="16"/>
      <w:lang w:eastAsia="x-none" w:val="x-none"/>
    </w:rPr>
  </w:style>
  <w:style w:customStyle="1" w:styleId="af6" w:type="character">
    <w:name w:val="Схема документа Знак"/>
    <w:basedOn w:val="a0"/>
    <w:link w:val="af5"/>
    <w:rsid w:val="00862E09"/>
    <w:rPr>
      <w:rFonts w:ascii="Tahoma" w:cs="Times New Roman" w:eastAsia="Times New Roman" w:hAnsi="Tahoma"/>
      <w:sz w:val="16"/>
      <w:szCs w:val="16"/>
      <w:lang w:eastAsia="x-none" w:val="x-none"/>
    </w:rPr>
  </w:style>
  <w:style w:customStyle="1" w:styleId="af7" w:type="paragraph">
    <w:name w:val="Чертежный"/>
    <w:rsid w:val="00862E09"/>
    <w:pPr>
      <w:spacing w:after="0" w:line="240" w:lineRule="auto"/>
      <w:jc w:val="both"/>
    </w:pPr>
    <w:rPr>
      <w:rFonts w:ascii="ISOCPEUR" w:cs="Times New Roman" w:eastAsia="Times New Roman" w:hAnsi="ISOCPEUR"/>
      <w:i/>
      <w:sz w:val="28"/>
      <w:szCs w:val="20"/>
      <w:lang w:eastAsia="ru-RU" w:val="uk-UA"/>
    </w:rPr>
  </w:style>
  <w:style w:styleId="af8" w:type="paragraph">
    <w:name w:val="Normal (Web)"/>
    <w:basedOn w:val="a"/>
    <w:uiPriority w:val="99"/>
    <w:rsid w:val="00862E09"/>
    <w:pPr>
      <w:spacing w:after="100" w:afterAutospacing="1" w:before="100" w:beforeAutospacing="1"/>
    </w:pPr>
    <w:rPr>
      <w:sz w:val="24"/>
      <w:szCs w:val="24"/>
    </w:rPr>
  </w:style>
  <w:style w:customStyle="1" w:styleId="headertext" w:type="paragraph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lang w:eastAsia="ru-RU"/>
    </w:rPr>
  </w:style>
  <w:style w:styleId="-1" w:type="table">
    <w:name w:val="Table Web 1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-2" w:type="table">
    <w:name w:val="Table Web 2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-3" w:type="table">
    <w:name w:val="Table Web 3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af9" w:type="table">
    <w:name w:val="Table Elegant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13" w:type="table">
    <w:name w:val="Table Subtle 1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27" w:type="table">
    <w:name w:val="Table Subtle 2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afa" w:type="character">
    <w:name w:val="FollowedHyperlink"/>
    <w:uiPriority w:val="99"/>
    <w:unhideWhenUsed/>
    <w:rsid w:val="00862E09"/>
    <w:rPr>
      <w:color w:val="800080"/>
      <w:u w:val="single"/>
    </w:rPr>
  </w:style>
  <w:style w:customStyle="1" w:styleId="210" w:type="paragraph">
    <w:name w:val="Основной текст 21"/>
    <w:basedOn w:val="a"/>
    <w:rsid w:val="00862E09"/>
    <w:pPr>
      <w:jc w:val="center"/>
    </w:pPr>
    <w:rPr>
      <w:sz w:val="28"/>
      <w:lang w:eastAsia="ar-SA"/>
    </w:rPr>
  </w:style>
  <w:style w:styleId="afb" w:type="paragraph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,Ненумерованный список,Table-Normal,RSHB_Table-Normal"/>
    <w:basedOn w:val="a"/>
    <w:link w:val="afc"/>
    <w:uiPriority w:val="34"/>
    <w:qFormat/>
    <w:rsid w:val="00862E09"/>
    <w:pPr>
      <w:ind w:left="720"/>
      <w:contextualSpacing/>
    </w:pPr>
  </w:style>
  <w:style w:customStyle="1" w:styleId="141" w:type="paragraph">
    <w:name w:val="Основной 14"/>
    <w:basedOn w:val="a8"/>
    <w:link w:val="142"/>
    <w:qFormat/>
    <w:rsid w:val="00862E09"/>
    <w:pPr>
      <w:spacing w:after="120"/>
      <w:ind w:firstLine="720" w:right="-16"/>
      <w:jc w:val="both"/>
    </w:pPr>
    <w:rPr>
      <w:lang w:eastAsia="x-none" w:val="x-none"/>
    </w:rPr>
  </w:style>
  <w:style w:customStyle="1" w:styleId="142" w:type="character">
    <w:name w:val="Основной 14 Знак"/>
    <w:link w:val="141"/>
    <w:rsid w:val="00862E09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afd" w:type="paragraph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eastAsia="x-none" w:val="x-none"/>
    </w:rPr>
  </w:style>
  <w:style w:customStyle="1" w:styleId="afe" w:type="character">
    <w:name w:val="Таблица Знак"/>
    <w:link w:val="afd"/>
    <w:rsid w:val="00862E09"/>
    <w:rPr>
      <w:rFonts w:ascii="Times New Roman" w:cs="Times New Roman" w:eastAsia="Times New Roman" w:hAnsi="Times New Roman"/>
      <w:sz w:val="26"/>
      <w:szCs w:val="26"/>
      <w:lang w:eastAsia="x-none" w:val="x-none"/>
    </w:rPr>
  </w:style>
  <w:style w:customStyle="1" w:styleId="font5" w:type="paragraph">
    <w:name w:val="font5"/>
    <w:basedOn w:val="a"/>
    <w:rsid w:val="00862E09"/>
    <w:pPr>
      <w:spacing w:after="100" w:afterAutospacing="1" w:before="100" w:beforeAutospacing="1"/>
    </w:pPr>
    <w:rPr>
      <w:sz w:val="24"/>
      <w:szCs w:val="24"/>
    </w:rPr>
  </w:style>
  <w:style w:customStyle="1" w:styleId="font6" w:type="paragraph">
    <w:name w:val="font6"/>
    <w:basedOn w:val="a"/>
    <w:rsid w:val="00862E09"/>
    <w:pPr>
      <w:spacing w:after="100" w:afterAutospacing="1" w:before="100" w:beforeAutospacing="1"/>
    </w:pPr>
    <w:rPr>
      <w:color w:val="000000"/>
      <w:sz w:val="24"/>
      <w:szCs w:val="24"/>
    </w:rPr>
  </w:style>
  <w:style w:customStyle="1" w:styleId="font7" w:type="paragraph">
    <w:name w:val="font7"/>
    <w:basedOn w:val="a"/>
    <w:rsid w:val="00862E09"/>
    <w:pPr>
      <w:spacing w:after="100" w:afterAutospacing="1" w:before="100" w:beforeAutospacing="1"/>
    </w:pPr>
    <w:rPr>
      <w:color w:val="000000"/>
      <w:sz w:val="24"/>
      <w:szCs w:val="24"/>
    </w:rPr>
  </w:style>
  <w:style w:customStyle="1" w:styleId="xl65" w:type="paragraph">
    <w:name w:val="xl65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66" w:type="paragraph">
    <w:name w:val="xl66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67" w:type="paragraph">
    <w:name w:val="xl67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68" w:type="paragraph">
    <w:name w:val="xl68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69" w:type="paragraph">
    <w:name w:val="xl69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70" w:type="paragraph">
    <w:name w:val="xl70"/>
    <w:basedOn w:val="a"/>
    <w:rsid w:val="00862E09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71" w:type="paragraph">
    <w:name w:val="xl71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72" w:type="paragraph">
    <w:name w:val="xl72"/>
    <w:basedOn w:val="a"/>
    <w:rsid w:val="00862E0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73" w:type="paragraph">
    <w:name w:val="xl73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74" w:type="paragraph">
    <w:name w:val="xl74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75" w:type="paragraph">
    <w:name w:val="xl75"/>
    <w:basedOn w:val="a"/>
    <w:rsid w:val="00862E09"/>
    <w:pP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76" w:type="paragraph">
    <w:name w:val="xl76"/>
    <w:basedOn w:val="a"/>
    <w:rsid w:val="00862E09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77" w:type="paragraph">
    <w:name w:val="xl77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top"/>
    </w:pPr>
    <w:rPr>
      <w:i/>
      <w:iCs/>
      <w:sz w:val="24"/>
      <w:szCs w:val="24"/>
    </w:rPr>
  </w:style>
  <w:style w:customStyle="1" w:styleId="xl78" w:type="paragraph">
    <w:name w:val="xl78"/>
    <w:basedOn w:val="a"/>
    <w:rsid w:val="00862E09"/>
    <w:pPr>
      <w:pBdr>
        <w:top w:color="auto" w:space="0" w:sz="4" w:val="single"/>
        <w:bottom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top"/>
    </w:pPr>
    <w:rPr>
      <w:i/>
      <w:iCs/>
      <w:sz w:val="24"/>
      <w:szCs w:val="24"/>
    </w:rPr>
  </w:style>
  <w:style w:customStyle="1" w:styleId="xl79" w:type="paragraph">
    <w:name w:val="xl79"/>
    <w:basedOn w:val="a"/>
    <w:rsid w:val="00862E0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top"/>
    </w:pPr>
    <w:rPr>
      <w:i/>
      <w:iCs/>
      <w:sz w:val="24"/>
      <w:szCs w:val="24"/>
    </w:rPr>
  </w:style>
  <w:style w:customStyle="1" w:styleId="xl80" w:type="paragraph">
    <w:name w:val="xl80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top"/>
    </w:pPr>
    <w:rPr>
      <w:i/>
      <w:iCs/>
      <w:sz w:val="24"/>
      <w:szCs w:val="24"/>
    </w:rPr>
  </w:style>
  <w:style w:customStyle="1" w:styleId="xl81" w:type="paragraph">
    <w:name w:val="xl81"/>
    <w:basedOn w:val="a"/>
    <w:rsid w:val="00862E09"/>
    <w:pPr>
      <w:spacing w:after="100" w:afterAutospacing="1" w:before="100" w:beforeAutospacing="1"/>
    </w:pPr>
    <w:rPr>
      <w:i/>
      <w:iCs/>
      <w:sz w:val="24"/>
      <w:szCs w:val="24"/>
    </w:rPr>
  </w:style>
  <w:style w:customStyle="1" w:styleId="xl82" w:type="paragraph">
    <w:name w:val="xl82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2DCDB" w:val="clear"/>
      <w:spacing w:after="100" w:afterAutospacing="1" w:before="100" w:beforeAutospacing="1"/>
      <w:jc w:val="center"/>
      <w:textAlignment w:val="top"/>
    </w:pPr>
    <w:rPr>
      <w:b/>
      <w:bCs/>
      <w:sz w:val="24"/>
      <w:szCs w:val="24"/>
    </w:rPr>
  </w:style>
  <w:style w:customStyle="1" w:styleId="xl83" w:type="paragraph">
    <w:name w:val="xl83"/>
    <w:basedOn w:val="a"/>
    <w:rsid w:val="00862E09"/>
    <w:pPr>
      <w:pBdr>
        <w:top w:color="auto" w:space="0" w:sz="4" w:val="single"/>
        <w:bottom w:color="auto" w:space="0" w:sz="4" w:val="single"/>
      </w:pBdr>
      <w:shd w:color="000000" w:fill="F2DCDB" w:val="clear"/>
      <w:spacing w:after="100" w:afterAutospacing="1" w:before="100" w:beforeAutospacing="1"/>
      <w:jc w:val="center"/>
      <w:textAlignment w:val="top"/>
    </w:pPr>
    <w:rPr>
      <w:b/>
      <w:bCs/>
      <w:sz w:val="24"/>
      <w:szCs w:val="24"/>
    </w:rPr>
  </w:style>
  <w:style w:customStyle="1" w:styleId="xl84" w:type="paragraph">
    <w:name w:val="xl84"/>
    <w:basedOn w:val="a"/>
    <w:rsid w:val="00862E0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2DCDB" w:val="clear"/>
      <w:spacing w:after="100" w:afterAutospacing="1" w:before="100" w:beforeAutospacing="1"/>
      <w:jc w:val="center"/>
      <w:textAlignment w:val="top"/>
    </w:pPr>
    <w:rPr>
      <w:b/>
      <w:bCs/>
      <w:sz w:val="24"/>
      <w:szCs w:val="24"/>
    </w:rPr>
  </w:style>
  <w:style w:customStyle="1" w:styleId="xl85" w:type="paragraph">
    <w:name w:val="xl85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2DCDB" w:val="clear"/>
      <w:spacing w:after="100" w:afterAutospacing="1" w:before="100" w:beforeAutospacing="1"/>
      <w:jc w:val="center"/>
      <w:textAlignment w:val="top"/>
    </w:pPr>
    <w:rPr>
      <w:b/>
      <w:bCs/>
      <w:sz w:val="24"/>
      <w:szCs w:val="24"/>
    </w:rPr>
  </w:style>
  <w:style w:customStyle="1" w:styleId="xl86" w:type="paragraph">
    <w:name w:val="xl86"/>
    <w:basedOn w:val="a"/>
    <w:rsid w:val="00862E09"/>
    <w:pPr>
      <w:spacing w:after="100" w:afterAutospacing="1" w:before="100" w:beforeAutospacing="1"/>
    </w:pPr>
    <w:rPr>
      <w:b/>
      <w:bCs/>
      <w:sz w:val="24"/>
      <w:szCs w:val="24"/>
    </w:rPr>
  </w:style>
  <w:style w:customStyle="1" w:styleId="xl87" w:type="paragraph">
    <w:name w:val="xl87"/>
    <w:basedOn w:val="a"/>
    <w:rsid w:val="00862E09"/>
    <w:pPr>
      <w:spacing w:after="100" w:afterAutospacing="1" w:before="100" w:beforeAutospacing="1"/>
    </w:pPr>
    <w:rPr>
      <w:b/>
      <w:bCs/>
      <w:sz w:val="28"/>
      <w:szCs w:val="28"/>
    </w:rPr>
  </w:style>
  <w:style w:customStyle="1" w:styleId="xl88" w:type="paragraph">
    <w:name w:val="xl88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4DFEC" w:val="clear"/>
      <w:spacing w:after="100" w:afterAutospacing="1" w:before="100" w:beforeAutospacing="1"/>
      <w:jc w:val="center"/>
      <w:textAlignment w:val="top"/>
    </w:pPr>
    <w:rPr>
      <w:b/>
      <w:bCs/>
      <w:sz w:val="28"/>
      <w:szCs w:val="28"/>
    </w:rPr>
  </w:style>
  <w:style w:customStyle="1" w:styleId="xl89" w:type="paragraph">
    <w:name w:val="xl89"/>
    <w:basedOn w:val="a"/>
    <w:rsid w:val="00862E09"/>
    <w:pPr>
      <w:pBdr>
        <w:top w:color="auto" w:space="0" w:sz="4" w:val="single"/>
        <w:bottom w:color="auto" w:space="0" w:sz="4" w:val="single"/>
      </w:pBdr>
      <w:shd w:color="000000" w:fill="E4DFEC" w:val="clear"/>
      <w:spacing w:after="100" w:afterAutospacing="1" w:before="100" w:beforeAutospacing="1"/>
      <w:jc w:val="center"/>
      <w:textAlignment w:val="top"/>
    </w:pPr>
    <w:rPr>
      <w:b/>
      <w:bCs/>
      <w:sz w:val="28"/>
      <w:szCs w:val="28"/>
    </w:rPr>
  </w:style>
  <w:style w:customStyle="1" w:styleId="xl90" w:type="paragraph">
    <w:name w:val="xl90"/>
    <w:basedOn w:val="a"/>
    <w:rsid w:val="00862E0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E4DFEC" w:val="clear"/>
      <w:spacing w:after="100" w:afterAutospacing="1" w:before="100" w:beforeAutospacing="1"/>
      <w:jc w:val="center"/>
      <w:textAlignment w:val="top"/>
    </w:pPr>
    <w:rPr>
      <w:b/>
      <w:bCs/>
      <w:sz w:val="28"/>
      <w:szCs w:val="28"/>
    </w:rPr>
  </w:style>
  <w:style w:customStyle="1" w:styleId="xl91" w:type="paragraph">
    <w:name w:val="xl91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4DFEC" w:val="clear"/>
      <w:spacing w:after="100" w:afterAutospacing="1" w:before="100" w:beforeAutospacing="1"/>
      <w:jc w:val="center"/>
      <w:textAlignment w:val="top"/>
    </w:pPr>
    <w:rPr>
      <w:b/>
      <w:bCs/>
      <w:sz w:val="28"/>
      <w:szCs w:val="28"/>
    </w:rPr>
  </w:style>
  <w:style w:customStyle="1" w:styleId="xl92" w:type="paragraph">
    <w:name w:val="xl92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93" w:type="paragraph">
    <w:name w:val="xl93"/>
    <w:basedOn w:val="a"/>
    <w:rsid w:val="00862E09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94" w:type="paragraph">
    <w:name w:val="xl94"/>
    <w:basedOn w:val="a"/>
    <w:rsid w:val="00862E0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95" w:type="paragraph">
    <w:name w:val="xl95"/>
    <w:basedOn w:val="a"/>
    <w:rsid w:val="00862E09"/>
    <w:pPr>
      <w:spacing w:after="100" w:afterAutospacing="1" w:before="100" w:beforeAutospacing="1"/>
    </w:pPr>
    <w:rPr>
      <w:sz w:val="24"/>
      <w:szCs w:val="24"/>
    </w:rPr>
  </w:style>
  <w:style w:customStyle="1" w:styleId="xl96" w:type="paragraph">
    <w:name w:val="xl96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97" w:type="paragraph">
    <w:name w:val="xl97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customStyle="1" w:styleId="xl98" w:type="paragraph">
    <w:name w:val="xl98"/>
    <w:basedOn w:val="a"/>
    <w:rsid w:val="00862E0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customStyle="1" w:styleId="xl99" w:type="paragraph">
    <w:name w:val="xl99"/>
    <w:basedOn w:val="a"/>
    <w:rsid w:val="00862E09"/>
    <w:pPr>
      <w:pBdr>
        <w:left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100" w:type="paragraph">
    <w:name w:val="xl100"/>
    <w:basedOn w:val="a"/>
    <w:rsid w:val="00862E09"/>
    <w:pPr>
      <w:pBdr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top"/>
    </w:pPr>
    <w:rPr>
      <w:sz w:val="24"/>
      <w:szCs w:val="24"/>
    </w:rPr>
  </w:style>
  <w:style w:customStyle="1" w:styleId="xl101" w:type="paragraph">
    <w:name w:val="xl101"/>
    <w:basedOn w:val="a"/>
    <w:rsid w:val="00862E09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24"/>
      <w:szCs w:val="24"/>
    </w:rPr>
  </w:style>
  <w:style w:customStyle="1" w:styleId="xl102" w:type="paragraph">
    <w:name w:val="xl102"/>
    <w:basedOn w:val="a"/>
    <w:rsid w:val="00862E09"/>
    <w:pPr>
      <w:pBdr>
        <w:bottom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top"/>
    </w:pPr>
    <w:rPr>
      <w:i/>
      <w:iCs/>
      <w:sz w:val="24"/>
      <w:szCs w:val="24"/>
    </w:rPr>
  </w:style>
  <w:style w:customStyle="1" w:styleId="xl103" w:type="paragraph">
    <w:name w:val="xl103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6B8B7" w:val="clear"/>
      <w:spacing w:after="100" w:afterAutospacing="1" w:before="100" w:beforeAutospacing="1"/>
      <w:jc w:val="center"/>
      <w:textAlignment w:val="top"/>
    </w:pPr>
    <w:rPr>
      <w:b/>
      <w:bCs/>
      <w:sz w:val="28"/>
      <w:szCs w:val="28"/>
    </w:rPr>
  </w:style>
  <w:style w:customStyle="1" w:styleId="xl104" w:type="paragraph">
    <w:name w:val="xl104"/>
    <w:basedOn w:val="a"/>
    <w:rsid w:val="00862E09"/>
    <w:pPr>
      <w:pBdr>
        <w:top w:color="auto" w:space="0" w:sz="4" w:val="single"/>
        <w:bottom w:color="auto" w:space="0" w:sz="4" w:val="single"/>
      </w:pBdr>
      <w:shd w:color="000000" w:fill="E6B8B7" w:val="clear"/>
      <w:spacing w:after="100" w:afterAutospacing="1" w:before="100" w:beforeAutospacing="1"/>
      <w:jc w:val="center"/>
      <w:textAlignment w:val="top"/>
    </w:pPr>
    <w:rPr>
      <w:b/>
      <w:bCs/>
      <w:sz w:val="28"/>
      <w:szCs w:val="28"/>
    </w:rPr>
  </w:style>
  <w:style w:customStyle="1" w:styleId="xl105" w:type="paragraph">
    <w:name w:val="xl105"/>
    <w:basedOn w:val="a"/>
    <w:rsid w:val="00862E0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E6B8B7" w:val="clear"/>
      <w:spacing w:after="100" w:afterAutospacing="1" w:before="100" w:beforeAutospacing="1"/>
      <w:jc w:val="center"/>
      <w:textAlignment w:val="top"/>
    </w:pPr>
    <w:rPr>
      <w:b/>
      <w:bCs/>
      <w:sz w:val="28"/>
      <w:szCs w:val="28"/>
    </w:rPr>
  </w:style>
  <w:style w:customStyle="1" w:styleId="xl106" w:type="paragraph">
    <w:name w:val="xl106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6B8B7" w:val="clear"/>
      <w:spacing w:after="100" w:afterAutospacing="1" w:before="100" w:beforeAutospacing="1"/>
      <w:jc w:val="center"/>
    </w:pPr>
    <w:rPr>
      <w:b/>
      <w:bCs/>
      <w:sz w:val="28"/>
      <w:szCs w:val="28"/>
    </w:rPr>
  </w:style>
  <w:style w:customStyle="1" w:styleId="xl107" w:type="paragraph">
    <w:name w:val="xl107"/>
    <w:basedOn w:val="a"/>
    <w:rsid w:val="00862E09"/>
    <w:pPr>
      <w:pBdr>
        <w:top w:color="auto" w:space="0" w:sz="4" w:val="single"/>
        <w:bottom w:color="auto" w:space="0" w:sz="4" w:val="single"/>
      </w:pBdr>
      <w:shd w:color="000000" w:fill="E6B8B7" w:val="clear"/>
      <w:spacing w:after="100" w:afterAutospacing="1" w:before="100" w:beforeAutospacing="1"/>
      <w:jc w:val="center"/>
    </w:pPr>
    <w:rPr>
      <w:b/>
      <w:bCs/>
      <w:sz w:val="28"/>
      <w:szCs w:val="28"/>
    </w:rPr>
  </w:style>
  <w:style w:customStyle="1" w:styleId="xl108" w:type="paragraph">
    <w:name w:val="xl108"/>
    <w:basedOn w:val="a"/>
    <w:rsid w:val="00862E09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E6B8B7" w:val="clear"/>
      <w:spacing w:after="100" w:afterAutospacing="1" w:before="100" w:beforeAutospacing="1"/>
      <w:jc w:val="center"/>
    </w:pPr>
    <w:rPr>
      <w:b/>
      <w:bCs/>
      <w:sz w:val="28"/>
      <w:szCs w:val="28"/>
    </w:rPr>
  </w:style>
  <w:style w:customStyle="1" w:styleId="aff" w:type="paragraph">
    <w:name w:val="Основной"/>
    <w:basedOn w:val="a"/>
    <w:link w:val="aff0"/>
    <w:uiPriority w:val="99"/>
    <w:qFormat/>
    <w:rsid w:val="00862E09"/>
    <w:pPr>
      <w:ind w:firstLine="709"/>
      <w:jc w:val="both"/>
    </w:pPr>
    <w:rPr>
      <w:sz w:val="28"/>
      <w:szCs w:val="28"/>
      <w:lang w:eastAsia="x-none" w:val="x-none"/>
    </w:rPr>
  </w:style>
  <w:style w:customStyle="1" w:styleId="aff0" w:type="character">
    <w:name w:val="Основной Знак"/>
    <w:link w:val="aff"/>
    <w:uiPriority w:val="99"/>
    <w:rsid w:val="00862E09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143" w:type="paragraph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eastAsia="x-none" w:val="x-none"/>
    </w:rPr>
  </w:style>
  <w:style w:customStyle="1" w:styleId="144" w:type="character">
    <w:name w:val="основной 14 Знак"/>
    <w:link w:val="143"/>
    <w:locked/>
    <w:rsid w:val="00862E09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15" w:type="numbering">
    <w:name w:val="Нет списка1"/>
    <w:next w:val="a2"/>
    <w:uiPriority w:val="99"/>
    <w:semiHidden/>
    <w:unhideWhenUsed/>
    <w:rsid w:val="00862E09"/>
  </w:style>
  <w:style w:styleId="aff1" w:type="paragraph">
    <w:name w:val="Normal Indent"/>
    <w:basedOn w:val="a"/>
    <w:uiPriority w:val="99"/>
    <w:unhideWhenUsed/>
    <w:rsid w:val="00862E09"/>
    <w:pPr>
      <w:ind w:left="708"/>
    </w:pPr>
  </w:style>
  <w:style w:styleId="aff2" w:type="paragraph">
    <w:name w:val="caption"/>
    <w:basedOn w:val="a"/>
    <w:next w:val="a"/>
    <w:uiPriority w:val="99"/>
    <w:qFormat/>
    <w:rsid w:val="00862E09"/>
    <w:pPr>
      <w:jc w:val="center"/>
    </w:pPr>
    <w:rPr>
      <w:b/>
    </w:rPr>
  </w:style>
  <w:style w:styleId="aff3" w:type="character">
    <w:name w:val="Strong"/>
    <w:uiPriority w:val="22"/>
    <w:qFormat/>
    <w:rsid w:val="00862E09"/>
    <w:rPr>
      <w:rFonts w:cs="Times New Roman"/>
      <w:b/>
      <w:bCs/>
    </w:rPr>
  </w:style>
  <w:style w:customStyle="1" w:styleId="afc" w:type="character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16" w:type="table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-11" w:type="table">
    <w:name w:val="Веб-таблица 11"/>
    <w:basedOn w:val="a1"/>
    <w:next w:val="-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21" w:type="table">
    <w:name w:val="Веб-таблица 21"/>
    <w:basedOn w:val="a1"/>
    <w:next w:val="-2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31" w:type="table">
    <w:name w:val="Веб-таблица 31"/>
    <w:basedOn w:val="a1"/>
    <w:next w:val="-3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7" w:type="table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0" w:type="table">
    <w:name w:val="Изящная таблица 11"/>
    <w:basedOn w:val="a1"/>
    <w:next w:val="13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211" w:type="table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2TimesNewRoman" w:type="paragraph">
    <w:name w:val="Стиль Заголовок 2 + Times New Roman не полужирный не курсив По ц..."/>
    <w:basedOn w:val="2"/>
    <w:rsid w:val="00862E09"/>
    <w:pPr>
      <w:spacing w:after="60" w:before="240"/>
      <w:ind w:firstLine="0"/>
    </w:pPr>
    <w:rPr>
      <w:i/>
      <w:sz w:val="32"/>
      <w:lang w:eastAsia="x-none" w:val="x-none"/>
    </w:rPr>
  </w:style>
  <w:style w:customStyle="1" w:styleId="1TimesNewRoman" w:type="paragraph">
    <w:name w:val="Стиль Заголовок 1 + Times New Roman не полужирный По центру"/>
    <w:basedOn w:val="1"/>
    <w:rsid w:val="00862E09"/>
    <w:pPr>
      <w:spacing w:after="60" w:before="240"/>
      <w:ind w:firstLine="0"/>
      <w:jc w:val="center"/>
    </w:pPr>
    <w:rPr>
      <w:kern w:val="32"/>
      <w:sz w:val="36"/>
      <w:lang w:eastAsia="x-none" w:val="x-none"/>
    </w:rPr>
  </w:style>
  <w:style w:customStyle="1" w:styleId="1TimesNewRoman1" w:type="paragraph">
    <w:name w:val="Стиль Заголовок 1 + Times New Roman не полужирный По центру1"/>
    <w:basedOn w:val="1"/>
    <w:rsid w:val="00862E09"/>
    <w:pPr>
      <w:spacing w:after="60" w:before="240"/>
      <w:ind w:firstLine="0"/>
      <w:jc w:val="center"/>
    </w:pPr>
    <w:rPr>
      <w:kern w:val="32"/>
      <w:sz w:val="36"/>
      <w:lang w:eastAsia="x-none" w:val="x-none"/>
    </w:rPr>
  </w:style>
  <w:style w:customStyle="1" w:styleId="aff4" w:type="paragraph">
    <w:name w:val="Знак"/>
    <w:basedOn w:val="a"/>
    <w:rsid w:val="00862E09"/>
    <w:rPr>
      <w:rFonts w:ascii="Verdana" w:cs="Verdana" w:hAnsi="Verdana"/>
      <w:lang w:eastAsia="en-US" w:val="en-US"/>
    </w:rPr>
  </w:style>
  <w:style w:customStyle="1" w:styleId="Sf13" w:type="paragraph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customStyle="1" w:styleId="18" w:type="paragraph">
    <w:name w:val="1"/>
    <w:basedOn w:val="a"/>
    <w:rsid w:val="00862E09"/>
    <w:rPr>
      <w:rFonts w:ascii="Verdana" w:cs="Verdana" w:hAnsi="Verdana"/>
      <w:lang w:eastAsia="en-US" w:val="en-US"/>
    </w:rPr>
  </w:style>
  <w:style w:customStyle="1" w:styleId="apple-style-span" w:type="character">
    <w:name w:val="apple-style-span"/>
    <w:rsid w:val="00862E09"/>
  </w:style>
  <w:style w:customStyle="1" w:styleId="19" w:type="paragraph">
    <w:name w:val="основной 1"/>
    <w:basedOn w:val="a"/>
    <w:link w:val="1a"/>
    <w:qFormat/>
    <w:rsid w:val="00862E09"/>
    <w:pPr>
      <w:spacing w:before="80"/>
      <w:ind w:firstLine="567"/>
      <w:jc w:val="both"/>
    </w:pPr>
    <w:rPr>
      <w:sz w:val="28"/>
      <w:szCs w:val="28"/>
      <w:lang w:eastAsia="x-none" w:val="x-none"/>
    </w:rPr>
  </w:style>
  <w:style w:customStyle="1" w:styleId="1a" w:type="character">
    <w:name w:val="основной 1 Знак"/>
    <w:link w:val="19"/>
    <w:rsid w:val="00862E09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apple-converted-space" w:type="character">
    <w:name w:val="apple-converted-space"/>
    <w:rsid w:val="00862E09"/>
  </w:style>
  <w:style w:customStyle="1" w:styleId="1b" w:type="paragraph">
    <w:name w:val="Знак1 Знак Знак Знак"/>
    <w:basedOn w:val="a"/>
    <w:rsid w:val="00862E09"/>
    <w:rPr>
      <w:rFonts w:ascii="Verdana" w:cs="Verdana" w:hAnsi="Verdana"/>
      <w:lang w:eastAsia="en-US" w:val="en-US"/>
    </w:rPr>
  </w:style>
  <w:style w:styleId="aff5" w:type="paragraph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eastAsia="x-none" w:val="x-none"/>
    </w:rPr>
  </w:style>
  <w:style w:customStyle="1" w:styleId="xl63" w:type="paragraph">
    <w:name w:val="xl63"/>
    <w:basedOn w:val="a"/>
    <w:rsid w:val="00862E09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b/>
      <w:bCs/>
      <w:color w:val="000000"/>
      <w:sz w:val="24"/>
      <w:szCs w:val="24"/>
    </w:rPr>
  </w:style>
  <w:style w:customStyle="1" w:styleId="xl64" w:type="paragraph">
    <w:name w:val="xl64"/>
    <w:basedOn w:val="a"/>
    <w:rsid w:val="00862E09"/>
    <w:pPr>
      <w:pBdr>
        <w:top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b/>
      <w:bCs/>
      <w:color w:val="000000"/>
      <w:sz w:val="24"/>
      <w:szCs w:val="24"/>
    </w:rPr>
  </w:style>
  <w:style w:customStyle="1" w:styleId="xl109" w:type="paragraph">
    <w:name w:val="xl109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10" w:type="paragraph">
    <w:name w:val="xl110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11" w:type="paragraph">
    <w:name w:val="xl111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12" w:type="paragraph">
    <w:name w:val="xl112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13" w:type="paragraph">
    <w:name w:val="xl113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14" w:type="paragraph">
    <w:name w:val="xl114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15" w:type="paragraph">
    <w:name w:val="xl115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16" w:type="paragraph">
    <w:name w:val="xl116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2DDDC" w:val="clear"/>
      <w:spacing w:after="100" w:afterAutospacing="1" w:before="100" w:beforeAutospacing="1"/>
    </w:pPr>
    <w:rPr>
      <w:sz w:val="24"/>
      <w:szCs w:val="24"/>
    </w:rPr>
  </w:style>
  <w:style w:customStyle="1" w:styleId="xl117" w:type="paragraph">
    <w:name w:val="xl117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2DDDC" w:val="clear"/>
      <w:spacing w:after="100" w:afterAutospacing="1" w:before="100" w:beforeAutospacing="1"/>
    </w:pPr>
    <w:rPr>
      <w:sz w:val="24"/>
      <w:szCs w:val="24"/>
    </w:rPr>
  </w:style>
  <w:style w:customStyle="1" w:styleId="xl118" w:type="paragraph">
    <w:name w:val="xl118"/>
    <w:basedOn w:val="a"/>
    <w:rsid w:val="00862E09"/>
    <w:pPr>
      <w:pBdr>
        <w:left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19" w:type="paragraph">
    <w:name w:val="xl119"/>
    <w:basedOn w:val="a"/>
    <w:rsid w:val="00862E09"/>
    <w:pPr>
      <w:pBdr>
        <w:left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20" w:type="paragraph">
    <w:name w:val="xl120"/>
    <w:basedOn w:val="a"/>
    <w:rsid w:val="00862E09"/>
    <w:pPr>
      <w:pBdr>
        <w:left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21" w:type="paragraph">
    <w:name w:val="xl121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22" w:type="paragraph">
    <w:name w:val="xl122"/>
    <w:basedOn w:val="a"/>
    <w:rsid w:val="00862E09"/>
    <w:pPr>
      <w:pBdr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23" w:type="paragraph">
    <w:name w:val="xl123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24" w:type="paragraph">
    <w:name w:val="xl124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25" w:type="paragraph">
    <w:name w:val="xl125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26" w:type="paragraph">
    <w:name w:val="xl126"/>
    <w:basedOn w:val="a"/>
    <w:rsid w:val="00862E09"/>
    <w:pPr>
      <w:pBdr>
        <w:top w:color="auto" w:space="0" w:sz="8" w:val="single"/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27" w:type="paragraph">
    <w:name w:val="xl127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128" w:type="paragraph">
    <w:name w:val="xl128"/>
    <w:basedOn w:val="a"/>
    <w:rsid w:val="00862E09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129" w:type="paragraph">
    <w:name w:val="xl129"/>
    <w:basedOn w:val="a"/>
    <w:rsid w:val="00862E09"/>
    <w:pPr>
      <w:pBdr>
        <w:lef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30" w:type="paragraph">
    <w:name w:val="xl130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31" w:type="paragraph">
    <w:name w:val="xl131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32" w:type="paragraph">
    <w:name w:val="xl132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</w:pBdr>
      <w:shd w:color="000000" w:fill="FFC000" w:val="clear"/>
      <w:spacing w:after="100" w:afterAutospacing="1" w:before="100" w:beforeAutospacing="1"/>
    </w:pPr>
    <w:rPr>
      <w:sz w:val="24"/>
      <w:szCs w:val="24"/>
    </w:rPr>
  </w:style>
  <w:style w:customStyle="1" w:styleId="xl133" w:type="paragraph">
    <w:name w:val="xl133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34" w:type="paragraph">
    <w:name w:val="xl134"/>
    <w:basedOn w:val="a"/>
    <w:rsid w:val="00862E09"/>
    <w:pPr>
      <w:pBdr>
        <w:top w:color="auto" w:space="0" w:sz="4" w:val="single"/>
        <w:lef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35" w:type="paragraph">
    <w:name w:val="xl135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2DDDC" w:val="clear"/>
      <w:spacing w:after="100" w:afterAutospacing="1" w:before="100" w:beforeAutospacing="1"/>
    </w:pPr>
    <w:rPr>
      <w:sz w:val="24"/>
      <w:szCs w:val="24"/>
    </w:rPr>
  </w:style>
  <w:style w:customStyle="1" w:styleId="xl136" w:type="paragraph">
    <w:name w:val="xl136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37" w:type="paragraph">
    <w:name w:val="xl137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6B9B8" w:val="clear"/>
      <w:spacing w:after="100" w:afterAutospacing="1" w:before="100" w:beforeAutospacing="1"/>
    </w:pPr>
    <w:rPr>
      <w:sz w:val="24"/>
      <w:szCs w:val="24"/>
    </w:rPr>
  </w:style>
  <w:style w:customStyle="1" w:styleId="xl138" w:type="paragraph">
    <w:name w:val="xl138"/>
    <w:basedOn w:val="a"/>
    <w:rsid w:val="00862E09"/>
    <w:pPr>
      <w:pBdr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139" w:type="paragraph">
    <w:name w:val="xl139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40" w:type="paragraph">
    <w:name w:val="xl140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41" w:type="paragraph">
    <w:name w:val="xl141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</w:pPr>
    <w:rPr>
      <w:b/>
      <w:bCs/>
      <w:sz w:val="24"/>
      <w:szCs w:val="24"/>
    </w:rPr>
  </w:style>
  <w:style w:customStyle="1" w:styleId="xl142" w:type="paragraph">
    <w:name w:val="xl142"/>
    <w:basedOn w:val="a"/>
    <w:rsid w:val="00862E09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</w:pPr>
    <w:rPr>
      <w:b/>
      <w:bCs/>
      <w:sz w:val="24"/>
      <w:szCs w:val="24"/>
    </w:rPr>
  </w:style>
  <w:style w:customStyle="1" w:styleId="xl143" w:type="paragraph">
    <w:name w:val="xl143"/>
    <w:basedOn w:val="a"/>
    <w:rsid w:val="00862E09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144" w:type="paragraph">
    <w:name w:val="xl144"/>
    <w:basedOn w:val="a"/>
    <w:rsid w:val="00862E09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145" w:type="paragraph">
    <w:name w:val="xl145"/>
    <w:basedOn w:val="a"/>
    <w:rsid w:val="00862E09"/>
    <w:pPr>
      <w:pBdr>
        <w:top w:color="auto" w:space="0" w:sz="4" w:val="single"/>
        <w:left w:color="auto" w:space="0" w:sz="8" w:val="single"/>
        <w:bottom w:color="auto" w:space="0" w:sz="8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146" w:type="paragraph">
    <w:name w:val="xl146"/>
    <w:basedOn w:val="a"/>
    <w:rsid w:val="00862E09"/>
    <w:pPr>
      <w:pBdr>
        <w:top w:color="auto" w:space="0" w:sz="4" w:val="single"/>
        <w:left w:color="auto" w:space="0" w:sz="8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147" w:type="paragraph">
    <w:name w:val="xl147"/>
    <w:basedOn w:val="a"/>
    <w:rsid w:val="00862E09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000000" w:fill="FFC000" w:val="clear"/>
      <w:spacing w:after="100" w:afterAutospacing="1" w:before="100" w:beforeAutospacing="1"/>
      <w:jc w:val="center"/>
    </w:pPr>
    <w:rPr>
      <w:b/>
      <w:bCs/>
      <w:sz w:val="28"/>
      <w:szCs w:val="28"/>
    </w:rPr>
  </w:style>
  <w:style w:customStyle="1" w:styleId="xl148" w:type="paragraph">
    <w:name w:val="xl148"/>
    <w:basedOn w:val="a"/>
    <w:rsid w:val="00862E09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000000" w:fill="FFC000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49" w:type="paragraph">
    <w:name w:val="xl149"/>
    <w:basedOn w:val="a"/>
    <w:rsid w:val="00862E09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50" w:type="paragraph">
    <w:name w:val="xl150"/>
    <w:basedOn w:val="a"/>
    <w:rsid w:val="00862E09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51" w:type="paragraph">
    <w:name w:val="xl151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/>
    </w:pPr>
    <w:rPr>
      <w:sz w:val="24"/>
      <w:szCs w:val="24"/>
    </w:rPr>
  </w:style>
  <w:style w:customStyle="1" w:styleId="xl152" w:type="paragraph">
    <w:name w:val="xl152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/>
    </w:pPr>
    <w:rPr>
      <w:sz w:val="24"/>
      <w:szCs w:val="24"/>
    </w:rPr>
  </w:style>
  <w:style w:customStyle="1" w:styleId="xl153" w:type="paragraph">
    <w:name w:val="xl153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54" w:type="paragraph">
    <w:name w:val="xl154"/>
    <w:basedOn w:val="a"/>
    <w:rsid w:val="00862E09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55" w:type="paragraph">
    <w:name w:val="xl155"/>
    <w:basedOn w:val="a"/>
    <w:rsid w:val="00862E09"/>
    <w:pPr>
      <w:pBdr>
        <w:top w:color="auto" w:space="0" w:sz="4" w:val="single"/>
        <w:left w:color="auto" w:space="0" w:sz="8" w:val="single"/>
        <w:bottom w:color="auto" w:space="0" w:sz="8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56" w:type="paragraph">
    <w:name w:val="xl156"/>
    <w:basedOn w:val="a"/>
    <w:rsid w:val="00862E09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57" w:type="paragraph">
    <w:name w:val="xl157"/>
    <w:basedOn w:val="a"/>
    <w:rsid w:val="00862E09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58" w:type="paragraph">
    <w:name w:val="xl158"/>
    <w:basedOn w:val="a"/>
    <w:rsid w:val="00862E09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59" w:type="paragraph">
    <w:name w:val="xl159"/>
    <w:basedOn w:val="a"/>
    <w:rsid w:val="00862E09"/>
    <w:pPr>
      <w:spacing w:after="100" w:afterAutospacing="1" w:before="100" w:beforeAutospacing="1"/>
    </w:pPr>
    <w:rPr>
      <w:sz w:val="24"/>
      <w:szCs w:val="24"/>
    </w:rPr>
  </w:style>
  <w:style w:customStyle="1" w:styleId="xl160" w:type="paragraph">
    <w:name w:val="xl160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</w:pPr>
    <w:rPr>
      <w:b/>
      <w:bCs/>
      <w:sz w:val="24"/>
      <w:szCs w:val="24"/>
    </w:rPr>
  </w:style>
  <w:style w:customStyle="1" w:styleId="xl161" w:type="paragraph">
    <w:name w:val="xl161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</w:pPr>
    <w:rPr>
      <w:sz w:val="24"/>
      <w:szCs w:val="24"/>
    </w:rPr>
  </w:style>
  <w:style w:customStyle="1" w:styleId="xl162" w:type="paragraph">
    <w:name w:val="xl162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</w:pPr>
    <w:rPr>
      <w:sz w:val="24"/>
      <w:szCs w:val="24"/>
    </w:rPr>
  </w:style>
  <w:style w:customStyle="1" w:styleId="xl163" w:type="paragraph">
    <w:name w:val="xl163"/>
    <w:basedOn w:val="a"/>
    <w:rsid w:val="00862E09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8" w:val="single"/>
      </w:pBdr>
      <w:spacing w:after="100" w:afterAutospacing="1" w:before="100" w:beforeAutospacing="1"/>
    </w:pPr>
    <w:rPr>
      <w:sz w:val="24"/>
      <w:szCs w:val="24"/>
    </w:rPr>
  </w:style>
  <w:style w:customStyle="1" w:styleId="xl164" w:type="paragraph">
    <w:name w:val="xl164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65" w:type="paragraph">
    <w:name w:val="xl165"/>
    <w:basedOn w:val="a"/>
    <w:rsid w:val="00862E09"/>
    <w:pPr>
      <w:pBdr>
        <w:top w:color="auto" w:space="0" w:sz="4" w:val="single"/>
        <w:left w:color="auto" w:space="0" w:sz="4" w:val="single"/>
        <w:right w:color="auto" w:space="0" w:sz="8" w:val="single"/>
      </w:pBdr>
      <w:spacing w:after="100" w:afterAutospacing="1" w:before="100" w:beforeAutospacing="1"/>
    </w:pPr>
    <w:rPr>
      <w:sz w:val="24"/>
      <w:szCs w:val="24"/>
    </w:rPr>
  </w:style>
  <w:style w:customStyle="1" w:styleId="xl166" w:type="paragraph">
    <w:name w:val="xl166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67" w:type="paragraph">
    <w:name w:val="xl167"/>
    <w:basedOn w:val="a"/>
    <w:rsid w:val="00862E09"/>
    <w:pPr>
      <w:pBdr>
        <w:left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68" w:type="paragraph">
    <w:name w:val="xl168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8" w:val="single"/>
      </w:pBdr>
      <w:shd w:color="000000" w:fill="FFC000" w:val="clear"/>
      <w:spacing w:after="100" w:afterAutospacing="1" w:before="100" w:beforeAutospacing="1"/>
    </w:pPr>
    <w:rPr>
      <w:sz w:val="24"/>
      <w:szCs w:val="24"/>
    </w:rPr>
  </w:style>
  <w:style w:customStyle="1" w:styleId="xl169" w:type="paragraph">
    <w:name w:val="xl169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70" w:type="paragraph">
    <w:name w:val="xl170"/>
    <w:basedOn w:val="a"/>
    <w:rsid w:val="00862E09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8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71" w:type="paragraph">
    <w:name w:val="xl171"/>
    <w:basedOn w:val="a"/>
    <w:rsid w:val="00862E0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000000"/>
    </w:rPr>
  </w:style>
  <w:style w:customStyle="1" w:styleId="xl172" w:type="paragraph">
    <w:name w:val="xl172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color w:val="000000"/>
    </w:rPr>
  </w:style>
  <w:style w:customStyle="1" w:styleId="xl173" w:type="paragraph">
    <w:name w:val="xl173"/>
    <w:basedOn w:val="a"/>
    <w:rsid w:val="00862E09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  <w:jc w:val="center"/>
    </w:pPr>
    <w:rPr>
      <w:b/>
      <w:bCs/>
      <w:sz w:val="28"/>
      <w:szCs w:val="28"/>
    </w:rPr>
  </w:style>
  <w:style w:customStyle="1" w:styleId="xl174" w:type="paragraph">
    <w:name w:val="xl174"/>
    <w:basedOn w:val="a"/>
    <w:rsid w:val="00862E09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75" w:type="paragraph">
    <w:name w:val="xl175"/>
    <w:basedOn w:val="a"/>
    <w:rsid w:val="00862E09"/>
    <w:pPr>
      <w:pBdr>
        <w:top w:color="auto" w:space="0" w:sz="4" w:val="single"/>
        <w:left w:color="auto" w:space="0" w:sz="4" w:val="single"/>
        <w:bottom w:color="auto" w:space="0" w:sz="8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76" w:type="paragraph">
    <w:name w:val="xl176"/>
    <w:basedOn w:val="a"/>
    <w:rsid w:val="00862E09"/>
    <w:pPr>
      <w:pBdr>
        <w:top w:color="auto" w:space="0" w:sz="4" w:val="single"/>
        <w:left w:color="auto" w:space="0" w:sz="8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77" w:type="paragraph">
    <w:name w:val="xl177"/>
    <w:basedOn w:val="a"/>
    <w:rsid w:val="00862E09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/>
      <w:jc w:val="center"/>
    </w:pPr>
    <w:rPr>
      <w:b/>
      <w:bCs/>
      <w:sz w:val="28"/>
      <w:szCs w:val="28"/>
    </w:rPr>
  </w:style>
  <w:style w:customStyle="1" w:styleId="xl178" w:type="paragraph">
    <w:name w:val="xl178"/>
    <w:basedOn w:val="a"/>
    <w:rsid w:val="00862E09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F2DDDC" w:val="clear"/>
      <w:spacing w:after="100" w:afterAutospacing="1" w:before="100" w:beforeAutospacing="1"/>
    </w:pPr>
    <w:rPr>
      <w:sz w:val="24"/>
      <w:szCs w:val="24"/>
    </w:rPr>
  </w:style>
  <w:style w:customStyle="1" w:styleId="xl179" w:type="paragraph">
    <w:name w:val="xl179"/>
    <w:basedOn w:val="a"/>
    <w:rsid w:val="00862E09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/>
    </w:pPr>
    <w:rPr>
      <w:sz w:val="24"/>
      <w:szCs w:val="24"/>
    </w:rPr>
  </w:style>
  <w:style w:customStyle="1" w:styleId="xl180" w:type="paragraph">
    <w:name w:val="xl180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000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181" w:type="paragraph">
    <w:name w:val="xl181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</w:pBdr>
      <w:shd w:color="000000" w:fill="FFC000" w:val="clear"/>
      <w:spacing w:after="100" w:afterAutospacing="1" w:before="100" w:beforeAutospacing="1"/>
    </w:pPr>
    <w:rPr>
      <w:sz w:val="24"/>
      <w:szCs w:val="24"/>
    </w:rPr>
  </w:style>
  <w:style w:customStyle="1" w:styleId="xl182" w:type="paragraph">
    <w:name w:val="xl182"/>
    <w:basedOn w:val="a"/>
    <w:rsid w:val="00862E09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83" w:type="paragraph">
    <w:name w:val="xl183"/>
    <w:basedOn w:val="a"/>
    <w:rsid w:val="00862E09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E6B9B8" w:val="clear"/>
      <w:spacing w:after="100" w:afterAutospacing="1" w:before="100" w:beforeAutospacing="1"/>
    </w:pPr>
    <w:rPr>
      <w:sz w:val="24"/>
      <w:szCs w:val="24"/>
    </w:rPr>
  </w:style>
  <w:style w:customStyle="1" w:styleId="xl184" w:type="paragraph">
    <w:name w:val="xl184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85" w:type="paragraph">
    <w:name w:val="xl185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hd w:color="000000" w:fill="E6B9B8" w:val="clear"/>
      <w:spacing w:after="100" w:afterAutospacing="1" w:before="100" w:beforeAutospacing="1"/>
    </w:pPr>
    <w:rPr>
      <w:sz w:val="24"/>
      <w:szCs w:val="24"/>
    </w:rPr>
  </w:style>
  <w:style w:customStyle="1" w:styleId="xl186" w:type="paragraph">
    <w:name w:val="xl186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187" w:type="paragraph">
    <w:name w:val="xl187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E6B9B8" w:val="clear"/>
      <w:spacing w:after="100" w:afterAutospacing="1" w:before="100" w:beforeAutospacing="1"/>
    </w:pPr>
    <w:rPr>
      <w:sz w:val="24"/>
      <w:szCs w:val="24"/>
    </w:rPr>
  </w:style>
  <w:style w:customStyle="1" w:styleId="xl188" w:type="paragraph">
    <w:name w:val="xl188"/>
    <w:basedOn w:val="a"/>
    <w:rsid w:val="00862E09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4" w:val="single"/>
      </w:pBdr>
      <w:shd w:color="000000" w:fill="EAF1DD" w:val="clear"/>
      <w:spacing w:after="100" w:afterAutospacing="1" w:before="100" w:beforeAutospacing="1"/>
    </w:pPr>
    <w:rPr>
      <w:sz w:val="24"/>
      <w:szCs w:val="24"/>
    </w:rPr>
  </w:style>
  <w:style w:customStyle="1" w:styleId="xl189" w:type="paragraph">
    <w:name w:val="xl189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  <w:right w:color="auto" w:space="0" w:sz="8" w:val="single"/>
      </w:pBdr>
      <w:shd w:color="000000" w:fill="FFC000" w:val="clear"/>
      <w:spacing w:after="100" w:afterAutospacing="1" w:before="100" w:beforeAutospacing="1"/>
    </w:pPr>
    <w:rPr>
      <w:sz w:val="24"/>
      <w:szCs w:val="24"/>
    </w:rPr>
  </w:style>
  <w:style w:customStyle="1" w:styleId="xl190" w:type="paragraph">
    <w:name w:val="xl190"/>
    <w:basedOn w:val="a"/>
    <w:rsid w:val="00862E09"/>
    <w:pPr>
      <w:pBdr>
        <w:top w:color="auto" w:space="0" w:sz="8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91" w:type="paragraph">
    <w:name w:val="xl191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textAlignment w:val="center"/>
    </w:pPr>
    <w:rPr>
      <w:color w:val="000000"/>
    </w:rPr>
  </w:style>
  <w:style w:customStyle="1" w:styleId="xl192" w:type="paragraph">
    <w:name w:val="xl192"/>
    <w:basedOn w:val="a"/>
    <w:rsid w:val="00862E09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93" w:type="paragraph">
    <w:name w:val="xl193"/>
    <w:basedOn w:val="a"/>
    <w:rsid w:val="00862E09"/>
    <w:pPr>
      <w:pBdr>
        <w:top w:color="auto" w:space="0" w:sz="4" w:val="single"/>
        <w:left w:color="auto" w:space="0" w:sz="8" w:val="single"/>
        <w:right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94" w:type="paragraph">
    <w:name w:val="xl194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95" w:type="paragraph">
    <w:name w:val="xl195"/>
    <w:basedOn w:val="a"/>
    <w:rsid w:val="00862E09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96" w:type="paragraph">
    <w:name w:val="xl196"/>
    <w:basedOn w:val="a"/>
    <w:rsid w:val="00862E09"/>
    <w:pPr>
      <w:pBdr>
        <w:top w:color="auto" w:space="0" w:sz="4" w:val="single"/>
        <w:left w:color="auto" w:space="0" w:sz="4" w:val="single"/>
      </w:pBdr>
      <w:shd w:color="000000" w:fill="E5E0EC" w:val="clear"/>
      <w:spacing w:after="100" w:afterAutospacing="1" w:before="100" w:beforeAutospacing="1"/>
    </w:pPr>
    <w:rPr>
      <w:sz w:val="24"/>
      <w:szCs w:val="24"/>
    </w:rPr>
  </w:style>
  <w:style w:customStyle="1" w:styleId="xl197" w:type="paragraph">
    <w:name w:val="xl197"/>
    <w:basedOn w:val="a"/>
    <w:rsid w:val="00862E09"/>
    <w:pPr>
      <w:pBdr>
        <w:top w:color="auto" w:space="0" w:sz="8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</w:pPr>
    <w:rPr>
      <w:color w:val="000000"/>
    </w:rPr>
  </w:style>
  <w:style w:customStyle="1" w:styleId="xl198" w:type="paragraph">
    <w:name w:val="xl198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</w:pPr>
    <w:rPr>
      <w:color w:val="000000"/>
    </w:rPr>
  </w:style>
  <w:style w:customStyle="1" w:styleId="xl199" w:type="paragraph">
    <w:name w:val="xl199"/>
    <w:basedOn w:val="a"/>
    <w:rsid w:val="00862E0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b/>
      <w:bCs/>
      <w:sz w:val="28"/>
      <w:szCs w:val="28"/>
    </w:rPr>
  </w:style>
  <w:style w:customStyle="1" w:styleId="xl200" w:type="paragraph">
    <w:name w:val="xl200"/>
    <w:basedOn w:val="a"/>
    <w:rsid w:val="00862E09"/>
    <w:pPr>
      <w:pBdr>
        <w:top w:color="auto" w:space="0" w:sz="8" w:val="single"/>
        <w:left w:color="auto" w:space="0" w:sz="4" w:val="single"/>
        <w:bottom w:color="auto" w:space="0" w:sz="8" w:val="single"/>
      </w:pBdr>
      <w:shd w:color="000000" w:fill="FFC000" w:val="clear"/>
      <w:spacing w:after="100" w:afterAutospacing="1" w:before="100" w:beforeAutospacing="1"/>
    </w:pPr>
    <w:rPr>
      <w:b/>
      <w:bCs/>
      <w:sz w:val="24"/>
      <w:szCs w:val="24"/>
    </w:rPr>
  </w:style>
  <w:style w:customStyle="1" w:styleId="xl201" w:type="paragraph">
    <w:name w:val="xl201"/>
    <w:basedOn w:val="a"/>
    <w:rsid w:val="00862E09"/>
    <w:pPr>
      <w:spacing w:after="100" w:afterAutospacing="1" w:before="100" w:beforeAutospacing="1"/>
    </w:pPr>
    <w:rPr>
      <w:sz w:val="24"/>
      <w:szCs w:val="24"/>
    </w:rPr>
  </w:style>
  <w:style w:customStyle="1" w:styleId="xl202" w:type="paragraph">
    <w:name w:val="xl202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24"/>
      <w:szCs w:val="24"/>
    </w:rPr>
  </w:style>
  <w:style w:customStyle="1" w:styleId="xl203" w:type="paragraph">
    <w:name w:val="xl203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DE9D9" w:val="clear"/>
      <w:spacing w:after="100" w:afterAutospacing="1" w:before="100" w:beforeAutospacing="1"/>
    </w:pPr>
    <w:rPr>
      <w:sz w:val="24"/>
      <w:szCs w:val="24"/>
    </w:rPr>
  </w:style>
  <w:style w:customStyle="1" w:styleId="xl204" w:type="paragraph">
    <w:name w:val="xl204"/>
    <w:basedOn w:val="a"/>
    <w:rsid w:val="00862E09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b/>
      <w:bCs/>
      <w:sz w:val="24"/>
      <w:szCs w:val="24"/>
    </w:rPr>
  </w:style>
  <w:style w:customStyle="1" w:styleId="xl205" w:type="paragraph">
    <w:name w:val="xl205"/>
    <w:basedOn w:val="a"/>
    <w:rsid w:val="00862E09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b/>
      <w:bCs/>
      <w:sz w:val="24"/>
      <w:szCs w:val="24"/>
    </w:rPr>
  </w:style>
  <w:style w:customStyle="1" w:styleId="xl206" w:type="paragraph">
    <w:name w:val="xl206"/>
    <w:basedOn w:val="a"/>
    <w:rsid w:val="00862E09"/>
    <w:pPr>
      <w:pBdr>
        <w:left w:color="auto" w:space="0" w:sz="4" w:val="single"/>
        <w:bottom w:color="auto" w:space="0" w:sz="8" w:val="single"/>
        <w:right w:color="auto" w:space="0" w:sz="4" w:val="single"/>
      </w:pBdr>
      <w:shd w:color="000000" w:fill="CCC0DA" w:val="clear"/>
      <w:spacing w:after="100" w:afterAutospacing="1" w:before="100" w:beforeAutospacing="1"/>
      <w:jc w:val="center"/>
      <w:textAlignment w:val="top"/>
    </w:pPr>
    <w:rPr>
      <w:sz w:val="26"/>
      <w:szCs w:val="26"/>
    </w:rPr>
  </w:style>
  <w:style w:customStyle="1" w:styleId="xl207" w:type="paragraph">
    <w:name w:val="xl207"/>
    <w:basedOn w:val="a"/>
    <w:rsid w:val="00862E09"/>
    <w:pPr>
      <w:pBdr>
        <w:left w:color="auto" w:space="0" w:sz="4" w:val="single"/>
        <w:bottom w:color="auto" w:space="0" w:sz="8" w:val="single"/>
        <w:right w:color="auto" w:space="0" w:sz="8" w:val="single"/>
      </w:pBdr>
      <w:shd w:color="000000" w:fill="CCC0DA" w:val="clear"/>
      <w:spacing w:after="100" w:afterAutospacing="1" w:before="100" w:beforeAutospacing="1"/>
      <w:jc w:val="center"/>
      <w:textAlignment w:val="top"/>
    </w:pPr>
    <w:rPr>
      <w:sz w:val="26"/>
      <w:szCs w:val="26"/>
    </w:rPr>
  </w:style>
  <w:style w:customStyle="1" w:styleId="xl208" w:type="paragraph">
    <w:name w:val="xl208"/>
    <w:basedOn w:val="a"/>
    <w:rsid w:val="00862E09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6"/>
      <w:szCs w:val="26"/>
    </w:rPr>
  </w:style>
  <w:style w:customStyle="1" w:styleId="xl209" w:type="paragraph">
    <w:name w:val="xl209"/>
    <w:basedOn w:val="a"/>
    <w:rsid w:val="00862E09"/>
    <w:pPr>
      <w:pBdr>
        <w:top w:color="auto" w:space="0" w:sz="8" w:val="single"/>
        <w:left w:color="auto" w:space="0" w:sz="8" w:val="single"/>
        <w:bottom w:color="auto" w:space="0" w:sz="8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10" w:type="paragraph">
    <w:name w:val="xl210"/>
    <w:basedOn w:val="a"/>
    <w:rsid w:val="00862E09"/>
    <w:pPr>
      <w:pBdr>
        <w:bottom w:color="auto" w:space="0" w:sz="8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11" w:type="paragraph">
    <w:name w:val="xl211"/>
    <w:basedOn w:val="a"/>
    <w:rsid w:val="00862E09"/>
    <w:pPr>
      <w:pBdr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12" w:type="paragraph">
    <w:name w:val="xl212"/>
    <w:basedOn w:val="a"/>
    <w:rsid w:val="00862E09"/>
    <w:pPr>
      <w:pBdr>
        <w:top w:color="auto" w:space="0" w:sz="8" w:val="single"/>
        <w:left w:color="auto" w:space="0" w:sz="8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/>
      <w:bCs/>
      <w:sz w:val="28"/>
      <w:szCs w:val="28"/>
    </w:rPr>
  </w:style>
  <w:style w:customStyle="1" w:styleId="xl213" w:type="paragraph">
    <w:name w:val="xl213"/>
    <w:basedOn w:val="a"/>
    <w:rsid w:val="00862E09"/>
    <w:pPr>
      <w:pBdr>
        <w:top w:color="auto" w:space="0" w:sz="8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/>
      <w:bCs/>
      <w:sz w:val="28"/>
      <w:szCs w:val="28"/>
    </w:rPr>
  </w:style>
  <w:style w:customStyle="1" w:styleId="xl214" w:type="paragraph">
    <w:name w:val="xl214"/>
    <w:basedOn w:val="a"/>
    <w:rsid w:val="00862E09"/>
    <w:pPr>
      <w:pBdr>
        <w:top w:color="auto" w:space="0" w:sz="8" w:val="single"/>
        <w:left w:color="auto" w:space="0" w:sz="4" w:val="single"/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b/>
      <w:bCs/>
      <w:sz w:val="28"/>
      <w:szCs w:val="28"/>
    </w:rPr>
  </w:style>
  <w:style w:customStyle="1" w:styleId="xl215" w:type="paragraph">
    <w:name w:val="xl215"/>
    <w:basedOn w:val="a"/>
    <w:rsid w:val="00862E09"/>
    <w:pPr>
      <w:pBdr>
        <w:left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16" w:type="paragraph">
    <w:name w:val="xl216"/>
    <w:basedOn w:val="a"/>
    <w:rsid w:val="00862E09"/>
    <w:pPr>
      <w:pBdr>
        <w:top w:color="auto" w:space="0" w:sz="8" w:val="single"/>
        <w:left w:color="auto" w:space="0" w:sz="8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17" w:type="paragraph">
    <w:name w:val="xl217"/>
    <w:basedOn w:val="a"/>
    <w:rsid w:val="00862E09"/>
    <w:pP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18" w:type="paragraph">
    <w:name w:val="xl218"/>
    <w:basedOn w:val="a"/>
    <w:rsid w:val="00862E09"/>
    <w:pPr>
      <w:pBdr>
        <w:right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19" w:type="paragraph">
    <w:name w:val="xl219"/>
    <w:basedOn w:val="a"/>
    <w:rsid w:val="00862E09"/>
    <w:pPr>
      <w:pBdr>
        <w:top w:color="auto" w:space="0" w:sz="8" w:val="single"/>
        <w:left w:color="auto" w:space="0" w:sz="8" w:val="single"/>
        <w:bottom w:color="auto" w:space="0" w:sz="8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20" w:type="paragraph">
    <w:name w:val="xl220"/>
    <w:basedOn w:val="a"/>
    <w:rsid w:val="00862E09"/>
    <w:pPr>
      <w:pBdr>
        <w:bottom w:color="auto" w:space="0" w:sz="8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21" w:type="paragraph">
    <w:name w:val="xl221"/>
    <w:basedOn w:val="a"/>
    <w:rsid w:val="00862E09"/>
    <w:pPr>
      <w:pBdr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22" w:type="paragraph">
    <w:name w:val="xl222"/>
    <w:basedOn w:val="a"/>
    <w:rsid w:val="00862E09"/>
    <w:pPr>
      <w:pBdr>
        <w:left w:color="auto" w:space="0" w:sz="8" w:val="single"/>
        <w:bottom w:color="auto" w:space="0" w:sz="8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23" w:type="paragraph">
    <w:name w:val="xl223"/>
    <w:basedOn w:val="a"/>
    <w:rsid w:val="00862E09"/>
    <w:pPr>
      <w:pBdr>
        <w:top w:color="auto" w:space="0" w:sz="8" w:val="single"/>
        <w:bottom w:color="auto" w:space="0" w:sz="8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24" w:type="paragraph">
    <w:name w:val="xl224"/>
    <w:basedOn w:val="a"/>
    <w:rsid w:val="00862E09"/>
    <w:pPr>
      <w:pBdr>
        <w:top w:color="auto" w:space="0" w:sz="8" w:val="single"/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25" w:type="paragraph">
    <w:name w:val="xl225"/>
    <w:basedOn w:val="a"/>
    <w:rsid w:val="00862E09"/>
    <w:pPr>
      <w:pBdr>
        <w:top w:color="auto" w:space="0" w:sz="8" w:val="single"/>
        <w:left w:color="auto" w:space="0" w:sz="8" w:val="single"/>
        <w:bottom w:color="auto" w:space="0" w:sz="8" w:val="single"/>
      </w:pBdr>
      <w:shd w:color="000000" w:fill="FCD5B4" w:val="clear"/>
      <w:spacing w:after="100" w:afterAutospacing="1" w:before="100" w:beforeAutospacing="1"/>
      <w:jc w:val="center"/>
      <w:textAlignment w:val="center"/>
    </w:pPr>
    <w:rPr>
      <w:b/>
      <w:bCs/>
      <w:sz w:val="26"/>
      <w:szCs w:val="26"/>
    </w:rPr>
  </w:style>
  <w:style w:customStyle="1" w:styleId="xl226" w:type="paragraph">
    <w:name w:val="xl226"/>
    <w:basedOn w:val="a"/>
    <w:rsid w:val="00862E09"/>
    <w:pPr>
      <w:pBdr>
        <w:top w:color="auto" w:space="0" w:sz="8" w:val="single"/>
        <w:bottom w:color="auto" w:space="0" w:sz="8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customStyle="1" w:styleId="xl227" w:type="paragraph">
    <w:name w:val="xl227"/>
    <w:basedOn w:val="a"/>
    <w:rsid w:val="00862E09"/>
    <w:pPr>
      <w:pBdr>
        <w:top w:color="auto" w:space="0" w:sz="8" w:val="single"/>
        <w:bottom w:color="auto" w:space="0" w:sz="8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customStyle="1" w:styleId="xl228" w:type="paragraph">
    <w:name w:val="xl228"/>
    <w:basedOn w:val="a"/>
    <w:rsid w:val="00862E09"/>
    <w:pPr>
      <w:pBdr>
        <w:top w:color="auto" w:space="0" w:sz="8" w:val="single"/>
        <w:bottom w:color="auto" w:space="0" w:sz="8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xl229" w:type="paragraph">
    <w:name w:val="xl229"/>
    <w:basedOn w:val="a"/>
    <w:rsid w:val="00862E09"/>
    <w:pPr>
      <w:pBdr>
        <w:top w:color="auto" w:space="0" w:sz="8" w:val="single"/>
        <w:bottom w:color="auto" w:space="0" w:sz="8" w:val="single"/>
        <w:right w:color="auto" w:space="0" w:sz="4" w:val="single"/>
      </w:pBdr>
      <w:shd w:color="000000" w:fill="FDE9D9" w:val="clear"/>
      <w:spacing w:after="100" w:afterAutospacing="1" w:before="100" w:beforeAutospacing="1"/>
      <w:jc w:val="center"/>
      <w:textAlignment w:val="center"/>
    </w:pPr>
    <w:rPr>
      <w:i/>
      <w:iCs/>
      <w:sz w:val="26"/>
      <w:szCs w:val="26"/>
    </w:rPr>
  </w:style>
  <w:style w:customStyle="1" w:styleId="36" w:type="paragraph">
    <w:name w:val="Стиль3"/>
    <w:rsid w:val="00862E09"/>
    <w:pPr>
      <w:widowControl w:val="0"/>
      <w:snapToGrid w:val="0"/>
      <w:spacing w:after="0" w:line="240" w:lineRule="auto"/>
    </w:pPr>
    <w:rPr>
      <w:rFonts w:ascii="Times New Roman" w:cs="Times New Roman" w:eastAsia="Times New Roman" w:hAnsi="Times New Roman"/>
      <w:spacing w:val="-1"/>
      <w:kern w:val="3276"/>
      <w:position w:val="-1"/>
      <w:sz w:val="24"/>
      <w:szCs w:val="20"/>
      <w:lang w:eastAsia="ru-RU" w:val="en-US"/>
    </w:rPr>
  </w:style>
  <w:style w:customStyle="1" w:styleId="Iiiaeuiue" w:type="paragraph">
    <w:name w:val="Ii?iaeuiue"/>
    <w:rsid w:val="00862E09"/>
    <w:pPr>
      <w:spacing w:after="0" w:line="240" w:lineRule="auto"/>
    </w:pPr>
    <w:rPr>
      <w:rFonts w:ascii="Baltica" w:cs="Times New Roman" w:eastAsia="Times New Roman" w:hAnsi="Baltica"/>
      <w:sz w:val="24"/>
      <w:szCs w:val="20"/>
      <w:lang w:eastAsia="ru-RU"/>
    </w:rPr>
  </w:style>
  <w:style w:styleId="HTML" w:type="character">
    <w:name w:val="HTML Cite"/>
    <w:uiPriority w:val="99"/>
    <w:unhideWhenUsed/>
    <w:rsid w:val="00862E09"/>
    <w:rPr>
      <w:i/>
      <w:iCs/>
    </w:rPr>
  </w:style>
  <w:style w:customStyle="1" w:styleId="ConsPlusCell" w:type="paragraph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0"/>
      <w:szCs w:val="20"/>
      <w:lang w:eastAsia="ru-RU"/>
    </w:rPr>
  </w:style>
  <w:style w:styleId="aff6" w:type="paragraph">
    <w:name w:val="endnote text"/>
    <w:basedOn w:val="a"/>
    <w:link w:val="aff7"/>
    <w:rsid w:val="00862E09"/>
  </w:style>
  <w:style w:customStyle="1" w:styleId="aff7" w:type="character">
    <w:name w:val="Текст концевой сноски Знак"/>
    <w:basedOn w:val="a0"/>
    <w:link w:val="aff6"/>
    <w:rsid w:val="00862E09"/>
    <w:rPr>
      <w:rFonts w:ascii="Times New Roman" w:cs="Times New Roman" w:eastAsia="Times New Roman" w:hAnsi="Times New Roman"/>
      <w:sz w:val="20"/>
      <w:szCs w:val="20"/>
      <w:lang w:eastAsia="ru-RU"/>
    </w:rPr>
  </w:style>
  <w:style w:styleId="aff8" w:type="character">
    <w:name w:val="endnote reference"/>
    <w:rsid w:val="00862E09"/>
    <w:rPr>
      <w:vertAlign w:val="superscript"/>
    </w:rPr>
  </w:style>
  <w:style w:customStyle="1" w:styleId="1c" w:type="paragraph">
    <w:name w:val="Знак1 Знак Знак Знак"/>
    <w:basedOn w:val="a"/>
    <w:rsid w:val="00862E09"/>
    <w:rPr>
      <w:rFonts w:ascii="Verdana" w:cs="Verdana" w:hAnsi="Verdana"/>
      <w:lang w:eastAsia="en-US" w:val="en-US"/>
    </w:rPr>
  </w:style>
  <w:style w:customStyle="1" w:styleId="140" w:type="character">
    <w:name w:val="Обычный + 14 пт Знак"/>
    <w:aliases w:val="По центру Знак"/>
    <w:link w:val="14"/>
    <w:qFormat/>
    <w:locked/>
    <w:rsid w:val="00862E09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28" w:type="table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blStylePr w:type="firstRow">
      <w:rPr>
        <w:caps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20" w:type="table">
    <w:name w:val="Изящная таблица 12"/>
    <w:basedOn w:val="a1"/>
    <w:next w:val="13"/>
    <w:semiHidden/>
    <w:unhideWhenUsed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220" w:type="table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12" w:type="table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22" w:type="table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type="dxa" w:w="20"/>
    </w:tr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32" w:type="table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111" w:type="table">
    <w:name w:val="Веб-таблица 111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211" w:type="table">
    <w:name w:val="Веб-таблица 211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type="dxa" w:w="20"/>
    </w:tr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-311" w:type="table">
    <w:name w:val="Веб-таблица 311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CellSpacing w:type="dxa" w:w="20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type="dxa" w:w="20"/>
    </w:tr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1" w:type="table">
    <w:name w:val="Изысканная таблица11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blStylePr w:type="firstRow">
      <w:rPr>
        <w:caps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10" w:type="table">
    <w:name w:val="Изящная таблица 111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2110" w:type="table">
    <w:name w:val="Изящная таблица 211"/>
    <w:basedOn w:val="a1"/>
    <w:rsid w:val="00862E0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ConsNormal" w:type="paragraph">
    <w:name w:val="ConsNormal"/>
    <w:uiPriority w:val="99"/>
    <w:rsid w:val="00862E09"/>
    <w:pPr>
      <w:widowControl w:val="0"/>
      <w:snapToGrid w:val="0"/>
      <w:spacing w:after="0" w:line="240" w:lineRule="auto"/>
      <w:ind w:firstLine="720" w:right="19772"/>
    </w:pPr>
    <w:rPr>
      <w:rFonts w:ascii="Arial" w:cs="Times New Roman" w:eastAsia="Times New Roman" w:hAnsi="Arial"/>
      <w:sz w:val="16"/>
      <w:szCs w:val="20"/>
      <w:lang w:eastAsia="ru-RU"/>
    </w:rPr>
  </w:style>
  <w:style w:customStyle="1" w:styleId="aff9" w:type="character">
    <w:name w:val="Основной текст_"/>
    <w:link w:val="1d"/>
    <w:rsid w:val="00862E09"/>
    <w:rPr>
      <w:b/>
      <w:bCs/>
      <w:shd w:color="auto" w:fill="FFFFFF" w:val="clear"/>
    </w:rPr>
  </w:style>
  <w:style w:customStyle="1" w:styleId="11pt" w:type="character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color="auto" w:fill="FFFFFF" w:val="clear"/>
      <w:lang w:val="ru-RU"/>
    </w:rPr>
  </w:style>
  <w:style w:customStyle="1" w:styleId="1d" w:type="paragraph">
    <w:name w:val="Основной текст1"/>
    <w:basedOn w:val="a"/>
    <w:link w:val="aff9"/>
    <w:rsid w:val="00862E09"/>
    <w:pPr>
      <w:widowControl w:val="0"/>
      <w:shd w:color="auto" w:fill="FFFFFF" w:val="clear"/>
      <w:spacing w:after="300" w:line="298" w:lineRule="exact"/>
      <w:jc w:val="center"/>
    </w:pPr>
    <w:rPr>
      <w:rFonts w:asciiTheme="minorHAnsi" w:cstheme="minorBidi" w:eastAsiaTheme="minorHAnsi" w:hAnsiTheme="minorHAnsi"/>
      <w:b/>
      <w:bCs/>
      <w:sz w:val="22"/>
      <w:szCs w:val="22"/>
      <w:lang w:eastAsia="en-US"/>
    </w:rPr>
  </w:style>
  <w:style w:customStyle="1" w:styleId="affa" w:type="character">
    <w:name w:val="Подпись к таблице_"/>
    <w:link w:val="affb"/>
    <w:rsid w:val="00862E09"/>
    <w:rPr>
      <w:shd w:color="auto" w:fill="FFFFFF" w:val="clear"/>
    </w:rPr>
  </w:style>
  <w:style w:customStyle="1" w:styleId="affb" w:type="paragraph">
    <w:name w:val="Подпись к таблице"/>
    <w:basedOn w:val="a"/>
    <w:link w:val="affa"/>
    <w:rsid w:val="00862E09"/>
    <w:pPr>
      <w:widowControl w:val="0"/>
      <w:shd w:color="auto" w:fill="FFFFFF" w:val="clear"/>
      <w:spacing w:line="0" w:lineRule="atLeast"/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ConsPlusTitle" w:type="paragraph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1e" w:type="paragraph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customStyle="1" w:styleId="ConsPlusNormal" w:type="paragraph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zh-CN"/>
    </w:rPr>
  </w:style>
  <w:style w:customStyle="1" w:styleId="29" w:type="table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4" w:type="character">
    <w:name w:val="Оглавление 2 Знак"/>
    <w:link w:val="23"/>
    <w:uiPriority w:val="39"/>
    <w:qFormat/>
    <w:locked/>
    <w:rsid w:val="00D840ED"/>
    <w:rPr>
      <w:rFonts w:ascii="Times New Roman" w:cs="Times New Roman" w:eastAsia="Times New Roman" w:hAnsi="Times New Roman"/>
      <w:b/>
      <w:bCs/>
      <w:noProof/>
      <w:sz w:val="28"/>
      <w:szCs w:val="28"/>
      <w:lang w:eastAsia="ru-RU"/>
    </w:rPr>
  </w:style>
  <w:style w:customStyle="1" w:styleId="Default" w:type="paragraph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styleId="affc" w:type="paragraph">
    <w:name w:val="No Spacing"/>
    <w:link w:val="affd"/>
    <w:uiPriority w:val="1"/>
    <w:qFormat/>
    <w:rsid w:val="00A94650"/>
    <w:pPr>
      <w:spacing w:after="0" w:line="240" w:lineRule="auto"/>
    </w:pPr>
  </w:style>
  <w:style w:customStyle="1" w:styleId="1f" w:type="character">
    <w:name w:val="Название Знак1"/>
    <w:rsid w:val="00B27D04"/>
    <w:rPr>
      <w:sz w:val="32"/>
    </w:rPr>
  </w:style>
  <w:style w:customStyle="1" w:styleId="affd" w:type="character">
    <w:name w:val="Без интервала Знак"/>
    <w:link w:val="affc"/>
    <w:locked/>
    <w:rsid w:val="002655A1"/>
  </w:style>
  <w:style w:customStyle="1" w:styleId="145" w:type="paragraph">
    <w:name w:val="14 Обычный"/>
    <w:basedOn w:val="a"/>
    <w:link w:val="146"/>
    <w:qFormat/>
    <w:rsid w:val="007D241D"/>
    <w:pPr>
      <w:jc w:val="center"/>
    </w:pPr>
    <w:rPr>
      <w:sz w:val="28"/>
      <w:szCs w:val="28"/>
      <w:lang w:eastAsia="x-none" w:val="x-none"/>
    </w:rPr>
  </w:style>
  <w:style w:customStyle="1" w:styleId="146" w:type="character">
    <w:name w:val="14 Обычный Знак"/>
    <w:link w:val="145"/>
    <w:rsid w:val="007D241D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Bodytext2" w:type="character">
    <w:name w:val="Body text (2)_"/>
    <w:link w:val="Bodytext20"/>
    <w:rsid w:val="00194C86"/>
    <w:rPr>
      <w:rFonts w:ascii="Cambria" w:cs="Cambria" w:eastAsia="Cambria" w:hAnsi="Cambria"/>
      <w:b/>
      <w:bCs/>
      <w:sz w:val="30"/>
      <w:szCs w:val="30"/>
      <w:shd w:color="auto" w:fill="FFFFFF" w:val="clear"/>
    </w:rPr>
  </w:style>
  <w:style w:customStyle="1" w:styleId="Bodytext20" w:type="paragraph">
    <w:name w:val="Body text (2)"/>
    <w:basedOn w:val="a"/>
    <w:link w:val="Bodytext2"/>
    <w:rsid w:val="00194C86"/>
    <w:pPr>
      <w:widowControl w:val="0"/>
      <w:shd w:color="auto" w:fill="FFFFFF" w:val="clear"/>
      <w:spacing w:line="356" w:lineRule="exact"/>
    </w:pPr>
    <w:rPr>
      <w:rFonts w:ascii="Cambria" w:cs="Cambria" w:eastAsia="Cambria" w:hAnsi="Cambria"/>
      <w:b/>
      <w:bCs/>
      <w:sz w:val="30"/>
      <w:szCs w:val="30"/>
      <w:lang w:eastAsia="en-US"/>
    </w:rPr>
  </w:style>
  <w:style w:customStyle="1" w:styleId="affe" w:type="paragraph">
    <w:name w:val="Знак"/>
    <w:basedOn w:val="a"/>
    <w:rsid w:val="00D6300F"/>
    <w:rPr>
      <w:rFonts w:ascii="Verdana" w:cs="Verdana" w:hAnsi="Verdana"/>
      <w:lang w:eastAsia="en-US" w:val="en-US"/>
    </w:rPr>
  </w:style>
  <w:style w:customStyle="1" w:styleId="121" w:type="paragraph">
    <w:name w:val="Основной 12"/>
    <w:basedOn w:val="a"/>
    <w:link w:val="122"/>
    <w:qFormat/>
    <w:rsid w:val="0084782D"/>
    <w:pPr>
      <w:widowControl w:val="0"/>
      <w:spacing w:after="40" w:before="40"/>
      <w:ind w:firstLine="709"/>
      <w:jc w:val="both"/>
    </w:pPr>
    <w:rPr>
      <w:snapToGrid w:val="0"/>
      <w:sz w:val="24"/>
      <w:szCs w:val="24"/>
    </w:rPr>
  </w:style>
  <w:style w:customStyle="1" w:styleId="122" w:type="character">
    <w:name w:val="Основной 12 Знак"/>
    <w:link w:val="121"/>
    <w:rsid w:val="0084782D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123" w:type="paragraph">
    <w:name w:val="Курсив 12"/>
    <w:basedOn w:val="a"/>
    <w:link w:val="124"/>
    <w:qFormat/>
    <w:rsid w:val="0084782D"/>
    <w:pPr>
      <w:spacing w:after="80" w:before="160"/>
      <w:jc w:val="both"/>
    </w:pPr>
    <w:rPr>
      <w:i/>
      <w:sz w:val="24"/>
      <w:szCs w:val="24"/>
    </w:rPr>
  </w:style>
  <w:style w:customStyle="1" w:styleId="124" w:type="character">
    <w:name w:val="Курсив 12 Знак"/>
    <w:link w:val="123"/>
    <w:rsid w:val="0084782D"/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afff" w:type="paragraph">
    <w:name w:val="подзаголовок"/>
    <w:basedOn w:val="a"/>
    <w:link w:val="afff0"/>
    <w:qFormat/>
    <w:rsid w:val="00A75BC2"/>
    <w:pPr>
      <w:spacing w:after="120" w:before="120"/>
      <w:ind w:firstLine="709"/>
      <w:contextualSpacing/>
      <w:jc w:val="both"/>
      <w:outlineLvl w:val="1"/>
    </w:pPr>
    <w:rPr>
      <w:b/>
      <w:i/>
      <w:sz w:val="24"/>
      <w:szCs w:val="24"/>
    </w:rPr>
  </w:style>
  <w:style w:customStyle="1" w:styleId="afff0" w:type="character">
    <w:name w:val="подзаголовок Знак"/>
    <w:link w:val="afff"/>
    <w:rsid w:val="00A75BC2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ConsPlusNormal0" w:type="character">
    <w:name w:val="ConsPlusNormal Знак"/>
    <w:link w:val="ConsPlusNormal"/>
    <w:locked/>
    <w:rsid w:val="002B445B"/>
    <w:rPr>
      <w:rFonts w:ascii="Arial" w:cs="Arial" w:eastAsia="Times New Roman" w:hAnsi="Arial"/>
      <w:sz w:val="20"/>
      <w:szCs w:val="20"/>
      <w:lang w:eastAsia="zh-CN"/>
    </w:rPr>
  </w:style>
  <w:style w:customStyle="1" w:styleId="S" w:type="paragraph">
    <w:name w:val="S_Обычный"/>
    <w:basedOn w:val="a"/>
    <w:link w:val="S0"/>
    <w:autoRedefine/>
    <w:qFormat/>
    <w:rsid w:val="009556A6"/>
    <w:pPr>
      <w:tabs>
        <w:tab w:pos="1010" w:val="left"/>
      </w:tabs>
      <w:suppressAutoHyphens/>
      <w:jc w:val="both"/>
    </w:pPr>
    <w:rPr>
      <w:rFonts w:eastAsia="MS Mincho"/>
      <w:sz w:val="24"/>
      <w:szCs w:val="24"/>
      <w:lang w:eastAsia="ar-SA"/>
    </w:rPr>
  </w:style>
  <w:style w:customStyle="1" w:styleId="S0" w:type="character">
    <w:name w:val="S_Обычный Знак"/>
    <w:link w:val="S"/>
    <w:rsid w:val="009556A6"/>
    <w:rPr>
      <w:rFonts w:ascii="Times New Roman" w:cs="Times New Roman" w:eastAsia="MS Mincho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F3DE851-ECB3-4AE8-94C5-3A9F3C8E3862}"/>
</file>

<file path=customXml/itemProps2.xml><?xml version="1.0" encoding="utf-8"?>
<ds:datastoreItem xmlns:ds="http://schemas.openxmlformats.org/officeDocument/2006/customXml" ds:itemID="{00659436-1C56-427D-BC90-171DD9D45EF3}"/>
</file>

<file path=customXml/itemProps3.xml><?xml version="1.0" encoding="utf-8"?>
<ds:datastoreItem xmlns:ds="http://schemas.openxmlformats.org/officeDocument/2006/customXml" ds:itemID="{E600293E-DDD3-4459-AD56-48B09EDC1F03}"/>
</file>

<file path=customXml/itemProps4.xml><?xml version="1.0" encoding="utf-8"?>
<ds:datastoreItem xmlns:ds="http://schemas.openxmlformats.org/officeDocument/2006/customXml" ds:itemID="{AD09E7F9-73C7-43FB-9B08-EBDC1BF99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7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Тураносова Светлана Сергеевна</dc:creator>
  <cp:lastModifiedBy>Сайгашкина Евгения Николаевна</cp:lastModifiedBy>
  <cp:revision>491</cp:revision>
  <cp:lastPrinted>2025-06-26T03:40:00Z</cp:lastPrinted>
  <dcterms:created xsi:type="dcterms:W3CDTF">2019-02-18T05:34:00Z</dcterms:created>
  <dcterms:modified xsi:type="dcterms:W3CDTF">2025-07-02T02:36:00Z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