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70B64" w:rsidR="00613AF0" w:rsidRDefault="00613AF0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bookmarkStart w:id="0" w:name="_Toc487806126"/>
      <w:bookmarkStart w:id="1" w:name="_Toc506388274"/>
      <w:bookmarkStart w:id="2" w:name="_Toc128393105"/>
      <w:r>
        <w:rPr>
          <w:color w:val="000000"/>
          <w:sz w:val="30"/>
          <w:szCs w:val="30"/>
        </w:rPr>
        <w:t>Приложение 3</w:t>
      </w:r>
      <w:r w:rsidRPr="00FF34CA">
        <w:rPr>
          <w:color w:val="000000"/>
          <w:sz w:val="30"/>
          <w:szCs w:val="30"/>
        </w:rPr>
        <w:t xml:space="preserve"> </w:t>
      </w:r>
    </w:p>
    <w:p w:rsidP="00E70B64" w:rsidR="00613AF0" w:rsidRDefault="00613AF0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к постановлению </w:t>
      </w:r>
    </w:p>
    <w:p w:rsidP="00E70B64" w:rsidR="00613AF0" w:rsidRDefault="00613AF0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администрации города </w:t>
      </w:r>
    </w:p>
    <w:p w:rsidP="00E70B64" w:rsidR="00613AF0" w:rsidRDefault="00613AF0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_______</w:t>
      </w:r>
      <w:r w:rsidR="00E70B64">
        <w:rPr>
          <w:color w:val="000000"/>
          <w:sz w:val="30"/>
          <w:szCs w:val="30"/>
        </w:rPr>
        <w:t>__</w:t>
      </w:r>
      <w:r>
        <w:rPr>
          <w:color w:val="000000"/>
          <w:sz w:val="30"/>
          <w:szCs w:val="30"/>
        </w:rPr>
        <w:t>___ № ___</w:t>
      </w:r>
      <w:r w:rsidR="00E70B64">
        <w:rPr>
          <w:color w:val="000000"/>
          <w:sz w:val="30"/>
          <w:szCs w:val="30"/>
        </w:rPr>
        <w:t>_____</w:t>
      </w:r>
      <w:r>
        <w:rPr>
          <w:color w:val="000000"/>
          <w:sz w:val="30"/>
          <w:szCs w:val="30"/>
        </w:rPr>
        <w:t>_</w:t>
      </w:r>
    </w:p>
    <w:p w:rsidP="00613AF0" w:rsidR="00906312" w:rsidRDefault="00906312" w:rsidRPr="00906312">
      <w:pPr>
        <w:spacing w:line="192" w:lineRule="auto"/>
        <w:ind w:firstLine="5387"/>
        <w:jc w:val="right"/>
      </w:pPr>
    </w:p>
    <w:p w:rsidP="00676150" w:rsidR="00AD39A6" w:rsidRDefault="00AD39A6">
      <w:pPr>
        <w:rPr>
          <w:sz w:val="30"/>
          <w:szCs w:val="30"/>
        </w:rPr>
      </w:pPr>
    </w:p>
    <w:p w:rsidP="00676150" w:rsidR="00AD39A6" w:rsidRDefault="00AD39A6" w:rsidRPr="00AD39A6">
      <w:pPr>
        <w:rPr>
          <w:sz w:val="30"/>
          <w:szCs w:val="30"/>
        </w:rPr>
      </w:pPr>
    </w:p>
    <w:bookmarkEnd w:id="0"/>
    <w:bookmarkEnd w:id="1"/>
    <w:bookmarkEnd w:id="2"/>
    <w:p w:rsidP="00E70B64" w:rsidR="00A31A4F" w:rsidRDefault="00A31A4F" w:rsidRPr="00AD39A6">
      <w:pPr>
        <w:suppressAutoHyphens/>
        <w:spacing w:line="192" w:lineRule="auto"/>
        <w:jc w:val="center"/>
        <w:rPr>
          <w:sz w:val="30"/>
          <w:szCs w:val="30"/>
        </w:rPr>
      </w:pPr>
      <w:r w:rsidRPr="00AD39A6">
        <w:rPr>
          <w:sz w:val="30"/>
          <w:szCs w:val="30"/>
        </w:rPr>
        <w:t>КАТАЛОГ</w:t>
      </w:r>
    </w:p>
    <w:p w:rsidP="00E70B64" w:rsidR="00AD39A6" w:rsidRDefault="00A31A4F">
      <w:pPr>
        <w:suppressAutoHyphens/>
        <w:spacing w:line="192" w:lineRule="auto"/>
        <w:jc w:val="center"/>
        <w:rPr>
          <w:sz w:val="30"/>
          <w:szCs w:val="30"/>
        </w:rPr>
      </w:pPr>
      <w:r w:rsidRPr="00AD39A6">
        <w:rPr>
          <w:sz w:val="30"/>
          <w:szCs w:val="30"/>
        </w:rPr>
        <w:t xml:space="preserve">координат характерных </w:t>
      </w:r>
      <w:proofErr w:type="gramStart"/>
      <w:r w:rsidRPr="00AD39A6">
        <w:rPr>
          <w:sz w:val="30"/>
          <w:szCs w:val="30"/>
        </w:rPr>
        <w:t>точек границы части проекта межевания</w:t>
      </w:r>
      <w:proofErr w:type="gramEnd"/>
      <w:r w:rsidRPr="00AD39A6">
        <w:rPr>
          <w:sz w:val="30"/>
          <w:szCs w:val="30"/>
        </w:rPr>
        <w:t xml:space="preserve"> </w:t>
      </w:r>
    </w:p>
    <w:p w:rsidP="00E70B64" w:rsidR="00AD39A6" w:rsidRDefault="00A31A4F">
      <w:pPr>
        <w:suppressAutoHyphens/>
        <w:spacing w:line="192" w:lineRule="auto"/>
        <w:jc w:val="center"/>
        <w:rPr>
          <w:sz w:val="30"/>
          <w:szCs w:val="30"/>
        </w:rPr>
      </w:pPr>
      <w:r w:rsidRPr="00AD39A6">
        <w:rPr>
          <w:sz w:val="30"/>
          <w:szCs w:val="30"/>
        </w:rPr>
        <w:t xml:space="preserve">территории центральной левобережной части города Красноярска </w:t>
      </w:r>
    </w:p>
    <w:p w:rsidP="00E70B64" w:rsidR="00A31A4F" w:rsidRDefault="00A31A4F" w:rsidRPr="00AD39A6">
      <w:pPr>
        <w:suppressAutoHyphens/>
        <w:spacing w:line="192" w:lineRule="auto"/>
        <w:jc w:val="center"/>
        <w:rPr>
          <w:sz w:val="30"/>
          <w:szCs w:val="30"/>
        </w:rPr>
      </w:pPr>
      <w:r w:rsidRPr="00AD39A6">
        <w:rPr>
          <w:sz w:val="30"/>
          <w:szCs w:val="30"/>
        </w:rPr>
        <w:t>и района «Удачный», утвержд</w:t>
      </w:r>
      <w:r w:rsidR="00A44EC4">
        <w:rPr>
          <w:sz w:val="30"/>
          <w:szCs w:val="30"/>
        </w:rPr>
        <w:t>е</w:t>
      </w:r>
      <w:r w:rsidRPr="00AD39A6">
        <w:rPr>
          <w:sz w:val="30"/>
          <w:szCs w:val="30"/>
        </w:rPr>
        <w:t xml:space="preserve">нного постановлением администрации города от 15.12.2020 № 1005, </w:t>
      </w:r>
      <w:r w:rsidR="00B309F7" w:rsidRPr="00AD39A6">
        <w:rPr>
          <w:sz w:val="30"/>
          <w:szCs w:val="30"/>
        </w:rPr>
        <w:t>утративш</w:t>
      </w:r>
      <w:r w:rsidR="00FA19A4" w:rsidRPr="00AD39A6">
        <w:rPr>
          <w:sz w:val="30"/>
          <w:szCs w:val="30"/>
        </w:rPr>
        <w:t>е</w:t>
      </w:r>
      <w:r w:rsidR="00A44EC4">
        <w:rPr>
          <w:sz w:val="30"/>
          <w:szCs w:val="30"/>
        </w:rPr>
        <w:t>й</w:t>
      </w:r>
      <w:r w:rsidR="00B309F7" w:rsidRPr="00AD39A6">
        <w:rPr>
          <w:sz w:val="30"/>
          <w:szCs w:val="30"/>
        </w:rPr>
        <w:t xml:space="preserve"> силу в связи с утверждением </w:t>
      </w:r>
      <w:r w:rsidR="00156C70">
        <w:rPr>
          <w:sz w:val="30"/>
          <w:szCs w:val="30"/>
        </w:rPr>
        <w:t xml:space="preserve">проекта внесения изменений в проект межевания территории, расположенной по ул. Димитрова в Железнодорожном районе </w:t>
      </w:r>
      <w:r w:rsidR="00156C70">
        <w:rPr>
          <w:sz w:val="30"/>
          <w:szCs w:val="30"/>
        </w:rPr>
        <w:br/>
        <w:t>города Красноярска</w:t>
      </w:r>
    </w:p>
    <w:p w:rsidP="00A31A4F" w:rsidR="00B309F7" w:rsidRDefault="00B309F7">
      <w:pPr>
        <w:jc w:val="center"/>
        <w:rPr>
          <w:sz w:val="30"/>
          <w:szCs w:val="30"/>
        </w:rPr>
      </w:pPr>
    </w:p>
    <w:p w:rsidP="00AD39A6" w:rsidR="00AD39A6" w:rsidRDefault="00AD39A6" w:rsidRPr="00AD39A6">
      <w:pPr>
        <w:rPr>
          <w:sz w:val="30"/>
          <w:szCs w:val="30"/>
        </w:rPr>
      </w:pPr>
    </w:p>
    <w:p w:rsidP="00E70B64" w:rsidR="00A31A4F" w:rsidRDefault="00A31A4F" w:rsidRPr="00AD39A6">
      <w:pPr>
        <w:suppressAutoHyphens/>
        <w:ind w:firstLine="709"/>
        <w:jc w:val="both"/>
        <w:rPr>
          <w:sz w:val="30"/>
          <w:szCs w:val="30"/>
        </w:rPr>
      </w:pPr>
      <w:r w:rsidRPr="00AD39A6">
        <w:rPr>
          <w:sz w:val="30"/>
          <w:szCs w:val="30"/>
        </w:rPr>
        <w:t xml:space="preserve">Координаты характерных точек указаны в соответствии </w:t>
      </w:r>
      <w:r w:rsidR="00E70B64">
        <w:rPr>
          <w:sz w:val="30"/>
          <w:szCs w:val="30"/>
        </w:rPr>
        <w:t xml:space="preserve">                            </w:t>
      </w:r>
      <w:r w:rsidRPr="00AD39A6">
        <w:rPr>
          <w:sz w:val="30"/>
          <w:szCs w:val="30"/>
        </w:rPr>
        <w:t>с системой координат, используемой для ведения Единого государственного реестра недвижимости (МСК-167).</w:t>
      </w:r>
    </w:p>
    <w:p w:rsidP="00485BDA" w:rsidR="00485BDA" w:rsidRDefault="00485BDA" w:rsidRPr="00AD39A6">
      <w:pPr>
        <w:widowControl w:val="false"/>
        <w:tabs>
          <w:tab w:pos="426" w:val="left"/>
        </w:tabs>
        <w:ind w:firstLine="709"/>
        <w:jc w:val="both"/>
        <w:rPr>
          <w:sz w:val="30"/>
          <w:szCs w:val="30"/>
        </w:rPr>
      </w:pPr>
    </w:p>
    <w:tbl>
      <w:tblPr>
        <w:tblStyle w:val="af"/>
        <w:tblW w:type="auto" w:w="0"/>
        <w:tblInd w:type="dxa" w:w="704"/>
        <w:tblLayout w:type="fixed"/>
        <w:tblLook w:firstColumn="1" w:firstRow="1" w:lastColumn="0" w:lastRow="0" w:noHBand="0" w:noVBand="1" w:val="04A0"/>
      </w:tblPr>
      <w:tblGrid>
        <w:gridCol w:w="3799"/>
        <w:gridCol w:w="1984"/>
        <w:gridCol w:w="1985"/>
      </w:tblGrid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bookmarkStart w:id="3" w:name="_GoBack"/>
            <w:r w:rsidRPr="00E70B64">
              <w:rPr>
                <w:bCs/>
                <w:color w:val="000000"/>
                <w:sz w:val="30"/>
                <w:szCs w:val="30"/>
              </w:rPr>
              <w:t>Номер поворотной то</w:t>
            </w:r>
            <w:r w:rsidRPr="00E70B64">
              <w:rPr>
                <w:bCs/>
                <w:color w:val="000000"/>
                <w:sz w:val="30"/>
                <w:szCs w:val="30"/>
              </w:rPr>
              <w:t>ч</w:t>
            </w:r>
            <w:r w:rsidRPr="00E70B64">
              <w:rPr>
                <w:bCs/>
                <w:color w:val="000000"/>
                <w:sz w:val="30"/>
                <w:szCs w:val="30"/>
              </w:rPr>
              <w:t>ки</w:t>
            </w:r>
          </w:p>
        </w:tc>
        <w:tc>
          <w:tcPr>
            <w:tcW w:type="dxa" w:w="1984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985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bCs/>
                <w:color w:val="000000"/>
                <w:sz w:val="30"/>
                <w:szCs w:val="30"/>
              </w:rPr>
              <w:t>У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633119,06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96329,20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633162,73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96311,66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633214,45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96291,58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4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633217,30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96295,12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5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633231,77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96320,04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633237,39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96330,64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7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633237,52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96334,54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8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633236,56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96373,24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633234,67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96374,35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10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633201,86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96394,85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11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633184,70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96403,56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12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633163,78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96416,54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13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633145,31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96381,70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14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633143,87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96379,04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15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633143,65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96378,64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16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633143,65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96378,63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17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633140,85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96369,70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18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633139,26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96366,71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19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633127,29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96344,13</w:t>
            </w:r>
          </w:p>
        </w:tc>
      </w:tr>
      <w:tr w:rsidR="00613AF0" w:rsidRPr="00E70B64" w:rsidTr="00E70B64">
        <w:tc>
          <w:tcPr>
            <w:tcW w:type="dxa" w:w="3799"/>
            <w:vAlign w:val="center"/>
          </w:tcPr>
          <w:p w:rsidP="00E37424" w:rsidR="00613AF0" w:rsidRDefault="00613AF0" w:rsidRPr="00E70B64">
            <w:pPr>
              <w:jc w:val="center"/>
              <w:rPr>
                <w:color w:val="000000"/>
                <w:sz w:val="30"/>
                <w:szCs w:val="30"/>
              </w:rPr>
            </w:pPr>
            <w:r w:rsidRPr="00E70B64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984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633119,06</w:t>
            </w:r>
          </w:p>
        </w:tc>
        <w:tc>
          <w:tcPr>
            <w:tcW w:type="dxa" w:w="1985"/>
          </w:tcPr>
          <w:p w:rsidP="00E37424" w:rsidR="00613AF0" w:rsidRDefault="00613AF0" w:rsidRPr="00E70B64">
            <w:pPr>
              <w:jc w:val="center"/>
              <w:rPr>
                <w:sz w:val="30"/>
                <w:szCs w:val="30"/>
              </w:rPr>
            </w:pPr>
            <w:r w:rsidRPr="00E70B64">
              <w:rPr>
                <w:sz w:val="30"/>
                <w:szCs w:val="30"/>
              </w:rPr>
              <w:t>96329,20</w:t>
            </w:r>
          </w:p>
        </w:tc>
      </w:tr>
      <w:bookmarkEnd w:id="3"/>
    </w:tbl>
    <w:p w:rsidP="00FC3CA5" w:rsidR="00113030" w:rsidRDefault="00113030" w:rsidRPr="00CD0ACB">
      <w:pPr>
        <w:pStyle w:val="145"/>
        <w:rPr>
          <w:rFonts w:eastAsiaTheme="minorHAnsi"/>
        </w:rPr>
      </w:pPr>
    </w:p>
    <w:sectPr w:rsidR="00113030" w:rsidRPr="00CD0ACB" w:rsidSect="00E70B64">
      <w:headerReference r:id="rId9" w:type="default"/>
      <w:headerReference r:id="rId10" w:type="first"/>
      <w:footerReference r:id="rId11" w:type="first"/>
      <w:pgSz w:code="9" w:h="16840" w:w="11907"/>
      <w:pgMar w:bottom="1134" w:footer="720" w:gutter="0" w:header="720" w:left="1985" w:right="567" w:top="1134"/>
      <w:pgNumType w:start="9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3F11" w:rsidP="00862E09" w:rsidRDefault="00493F11">
      <w:r>
        <w:separator/>
      </w:r>
    </w:p>
  </w:endnote>
  <w:endnote w:type="continuationSeparator" w:id="0">
    <w:p w:rsidR="00493F11" w:rsidP="00862E09" w:rsidRDefault="0049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21D20" w:rsidRDefault="00421D20">
    <w:pPr>
      <w:pStyle w:val="ab"/>
      <w:jc w:val="right"/>
    </w:pPr>
  </w:p>
  <w:p w:rsidR="00421D20" w:rsidRDefault="00421D20">
    <w:pPr>
      <w:pStyle w:val="ab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3F11" w:rsidP="00862E09" w:rsidRDefault="00493F11">
      <w:r>
        <w:separator/>
      </w:r>
    </w:p>
  </w:footnote>
  <w:footnote w:type="continuationSeparator" w:id="0">
    <w:p w:rsidR="00493F11" w:rsidP="00862E09" w:rsidRDefault="00493F1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54414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39A6" w:rsidR="00B0481A" w:rsidP="00AD39A6" w:rsidRDefault="00156C70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9</w:t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78007220"/>
      <w:docPartObj>
        <w:docPartGallery w:val="Page Numbers (Top of Page)"/>
        <w:docPartUnique/>
      </w:docPartObj>
    </w:sdtPr>
    <w:sdtContent>
      <w:p w:rsidRPr="00E70B64" w:rsidR="005800F4" w:rsidP="00E70B64" w:rsidRDefault="00E70B6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BA1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12B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0C2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C1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4CA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875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C0B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8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D29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7">
    <w:nsid w:val="07C966BF"/>
    <w:multiLevelType w:val="hybridMultilevel"/>
    <w:tmpl w:val="A5C62BA6"/>
    <w:lvl w:ilvl="0" w:tplc="CFF8D35A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A04760"/>
    <w:multiLevelType w:val="hybridMultilevel"/>
    <w:tmpl w:val="41FCCF1C"/>
    <w:lvl w:ilvl="0" w:tplc="53A0B0C6">
      <w:start w:val="1"/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BFC5716"/>
    <w:multiLevelType w:val="hybridMultilevel"/>
    <w:tmpl w:val="4E324F44"/>
    <w:lvl w:ilvl="0" w:tplc="81D0667C"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E8467B3"/>
    <w:multiLevelType w:val="hybridMultilevel"/>
    <w:tmpl w:val="E402A5DC"/>
    <w:lvl w:ilvl="0" w:tplc="51B27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BB33EC"/>
    <w:multiLevelType w:val="hybridMultilevel"/>
    <w:tmpl w:val="46E6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>
    <w:nsid w:val="30A3255A"/>
    <w:multiLevelType w:val="hybridMultilevel"/>
    <w:tmpl w:val="BB2CFE90"/>
    <w:lvl w:ilvl="0" w:tplc="8228A73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7035C"/>
    <w:multiLevelType w:val="hybridMultilevel"/>
    <w:tmpl w:val="CF28AA8C"/>
    <w:lvl w:ilvl="0" w:tplc="D0DAC3DE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36646B6D"/>
    <w:multiLevelType w:val="hybridMultilevel"/>
    <w:tmpl w:val="7C764FD4"/>
    <w:lvl w:ilvl="0" w:tplc="78609B4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>
    <w:nsid w:val="37656799"/>
    <w:multiLevelType w:val="hybridMultilevel"/>
    <w:tmpl w:val="B02029A4"/>
    <w:lvl w:ilvl="0" w:tplc="BA002618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A77C8D"/>
    <w:multiLevelType w:val="hybridMultilevel"/>
    <w:tmpl w:val="1BAC0C3C"/>
    <w:lvl w:ilvl="0" w:tplc="3F44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AB62AD8"/>
    <w:multiLevelType w:val="hybridMultilevel"/>
    <w:tmpl w:val="6FFA6CC4"/>
    <w:lvl w:ilvl="0" w:tplc="14845AA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0">
    <w:nsid w:val="3B2D6C33"/>
    <w:multiLevelType w:val="hybridMultilevel"/>
    <w:tmpl w:val="C3E4ACEC"/>
    <w:lvl w:ilvl="0" w:tplc="C0005DFA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420E5D95"/>
    <w:multiLevelType w:val="hybridMultilevel"/>
    <w:tmpl w:val="795EAE6E"/>
    <w:lvl w:ilvl="0" w:tplc="444804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147545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24B67"/>
    <w:multiLevelType w:val="hybridMultilevel"/>
    <w:tmpl w:val="8DAECD82"/>
    <w:lvl w:ilvl="0" w:tplc="9D5C52A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F5CD5"/>
    <w:multiLevelType w:val="hybridMultilevel"/>
    <w:tmpl w:val="6EAE81A8"/>
    <w:lvl w:ilvl="0" w:tplc="D5444EB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502BFB"/>
    <w:multiLevelType w:val="hybridMultilevel"/>
    <w:tmpl w:val="60540E48"/>
    <w:lvl w:ilvl="0" w:tplc="2CC6F61A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BA2171"/>
    <w:multiLevelType w:val="hybridMultilevel"/>
    <w:tmpl w:val="AAD2AA26"/>
    <w:lvl w:ilvl="0" w:tplc="9268186E">
      <w:start w:val="1"/>
      <w:numFmt w:val="decimal"/>
      <w:lvlText w:val="%1"/>
      <w:lvlJc w:val="left"/>
      <w:pPr>
        <w:ind w:left="311" w:hanging="28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1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2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5E0716"/>
    <w:multiLevelType w:val="hybridMultilevel"/>
    <w:tmpl w:val="A50C570E"/>
    <w:lvl w:ilvl="0" w:tplc="593497B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1376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43"/>
  </w:num>
  <w:num w:numId="5">
    <w:abstractNumId w:val="21"/>
  </w:num>
  <w:num w:numId="6">
    <w:abstractNumId w:val="39"/>
  </w:num>
  <w:num w:numId="7">
    <w:abstractNumId w:val="42"/>
  </w:num>
  <w:num w:numId="8">
    <w:abstractNumId w:val="26"/>
  </w:num>
  <w:num w:numId="9">
    <w:abstractNumId w:val="29"/>
  </w:num>
  <w:num w:numId="10">
    <w:abstractNumId w:val="51"/>
  </w:num>
  <w:num w:numId="11">
    <w:abstractNumId w:val="50"/>
  </w:num>
  <w:num w:numId="12">
    <w:abstractNumId w:val="28"/>
  </w:num>
  <w:num w:numId="13">
    <w:abstractNumId w:val="23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31"/>
  </w:num>
  <w:num w:numId="19">
    <w:abstractNumId w:val="48"/>
  </w:num>
  <w:num w:numId="20">
    <w:abstractNumId w:val="52"/>
  </w:num>
  <w:num w:numId="21">
    <w:abstractNumId w:val="10"/>
  </w:num>
  <w:num w:numId="22">
    <w:abstractNumId w:val="30"/>
  </w:num>
  <w:num w:numId="23">
    <w:abstractNumId w:val="49"/>
  </w:num>
  <w:num w:numId="24">
    <w:abstractNumId w:val="54"/>
  </w:num>
  <w:num w:numId="25">
    <w:abstractNumId w:val="33"/>
  </w:num>
  <w:num w:numId="26">
    <w:abstractNumId w:val="32"/>
  </w:num>
  <w:num w:numId="27">
    <w:abstractNumId w:val="37"/>
  </w:num>
  <w:num w:numId="28">
    <w:abstractNumId w:val="45"/>
  </w:num>
  <w:num w:numId="29">
    <w:abstractNumId w:val="53"/>
  </w:num>
  <w:num w:numId="30">
    <w:abstractNumId w:val="25"/>
  </w:num>
  <w:num w:numId="31">
    <w:abstractNumId w:val="47"/>
  </w:num>
  <w:num w:numId="32">
    <w:abstractNumId w:val="44"/>
  </w:num>
  <w:num w:numId="33">
    <w:abstractNumId w:val="41"/>
  </w:num>
  <w:num w:numId="34">
    <w:abstractNumId w:val="19"/>
  </w:num>
  <w:num w:numId="35">
    <w:abstractNumId w:val="40"/>
  </w:num>
  <w:num w:numId="36">
    <w:abstractNumId w:val="27"/>
  </w:num>
  <w:num w:numId="37">
    <w:abstractNumId w:val="46"/>
  </w:num>
  <w:num w:numId="38">
    <w:abstractNumId w:val="36"/>
  </w:num>
  <w:num w:numId="39">
    <w:abstractNumId w:val="9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8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5A"/>
    <w:rsid w:val="00060183"/>
    <w:rsid w:val="000601AD"/>
    <w:rsid w:val="00060434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70C3"/>
    <w:rsid w:val="0007744F"/>
    <w:rsid w:val="0007748A"/>
    <w:rsid w:val="000801DF"/>
    <w:rsid w:val="00081759"/>
    <w:rsid w:val="000825E0"/>
    <w:rsid w:val="00082A55"/>
    <w:rsid w:val="0008498D"/>
    <w:rsid w:val="00084A52"/>
    <w:rsid w:val="00085857"/>
    <w:rsid w:val="000877B0"/>
    <w:rsid w:val="000879A9"/>
    <w:rsid w:val="00087DE9"/>
    <w:rsid w:val="00090586"/>
    <w:rsid w:val="0009080E"/>
    <w:rsid w:val="0009127D"/>
    <w:rsid w:val="000918C6"/>
    <w:rsid w:val="00091A5D"/>
    <w:rsid w:val="00094EF8"/>
    <w:rsid w:val="0009649F"/>
    <w:rsid w:val="00096616"/>
    <w:rsid w:val="00096CD3"/>
    <w:rsid w:val="00097809"/>
    <w:rsid w:val="00097973"/>
    <w:rsid w:val="000A05A0"/>
    <w:rsid w:val="000A0B24"/>
    <w:rsid w:val="000A1C44"/>
    <w:rsid w:val="000A1D0B"/>
    <w:rsid w:val="000A1ECB"/>
    <w:rsid w:val="000A3A46"/>
    <w:rsid w:val="000A5682"/>
    <w:rsid w:val="000A7BDA"/>
    <w:rsid w:val="000B0D2D"/>
    <w:rsid w:val="000B0DAF"/>
    <w:rsid w:val="000B168F"/>
    <w:rsid w:val="000B3933"/>
    <w:rsid w:val="000B3C00"/>
    <w:rsid w:val="000B445D"/>
    <w:rsid w:val="000B44E3"/>
    <w:rsid w:val="000B479D"/>
    <w:rsid w:val="000B5AEB"/>
    <w:rsid w:val="000B66BB"/>
    <w:rsid w:val="000B7A20"/>
    <w:rsid w:val="000C01B4"/>
    <w:rsid w:val="000C042F"/>
    <w:rsid w:val="000C1705"/>
    <w:rsid w:val="000C425B"/>
    <w:rsid w:val="000C49D5"/>
    <w:rsid w:val="000C60C6"/>
    <w:rsid w:val="000C60F6"/>
    <w:rsid w:val="000C6973"/>
    <w:rsid w:val="000C711E"/>
    <w:rsid w:val="000C7E0F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807"/>
    <w:rsid w:val="00121FBE"/>
    <w:rsid w:val="00124036"/>
    <w:rsid w:val="001244B0"/>
    <w:rsid w:val="001246CA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56C70"/>
    <w:rsid w:val="001612CE"/>
    <w:rsid w:val="00163E80"/>
    <w:rsid w:val="0016441A"/>
    <w:rsid w:val="00165214"/>
    <w:rsid w:val="0016744A"/>
    <w:rsid w:val="00171720"/>
    <w:rsid w:val="0017208C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7088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3CA1"/>
    <w:rsid w:val="001E4D54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4B5"/>
    <w:rsid w:val="00222D3D"/>
    <w:rsid w:val="00222DF2"/>
    <w:rsid w:val="00222FA8"/>
    <w:rsid w:val="002233FF"/>
    <w:rsid w:val="00223BDD"/>
    <w:rsid w:val="00224040"/>
    <w:rsid w:val="0022406C"/>
    <w:rsid w:val="00225643"/>
    <w:rsid w:val="00232460"/>
    <w:rsid w:val="00232560"/>
    <w:rsid w:val="00232562"/>
    <w:rsid w:val="002351D9"/>
    <w:rsid w:val="00235565"/>
    <w:rsid w:val="00235624"/>
    <w:rsid w:val="00236C17"/>
    <w:rsid w:val="0023763C"/>
    <w:rsid w:val="002405B5"/>
    <w:rsid w:val="00241662"/>
    <w:rsid w:val="00241AF8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5B40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3726"/>
    <w:rsid w:val="002847FF"/>
    <w:rsid w:val="002913E8"/>
    <w:rsid w:val="00292D0D"/>
    <w:rsid w:val="00292E23"/>
    <w:rsid w:val="00292F52"/>
    <w:rsid w:val="0029384D"/>
    <w:rsid w:val="002940BD"/>
    <w:rsid w:val="002940DD"/>
    <w:rsid w:val="002941E8"/>
    <w:rsid w:val="00294B32"/>
    <w:rsid w:val="002953FD"/>
    <w:rsid w:val="00295915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623E"/>
    <w:rsid w:val="002B73A7"/>
    <w:rsid w:val="002B742D"/>
    <w:rsid w:val="002B7EBE"/>
    <w:rsid w:val="002C02E2"/>
    <w:rsid w:val="002C0697"/>
    <w:rsid w:val="002C0D55"/>
    <w:rsid w:val="002C0F54"/>
    <w:rsid w:val="002C34AC"/>
    <w:rsid w:val="002C4316"/>
    <w:rsid w:val="002C46F8"/>
    <w:rsid w:val="002C4FA6"/>
    <w:rsid w:val="002C53E3"/>
    <w:rsid w:val="002C6DCC"/>
    <w:rsid w:val="002D0BB2"/>
    <w:rsid w:val="002D0E9A"/>
    <w:rsid w:val="002D1D9D"/>
    <w:rsid w:val="002D2268"/>
    <w:rsid w:val="002D4056"/>
    <w:rsid w:val="002D6E91"/>
    <w:rsid w:val="002E1192"/>
    <w:rsid w:val="002E21EA"/>
    <w:rsid w:val="002E283A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320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60E0"/>
    <w:rsid w:val="00327AC5"/>
    <w:rsid w:val="00330A8F"/>
    <w:rsid w:val="003314C9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3BF7"/>
    <w:rsid w:val="003A4E50"/>
    <w:rsid w:val="003A6362"/>
    <w:rsid w:val="003A7AB2"/>
    <w:rsid w:val="003A7D86"/>
    <w:rsid w:val="003B105B"/>
    <w:rsid w:val="003B1207"/>
    <w:rsid w:val="003B1F5F"/>
    <w:rsid w:val="003B3E95"/>
    <w:rsid w:val="003B5947"/>
    <w:rsid w:val="003B5BB9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0A64"/>
    <w:rsid w:val="00401B76"/>
    <w:rsid w:val="00402551"/>
    <w:rsid w:val="00403355"/>
    <w:rsid w:val="00404214"/>
    <w:rsid w:val="00404989"/>
    <w:rsid w:val="00405636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1D20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3F00"/>
    <w:rsid w:val="00454183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F90"/>
    <w:rsid w:val="0047129E"/>
    <w:rsid w:val="00471428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544F"/>
    <w:rsid w:val="00485BDA"/>
    <w:rsid w:val="004871C3"/>
    <w:rsid w:val="00487B58"/>
    <w:rsid w:val="00490847"/>
    <w:rsid w:val="004908BB"/>
    <w:rsid w:val="0049334F"/>
    <w:rsid w:val="00493F11"/>
    <w:rsid w:val="004943F9"/>
    <w:rsid w:val="00494778"/>
    <w:rsid w:val="004974F4"/>
    <w:rsid w:val="004A02E3"/>
    <w:rsid w:val="004A0C3B"/>
    <w:rsid w:val="004A0E04"/>
    <w:rsid w:val="004A143A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C0700"/>
    <w:rsid w:val="004C0B9A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24B6"/>
    <w:rsid w:val="004E36E0"/>
    <w:rsid w:val="004E37B3"/>
    <w:rsid w:val="004E50CD"/>
    <w:rsid w:val="004E6B42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D96"/>
    <w:rsid w:val="005164C2"/>
    <w:rsid w:val="00517F14"/>
    <w:rsid w:val="00520B1F"/>
    <w:rsid w:val="0052196C"/>
    <w:rsid w:val="005225A5"/>
    <w:rsid w:val="005225CB"/>
    <w:rsid w:val="00522ED9"/>
    <w:rsid w:val="005244FB"/>
    <w:rsid w:val="00525985"/>
    <w:rsid w:val="00526F93"/>
    <w:rsid w:val="00530073"/>
    <w:rsid w:val="00532B55"/>
    <w:rsid w:val="00532EE9"/>
    <w:rsid w:val="00533586"/>
    <w:rsid w:val="00533BA0"/>
    <w:rsid w:val="005340E0"/>
    <w:rsid w:val="005351D7"/>
    <w:rsid w:val="00535CC4"/>
    <w:rsid w:val="00535EA1"/>
    <w:rsid w:val="00536BF1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B94"/>
    <w:rsid w:val="005800F4"/>
    <w:rsid w:val="00580457"/>
    <w:rsid w:val="00580E65"/>
    <w:rsid w:val="00581123"/>
    <w:rsid w:val="005821FB"/>
    <w:rsid w:val="005825C2"/>
    <w:rsid w:val="005843E5"/>
    <w:rsid w:val="00584D01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B9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3AF0"/>
    <w:rsid w:val="00614B80"/>
    <w:rsid w:val="006152A9"/>
    <w:rsid w:val="00615914"/>
    <w:rsid w:val="00615C6F"/>
    <w:rsid w:val="00615EF9"/>
    <w:rsid w:val="006164E0"/>
    <w:rsid w:val="006175B7"/>
    <w:rsid w:val="00617FE0"/>
    <w:rsid w:val="006215AB"/>
    <w:rsid w:val="00622FEA"/>
    <w:rsid w:val="006233FC"/>
    <w:rsid w:val="00623E55"/>
    <w:rsid w:val="0062401C"/>
    <w:rsid w:val="006240B2"/>
    <w:rsid w:val="00624C1D"/>
    <w:rsid w:val="00625352"/>
    <w:rsid w:val="00626EB7"/>
    <w:rsid w:val="00630C27"/>
    <w:rsid w:val="00631995"/>
    <w:rsid w:val="0063375F"/>
    <w:rsid w:val="00635414"/>
    <w:rsid w:val="00636F09"/>
    <w:rsid w:val="00642C59"/>
    <w:rsid w:val="00642E6C"/>
    <w:rsid w:val="0064508A"/>
    <w:rsid w:val="00645B6C"/>
    <w:rsid w:val="0065036A"/>
    <w:rsid w:val="006508AC"/>
    <w:rsid w:val="0065312F"/>
    <w:rsid w:val="0065410C"/>
    <w:rsid w:val="00654119"/>
    <w:rsid w:val="00655B65"/>
    <w:rsid w:val="00657832"/>
    <w:rsid w:val="006600DA"/>
    <w:rsid w:val="00660A9A"/>
    <w:rsid w:val="006631C1"/>
    <w:rsid w:val="006634E8"/>
    <w:rsid w:val="006663FB"/>
    <w:rsid w:val="006704DD"/>
    <w:rsid w:val="00670A20"/>
    <w:rsid w:val="00672B78"/>
    <w:rsid w:val="00672CE3"/>
    <w:rsid w:val="006736B0"/>
    <w:rsid w:val="0067615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F3A"/>
    <w:rsid w:val="0068712B"/>
    <w:rsid w:val="0068747C"/>
    <w:rsid w:val="006878E5"/>
    <w:rsid w:val="0069007A"/>
    <w:rsid w:val="0069139A"/>
    <w:rsid w:val="006916B8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8DA"/>
    <w:rsid w:val="006A2B85"/>
    <w:rsid w:val="006A37CE"/>
    <w:rsid w:val="006A498C"/>
    <w:rsid w:val="006A6751"/>
    <w:rsid w:val="006A7F2B"/>
    <w:rsid w:val="006B3304"/>
    <w:rsid w:val="006B3E41"/>
    <w:rsid w:val="006B42DB"/>
    <w:rsid w:val="006B470E"/>
    <w:rsid w:val="006B6093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F008F"/>
    <w:rsid w:val="006F218B"/>
    <w:rsid w:val="006F2964"/>
    <w:rsid w:val="006F29EE"/>
    <w:rsid w:val="006F4967"/>
    <w:rsid w:val="006F4A96"/>
    <w:rsid w:val="006F62DF"/>
    <w:rsid w:val="006F6DC9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29C8"/>
    <w:rsid w:val="00754F03"/>
    <w:rsid w:val="00754FB2"/>
    <w:rsid w:val="00755052"/>
    <w:rsid w:val="00761BA7"/>
    <w:rsid w:val="00763256"/>
    <w:rsid w:val="00763CDD"/>
    <w:rsid w:val="0076441A"/>
    <w:rsid w:val="00765866"/>
    <w:rsid w:val="0076749B"/>
    <w:rsid w:val="0077049A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7614"/>
    <w:rsid w:val="00790128"/>
    <w:rsid w:val="007919DC"/>
    <w:rsid w:val="00792C73"/>
    <w:rsid w:val="00794897"/>
    <w:rsid w:val="007959FF"/>
    <w:rsid w:val="00797235"/>
    <w:rsid w:val="00797A37"/>
    <w:rsid w:val="007A01F9"/>
    <w:rsid w:val="007A0B35"/>
    <w:rsid w:val="007A0E99"/>
    <w:rsid w:val="007A1734"/>
    <w:rsid w:val="007A1ECC"/>
    <w:rsid w:val="007A3D37"/>
    <w:rsid w:val="007A4AF3"/>
    <w:rsid w:val="007A4BFF"/>
    <w:rsid w:val="007A57E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3044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C93"/>
    <w:rsid w:val="00817600"/>
    <w:rsid w:val="00817816"/>
    <w:rsid w:val="0082098E"/>
    <w:rsid w:val="00821022"/>
    <w:rsid w:val="00821B0F"/>
    <w:rsid w:val="00824207"/>
    <w:rsid w:val="00824EFF"/>
    <w:rsid w:val="00826E40"/>
    <w:rsid w:val="0082743F"/>
    <w:rsid w:val="00827D82"/>
    <w:rsid w:val="008325E9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412"/>
    <w:rsid w:val="00845D81"/>
    <w:rsid w:val="0084699A"/>
    <w:rsid w:val="008473B2"/>
    <w:rsid w:val="0084782D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6F96"/>
    <w:rsid w:val="008677FA"/>
    <w:rsid w:val="00870174"/>
    <w:rsid w:val="008721CB"/>
    <w:rsid w:val="00873F9A"/>
    <w:rsid w:val="008753D2"/>
    <w:rsid w:val="0087559A"/>
    <w:rsid w:val="0087723A"/>
    <w:rsid w:val="00877B27"/>
    <w:rsid w:val="008817B9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E11"/>
    <w:rsid w:val="008A022B"/>
    <w:rsid w:val="008A129B"/>
    <w:rsid w:val="008A1AEE"/>
    <w:rsid w:val="008A1F41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A4B"/>
    <w:rsid w:val="008B1B70"/>
    <w:rsid w:val="008B1D7B"/>
    <w:rsid w:val="008B4781"/>
    <w:rsid w:val="008B47A1"/>
    <w:rsid w:val="008B4E8E"/>
    <w:rsid w:val="008B6280"/>
    <w:rsid w:val="008B649D"/>
    <w:rsid w:val="008B6EED"/>
    <w:rsid w:val="008B7099"/>
    <w:rsid w:val="008B7839"/>
    <w:rsid w:val="008B7AE8"/>
    <w:rsid w:val="008C00C7"/>
    <w:rsid w:val="008C06E0"/>
    <w:rsid w:val="008C0A6B"/>
    <w:rsid w:val="008C23E4"/>
    <w:rsid w:val="008C2CF2"/>
    <w:rsid w:val="008C3CD5"/>
    <w:rsid w:val="008C41B9"/>
    <w:rsid w:val="008C52B0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67C"/>
    <w:rsid w:val="008D59F1"/>
    <w:rsid w:val="008E16D4"/>
    <w:rsid w:val="008E1C92"/>
    <w:rsid w:val="008E3F64"/>
    <w:rsid w:val="008E4A9C"/>
    <w:rsid w:val="008E5868"/>
    <w:rsid w:val="008E6301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19FB"/>
    <w:rsid w:val="00903F29"/>
    <w:rsid w:val="0090411A"/>
    <w:rsid w:val="00904841"/>
    <w:rsid w:val="00906312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31D3C"/>
    <w:rsid w:val="00932822"/>
    <w:rsid w:val="00934BD6"/>
    <w:rsid w:val="00934C7C"/>
    <w:rsid w:val="009351F8"/>
    <w:rsid w:val="00936318"/>
    <w:rsid w:val="00937184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781"/>
    <w:rsid w:val="00957E88"/>
    <w:rsid w:val="00961C21"/>
    <w:rsid w:val="0096435C"/>
    <w:rsid w:val="00965305"/>
    <w:rsid w:val="00965337"/>
    <w:rsid w:val="00965B8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D90"/>
    <w:rsid w:val="009765F2"/>
    <w:rsid w:val="009774EB"/>
    <w:rsid w:val="00980155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77F9"/>
    <w:rsid w:val="00A1788A"/>
    <w:rsid w:val="00A179A9"/>
    <w:rsid w:val="00A21034"/>
    <w:rsid w:val="00A24A0F"/>
    <w:rsid w:val="00A24D12"/>
    <w:rsid w:val="00A26A7D"/>
    <w:rsid w:val="00A27916"/>
    <w:rsid w:val="00A27942"/>
    <w:rsid w:val="00A30134"/>
    <w:rsid w:val="00A31028"/>
    <w:rsid w:val="00A31A4F"/>
    <w:rsid w:val="00A31AB2"/>
    <w:rsid w:val="00A31C26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10"/>
    <w:rsid w:val="00A44327"/>
    <w:rsid w:val="00A44EC4"/>
    <w:rsid w:val="00A45E31"/>
    <w:rsid w:val="00A50CF1"/>
    <w:rsid w:val="00A512DD"/>
    <w:rsid w:val="00A542DF"/>
    <w:rsid w:val="00A54A36"/>
    <w:rsid w:val="00A55053"/>
    <w:rsid w:val="00A558A0"/>
    <w:rsid w:val="00A56719"/>
    <w:rsid w:val="00A56A6F"/>
    <w:rsid w:val="00A605F3"/>
    <w:rsid w:val="00A615BB"/>
    <w:rsid w:val="00A62554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A98"/>
    <w:rsid w:val="00AA1B94"/>
    <w:rsid w:val="00AA23AD"/>
    <w:rsid w:val="00AA4537"/>
    <w:rsid w:val="00AA5A55"/>
    <w:rsid w:val="00AA6AB4"/>
    <w:rsid w:val="00AA6B5E"/>
    <w:rsid w:val="00AA6F37"/>
    <w:rsid w:val="00AB0BAF"/>
    <w:rsid w:val="00AB28A2"/>
    <w:rsid w:val="00AB2BBD"/>
    <w:rsid w:val="00AB316B"/>
    <w:rsid w:val="00AB339D"/>
    <w:rsid w:val="00AB46E6"/>
    <w:rsid w:val="00AB7308"/>
    <w:rsid w:val="00AB7FBE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130C"/>
    <w:rsid w:val="00AD1718"/>
    <w:rsid w:val="00AD17FE"/>
    <w:rsid w:val="00AD39A6"/>
    <w:rsid w:val="00AD413C"/>
    <w:rsid w:val="00AD7069"/>
    <w:rsid w:val="00AD7293"/>
    <w:rsid w:val="00AD7C72"/>
    <w:rsid w:val="00AD7F48"/>
    <w:rsid w:val="00AE060D"/>
    <w:rsid w:val="00AE07CB"/>
    <w:rsid w:val="00AE0E00"/>
    <w:rsid w:val="00AE113E"/>
    <w:rsid w:val="00AE1A7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507B"/>
    <w:rsid w:val="00AF53C8"/>
    <w:rsid w:val="00AF5835"/>
    <w:rsid w:val="00AF6906"/>
    <w:rsid w:val="00B0140C"/>
    <w:rsid w:val="00B03078"/>
    <w:rsid w:val="00B03D87"/>
    <w:rsid w:val="00B0481A"/>
    <w:rsid w:val="00B0578B"/>
    <w:rsid w:val="00B06385"/>
    <w:rsid w:val="00B06DE1"/>
    <w:rsid w:val="00B11972"/>
    <w:rsid w:val="00B13C36"/>
    <w:rsid w:val="00B15399"/>
    <w:rsid w:val="00B15841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9F7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F47"/>
    <w:rsid w:val="00B43DAA"/>
    <w:rsid w:val="00B453FC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17D1"/>
    <w:rsid w:val="00B6180E"/>
    <w:rsid w:val="00B6240C"/>
    <w:rsid w:val="00B627C8"/>
    <w:rsid w:val="00B635B1"/>
    <w:rsid w:val="00B66ADE"/>
    <w:rsid w:val="00B66D18"/>
    <w:rsid w:val="00B704F5"/>
    <w:rsid w:val="00B70C82"/>
    <w:rsid w:val="00B73D3A"/>
    <w:rsid w:val="00B7435F"/>
    <w:rsid w:val="00B74704"/>
    <w:rsid w:val="00B747BB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5F9D"/>
    <w:rsid w:val="00B868C9"/>
    <w:rsid w:val="00B8769D"/>
    <w:rsid w:val="00B90B85"/>
    <w:rsid w:val="00B90CB9"/>
    <w:rsid w:val="00B912D1"/>
    <w:rsid w:val="00B91508"/>
    <w:rsid w:val="00B92A00"/>
    <w:rsid w:val="00B935DD"/>
    <w:rsid w:val="00B94489"/>
    <w:rsid w:val="00B94DBB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B0345"/>
    <w:rsid w:val="00BB11AF"/>
    <w:rsid w:val="00BB1716"/>
    <w:rsid w:val="00BB34C0"/>
    <w:rsid w:val="00BB3539"/>
    <w:rsid w:val="00BB3743"/>
    <w:rsid w:val="00BB4227"/>
    <w:rsid w:val="00BB5327"/>
    <w:rsid w:val="00BC24CC"/>
    <w:rsid w:val="00BC25F4"/>
    <w:rsid w:val="00BC421A"/>
    <w:rsid w:val="00BC6E70"/>
    <w:rsid w:val="00BC70E7"/>
    <w:rsid w:val="00BD031D"/>
    <w:rsid w:val="00BD0D94"/>
    <w:rsid w:val="00BD18CA"/>
    <w:rsid w:val="00BD3BD5"/>
    <w:rsid w:val="00BD49B7"/>
    <w:rsid w:val="00BD4DE5"/>
    <w:rsid w:val="00BD50C2"/>
    <w:rsid w:val="00BD5A64"/>
    <w:rsid w:val="00BD62DB"/>
    <w:rsid w:val="00BD6628"/>
    <w:rsid w:val="00BE2814"/>
    <w:rsid w:val="00BE37A2"/>
    <w:rsid w:val="00BE44FD"/>
    <w:rsid w:val="00BE4ACD"/>
    <w:rsid w:val="00BE4AD5"/>
    <w:rsid w:val="00BE53CD"/>
    <w:rsid w:val="00BE54A3"/>
    <w:rsid w:val="00BE5628"/>
    <w:rsid w:val="00BE6859"/>
    <w:rsid w:val="00BE7B28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708FF"/>
    <w:rsid w:val="00C70CAE"/>
    <w:rsid w:val="00C70E1F"/>
    <w:rsid w:val="00C71F69"/>
    <w:rsid w:val="00C7334D"/>
    <w:rsid w:val="00C7478A"/>
    <w:rsid w:val="00C76971"/>
    <w:rsid w:val="00C775A4"/>
    <w:rsid w:val="00C806DA"/>
    <w:rsid w:val="00C81B86"/>
    <w:rsid w:val="00C81E7F"/>
    <w:rsid w:val="00C8497F"/>
    <w:rsid w:val="00C864E7"/>
    <w:rsid w:val="00C87137"/>
    <w:rsid w:val="00C877DC"/>
    <w:rsid w:val="00C912D9"/>
    <w:rsid w:val="00C913CD"/>
    <w:rsid w:val="00C91B20"/>
    <w:rsid w:val="00C92288"/>
    <w:rsid w:val="00C95D71"/>
    <w:rsid w:val="00C97132"/>
    <w:rsid w:val="00C971D2"/>
    <w:rsid w:val="00C97C7B"/>
    <w:rsid w:val="00CA024D"/>
    <w:rsid w:val="00CA1481"/>
    <w:rsid w:val="00CA15EA"/>
    <w:rsid w:val="00CA1938"/>
    <w:rsid w:val="00CA23D1"/>
    <w:rsid w:val="00CA259C"/>
    <w:rsid w:val="00CA4C9F"/>
    <w:rsid w:val="00CA5FF4"/>
    <w:rsid w:val="00CA66E3"/>
    <w:rsid w:val="00CA6C61"/>
    <w:rsid w:val="00CA790C"/>
    <w:rsid w:val="00CB01E5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5AF1"/>
    <w:rsid w:val="00CC7747"/>
    <w:rsid w:val="00CC79B0"/>
    <w:rsid w:val="00CD02AC"/>
    <w:rsid w:val="00CD0ACB"/>
    <w:rsid w:val="00CD0B15"/>
    <w:rsid w:val="00CD11E0"/>
    <w:rsid w:val="00CD13BC"/>
    <w:rsid w:val="00CD3C06"/>
    <w:rsid w:val="00CD4FA6"/>
    <w:rsid w:val="00CD6C2D"/>
    <w:rsid w:val="00CE0C5A"/>
    <w:rsid w:val="00CE0E2D"/>
    <w:rsid w:val="00CE282F"/>
    <w:rsid w:val="00CE5403"/>
    <w:rsid w:val="00CE5562"/>
    <w:rsid w:val="00CE6AA5"/>
    <w:rsid w:val="00CE7D2F"/>
    <w:rsid w:val="00CF1603"/>
    <w:rsid w:val="00CF16D8"/>
    <w:rsid w:val="00CF30A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CBF"/>
    <w:rsid w:val="00D44CC7"/>
    <w:rsid w:val="00D4620F"/>
    <w:rsid w:val="00D46986"/>
    <w:rsid w:val="00D47AF8"/>
    <w:rsid w:val="00D5082C"/>
    <w:rsid w:val="00D50C51"/>
    <w:rsid w:val="00D512E3"/>
    <w:rsid w:val="00D5168A"/>
    <w:rsid w:val="00D522E1"/>
    <w:rsid w:val="00D5476D"/>
    <w:rsid w:val="00D54A82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709AD"/>
    <w:rsid w:val="00D72AF0"/>
    <w:rsid w:val="00D74168"/>
    <w:rsid w:val="00D74AA1"/>
    <w:rsid w:val="00D74C6B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1BD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C69C4"/>
    <w:rsid w:val="00DD08CA"/>
    <w:rsid w:val="00DD0C0B"/>
    <w:rsid w:val="00DD14DB"/>
    <w:rsid w:val="00DD2463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795A"/>
    <w:rsid w:val="00DE7C44"/>
    <w:rsid w:val="00DF1DBF"/>
    <w:rsid w:val="00DF2982"/>
    <w:rsid w:val="00DF3B5A"/>
    <w:rsid w:val="00DF49D3"/>
    <w:rsid w:val="00DF5129"/>
    <w:rsid w:val="00DF534F"/>
    <w:rsid w:val="00DF6E99"/>
    <w:rsid w:val="00DF722B"/>
    <w:rsid w:val="00E004BE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101"/>
    <w:rsid w:val="00E2254B"/>
    <w:rsid w:val="00E23BC1"/>
    <w:rsid w:val="00E24C27"/>
    <w:rsid w:val="00E2602A"/>
    <w:rsid w:val="00E2634A"/>
    <w:rsid w:val="00E26A10"/>
    <w:rsid w:val="00E26C17"/>
    <w:rsid w:val="00E3010C"/>
    <w:rsid w:val="00E30652"/>
    <w:rsid w:val="00E30919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49C"/>
    <w:rsid w:val="00E43FD1"/>
    <w:rsid w:val="00E446EC"/>
    <w:rsid w:val="00E44754"/>
    <w:rsid w:val="00E44D5D"/>
    <w:rsid w:val="00E4578B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3931"/>
    <w:rsid w:val="00E64972"/>
    <w:rsid w:val="00E65BC2"/>
    <w:rsid w:val="00E67275"/>
    <w:rsid w:val="00E709EE"/>
    <w:rsid w:val="00E70B64"/>
    <w:rsid w:val="00E70F7D"/>
    <w:rsid w:val="00E7294B"/>
    <w:rsid w:val="00E73B36"/>
    <w:rsid w:val="00E73EC6"/>
    <w:rsid w:val="00E7413C"/>
    <w:rsid w:val="00E743A2"/>
    <w:rsid w:val="00E74775"/>
    <w:rsid w:val="00E74CB5"/>
    <w:rsid w:val="00E76861"/>
    <w:rsid w:val="00E7746C"/>
    <w:rsid w:val="00E803A4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BF6"/>
    <w:rsid w:val="00EC7EB6"/>
    <w:rsid w:val="00ED0889"/>
    <w:rsid w:val="00ED0DFF"/>
    <w:rsid w:val="00ED1696"/>
    <w:rsid w:val="00ED29EA"/>
    <w:rsid w:val="00ED31F0"/>
    <w:rsid w:val="00ED63FF"/>
    <w:rsid w:val="00ED6C6B"/>
    <w:rsid w:val="00EE0656"/>
    <w:rsid w:val="00EE0909"/>
    <w:rsid w:val="00EE0B52"/>
    <w:rsid w:val="00EE1313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76A"/>
    <w:rsid w:val="00EF299C"/>
    <w:rsid w:val="00EF3BDB"/>
    <w:rsid w:val="00EF3E9A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6DBF"/>
    <w:rsid w:val="00F10A99"/>
    <w:rsid w:val="00F10B7B"/>
    <w:rsid w:val="00F1124E"/>
    <w:rsid w:val="00F11896"/>
    <w:rsid w:val="00F124FB"/>
    <w:rsid w:val="00F1263B"/>
    <w:rsid w:val="00F12C98"/>
    <w:rsid w:val="00F132B0"/>
    <w:rsid w:val="00F15617"/>
    <w:rsid w:val="00F1599E"/>
    <w:rsid w:val="00F17CAC"/>
    <w:rsid w:val="00F17E83"/>
    <w:rsid w:val="00F228A5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7133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6509"/>
    <w:rsid w:val="00F805E1"/>
    <w:rsid w:val="00F811DA"/>
    <w:rsid w:val="00F82764"/>
    <w:rsid w:val="00F83392"/>
    <w:rsid w:val="00F84570"/>
    <w:rsid w:val="00F85CCF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19A4"/>
    <w:rsid w:val="00FA298F"/>
    <w:rsid w:val="00FA2A17"/>
    <w:rsid w:val="00FA2D16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11C5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3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d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e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e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f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0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affe" w:customStyle="tru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f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1" w:customStyle="true">
    <w:name w:val="Подзаголовок Знак"/>
    <w:basedOn w:val="a0"/>
    <w:link w:val="afff0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2" w:customStyle="true">
    <w:name w:val="Заголовок 1.1"/>
    <w:basedOn w:val="1"/>
    <w:link w:val="113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3" w:customStyle="true">
    <w:name w:val="Заголовок 1.1 Знак"/>
    <w:link w:val="112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2" w:customStyle="true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3" w:customStyle="true">
    <w:name w:val="ЭРА Знак"/>
    <w:link w:val="afff2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4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styleId="afff6" w:customStyle="true">
    <w:name w:val="Текст примечания Знак"/>
    <w:basedOn w:val="a0"/>
    <w:link w:val="afff5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styleId="afff8" w:customStyle="true">
    <w:name w:val="Текст сноски Знак"/>
    <w:basedOn w:val="a0"/>
    <w:link w:val="afff7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c" w:customStyle="true">
    <w:name w:val="Текст макроса Знак"/>
    <w:basedOn w:val="a0"/>
    <w:link w:val="afffb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styleId="afffe" w:customStyle="true">
    <w:name w:val="Подпись Знак"/>
    <w:basedOn w:val="a0"/>
    <w:link w:val="afffd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styleId="affff1" w:customStyle="true">
    <w:name w:val="Дата Знак"/>
    <w:basedOn w:val="a0"/>
    <w:link w:val="affff0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styleId="affff3" w:customStyle="true">
    <w:name w:val="Текст Знак"/>
    <w:basedOn w:val="a0"/>
    <w:link w:val="affff2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false"/>
      <w:bCs/>
    </w:rPr>
  </w:style>
  <w:style w:type="character" w:styleId="affff5" w:customStyle="true">
    <w:name w:val="Тема примечания Знак"/>
    <w:basedOn w:val="afff6"/>
    <w:link w:val="affff4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6" w:customStyle="true">
    <w:name w:val="Выделенная цитата Знак"/>
    <w:basedOn w:val="a0"/>
    <w:link w:val="affff7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6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3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d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e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e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f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0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affe" w:type="paragraph">
    <w:name w:val="Знак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f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0" w:type="paragraph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1" w:type="character">
    <w:name w:val="Подзаголовок Знак"/>
    <w:basedOn w:val="a0"/>
    <w:link w:val="afff0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2" w:type="paragraph">
    <w:name w:val="Заголовок 1.1"/>
    <w:basedOn w:val="1"/>
    <w:link w:val="113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3" w:type="character">
    <w:name w:val="Заголовок 1.1 Знак"/>
    <w:link w:val="112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2" w:type="paragraph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3" w:type="character">
    <w:name w:val="ЭРА Знак"/>
    <w:link w:val="afff2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4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5" w:type="paragraph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customStyle="1" w:styleId="afff6" w:type="character">
    <w:name w:val="Текст примечания Знак"/>
    <w:basedOn w:val="a0"/>
    <w:link w:val="afff5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7" w:type="paragraph">
    <w:name w:val="footnote text"/>
    <w:basedOn w:val="a"/>
    <w:link w:val="afff8"/>
    <w:uiPriority w:val="99"/>
    <w:semiHidden/>
    <w:unhideWhenUsed/>
    <w:rsid w:val="00485BDA"/>
  </w:style>
  <w:style w:customStyle="1" w:styleId="afff8" w:type="character">
    <w:name w:val="Текст сноски Знак"/>
    <w:basedOn w:val="a0"/>
    <w:link w:val="afff7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9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a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b" w:type="paragraph">
    <w:name w:val="macro"/>
    <w:link w:val="afffc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c" w:type="character">
    <w:name w:val="Текст макроса Знак"/>
    <w:basedOn w:val="a0"/>
    <w:link w:val="afffb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d" w:type="paragraph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customStyle="1" w:styleId="afffe" w:type="character">
    <w:name w:val="Подпись Знак"/>
    <w:basedOn w:val="a0"/>
    <w:link w:val="afffd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0" w:type="paragraph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customStyle="1" w:styleId="affff1" w:type="character">
    <w:name w:val="Дата Знак"/>
    <w:basedOn w:val="a0"/>
    <w:link w:val="affff0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2" w:type="paragraph">
    <w:name w:val="Plain Text"/>
    <w:basedOn w:val="a"/>
    <w:link w:val="affff3"/>
    <w:uiPriority w:val="99"/>
    <w:semiHidden/>
    <w:unhideWhenUsed/>
    <w:rsid w:val="00485BDA"/>
    <w:rPr>
      <w:rFonts w:ascii="Courier New" w:cs="Courier New" w:hAnsi="Courier New"/>
    </w:rPr>
  </w:style>
  <w:style w:customStyle="1" w:styleId="affff3" w:type="character">
    <w:name w:val="Текст Знак"/>
    <w:basedOn w:val="a0"/>
    <w:link w:val="affff2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4" w:type="paragraph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customStyle="1" w:styleId="affff5" w:type="character">
    <w:name w:val="Тема примечания Знак"/>
    <w:basedOn w:val="afff6"/>
    <w:link w:val="affff4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6" w:type="character">
    <w:name w:val="Выделенная цитата Знак"/>
    <w:basedOn w:val="a0"/>
    <w:link w:val="affff7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6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7" w:type="paragraph">
    <w:name w:val="Intense Quote"/>
    <w:basedOn w:val="a"/>
    <w:next w:val="a"/>
    <w:link w:val="affff6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8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9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11A77835-EF22-4668-B15A-ECA37BF5E6E0}"/>
</file>

<file path=customXml/itemProps2.xml><?xml version="1.0" encoding="utf-8"?>
<ds:datastoreItem xmlns:ds="http://schemas.openxmlformats.org/officeDocument/2006/customXml" ds:itemID="{DD39BE6B-5CDC-4CED-A947-0F9E016504B8}"/>
</file>

<file path=customXml/itemProps3.xml><?xml version="1.0" encoding="utf-8"?>
<ds:datastoreItem xmlns:ds="http://schemas.openxmlformats.org/officeDocument/2006/customXml" ds:itemID="{46C42053-12B3-457E-80E9-1FEC215C1518}"/>
</file>

<file path=customXml/itemProps4.xml><?xml version="1.0" encoding="utf-8"?>
<ds:datastoreItem xmlns:ds="http://schemas.openxmlformats.org/officeDocument/2006/customXml" ds:itemID="{99BD6FF8-371E-44BE-A64C-7F473B898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Куксова Ольга Валерьевна</dc:creator>
  <cp:lastModifiedBy>Рассихина Елена Владимировна</cp:lastModifiedBy>
  <cp:revision>3</cp:revision>
  <cp:lastPrinted>2023-06-30T07:47:00Z</cp:lastPrinted>
  <dcterms:created xsi:type="dcterms:W3CDTF">2026-02-03T09:33:00Z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